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9A345" w14:textId="77777777" w:rsidR="00227FB5" w:rsidRDefault="00227FB5" w:rsidP="00227FB5">
      <w:pPr>
        <w:spacing w:after="120" w:line="360" w:lineRule="auto"/>
        <w:jc w:val="center"/>
        <w:rPr>
          <w:rFonts w:ascii="Arial" w:eastAsia="Times New Roman" w:hAnsi="Arial" w:cs="Arial"/>
          <w:b/>
          <w:bCs/>
          <w:color w:val="000000"/>
          <w:sz w:val="72"/>
          <w:szCs w:val="72"/>
        </w:rPr>
      </w:pPr>
    </w:p>
    <w:p w14:paraId="59C94B35" w14:textId="77777777" w:rsidR="00227FB5" w:rsidRPr="007A01E0" w:rsidRDefault="00227FB5" w:rsidP="00227FB5">
      <w:pPr>
        <w:spacing w:after="120" w:line="360" w:lineRule="auto"/>
        <w:jc w:val="center"/>
        <w:rPr>
          <w:rFonts w:ascii="Arial" w:eastAsia="Times New Roman" w:hAnsi="Arial" w:cs="Arial"/>
          <w:b/>
          <w:bCs/>
          <w:color w:val="000000"/>
          <w:sz w:val="96"/>
          <w:szCs w:val="96"/>
        </w:rPr>
      </w:pPr>
      <w:r w:rsidRPr="007A01E0">
        <w:rPr>
          <w:rFonts w:ascii="Arial" w:eastAsia="Times New Roman" w:hAnsi="Arial" w:cs="Arial"/>
          <w:b/>
          <w:bCs/>
          <w:color w:val="000000"/>
          <w:sz w:val="96"/>
          <w:szCs w:val="96"/>
        </w:rPr>
        <w:t>STATUT</w:t>
      </w:r>
    </w:p>
    <w:p w14:paraId="1A57127D" w14:textId="77777777" w:rsidR="00227FB5" w:rsidRPr="007A01E0" w:rsidRDefault="00227FB5" w:rsidP="00227FB5">
      <w:pPr>
        <w:spacing w:after="120" w:line="360" w:lineRule="auto"/>
        <w:jc w:val="center"/>
        <w:rPr>
          <w:rFonts w:ascii="Arial" w:eastAsia="Times New Roman" w:hAnsi="Arial" w:cs="Arial"/>
          <w:b/>
          <w:bCs/>
          <w:color w:val="000000"/>
          <w:sz w:val="96"/>
          <w:szCs w:val="96"/>
        </w:rPr>
      </w:pPr>
      <w:r w:rsidRPr="007A01E0">
        <w:rPr>
          <w:rFonts w:ascii="Arial" w:eastAsia="Times New Roman" w:hAnsi="Arial" w:cs="Arial"/>
          <w:b/>
          <w:bCs/>
          <w:color w:val="000000"/>
          <w:sz w:val="96"/>
          <w:szCs w:val="96"/>
        </w:rPr>
        <w:t>PUBLICZNEJ SZKOŁY PODSTAWOWEJ</w:t>
      </w:r>
    </w:p>
    <w:p w14:paraId="196CFDE9" w14:textId="77777777" w:rsidR="00227FB5" w:rsidRPr="007A01E0" w:rsidRDefault="00227FB5" w:rsidP="00227FB5">
      <w:pPr>
        <w:spacing w:after="120" w:line="360" w:lineRule="auto"/>
        <w:jc w:val="center"/>
        <w:rPr>
          <w:rFonts w:ascii="Arial" w:eastAsia="Times New Roman" w:hAnsi="Arial" w:cs="Arial"/>
          <w:b/>
          <w:bCs/>
          <w:color w:val="000000"/>
          <w:sz w:val="96"/>
          <w:szCs w:val="96"/>
        </w:rPr>
      </w:pPr>
      <w:r w:rsidRPr="007A01E0">
        <w:rPr>
          <w:rFonts w:ascii="Arial" w:eastAsia="Times New Roman" w:hAnsi="Arial" w:cs="Arial"/>
          <w:b/>
          <w:bCs/>
          <w:color w:val="000000"/>
          <w:sz w:val="96"/>
          <w:szCs w:val="96"/>
        </w:rPr>
        <w:t xml:space="preserve"> W HULCZU</w:t>
      </w:r>
    </w:p>
    <w:p w14:paraId="0555857A" w14:textId="77777777" w:rsidR="00227FB5" w:rsidRDefault="00227FB5" w:rsidP="00227FB5">
      <w:pPr>
        <w:spacing w:after="120" w:line="360" w:lineRule="auto"/>
        <w:jc w:val="center"/>
      </w:pPr>
    </w:p>
    <w:p w14:paraId="3CEE44C7" w14:textId="77777777" w:rsidR="00227FB5" w:rsidRDefault="00227FB5" w:rsidP="00227FB5">
      <w:pPr>
        <w:pStyle w:val="Rozdzia"/>
        <w:spacing w:before="0" w:after="120"/>
      </w:pPr>
    </w:p>
    <w:p w14:paraId="1BD16D9F" w14:textId="77777777" w:rsidR="00227FB5" w:rsidRDefault="00227FB5" w:rsidP="00227FB5">
      <w:pPr>
        <w:spacing w:after="120" w:line="360" w:lineRule="auto"/>
        <w:sectPr w:rsidR="00227FB5" w:rsidSect="0053730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600" w:charSpace="36864"/>
        </w:sectPr>
      </w:pPr>
    </w:p>
    <w:p w14:paraId="4C6732BF" w14:textId="77777777" w:rsidR="00227FB5" w:rsidRDefault="00227FB5" w:rsidP="00227FB5">
      <w:pPr>
        <w:spacing w:after="120" w:line="360" w:lineRule="auto"/>
        <w:jc w:val="center"/>
        <w:rPr>
          <w:rFonts w:ascii="Arial" w:hAnsi="Arial" w:cs="Arial"/>
          <w:b/>
          <w:smallCaps/>
          <w:sz w:val="28"/>
        </w:rPr>
      </w:pPr>
      <w:r>
        <w:rPr>
          <w:rFonts w:ascii="Arial" w:hAnsi="Arial" w:cs="Arial"/>
          <w:b/>
          <w:smallCaps/>
          <w:sz w:val="28"/>
        </w:rPr>
        <w:lastRenderedPageBreak/>
        <w:t>statut</w:t>
      </w:r>
      <w:r>
        <w:rPr>
          <w:rFonts w:ascii="Arial" w:hAnsi="Arial" w:cs="Arial"/>
          <w:b/>
          <w:bCs/>
          <w:smallCaps/>
          <w:sz w:val="28"/>
        </w:rPr>
        <w:t xml:space="preserve"> p</w:t>
      </w:r>
      <w:r>
        <w:rPr>
          <w:rFonts w:ascii="Arial" w:hAnsi="Arial" w:cs="Arial"/>
          <w:b/>
          <w:smallCaps/>
          <w:sz w:val="28"/>
        </w:rPr>
        <w:t xml:space="preserve">ublicznej szkoły podstawowej w </w:t>
      </w:r>
      <w:proofErr w:type="spellStart"/>
      <w:r>
        <w:rPr>
          <w:rFonts w:ascii="Arial" w:hAnsi="Arial" w:cs="Arial"/>
          <w:b/>
          <w:smallCaps/>
          <w:sz w:val="28"/>
        </w:rPr>
        <w:t>hulczu</w:t>
      </w:r>
      <w:proofErr w:type="spellEnd"/>
    </w:p>
    <w:p w14:paraId="2E1295E4" w14:textId="77777777" w:rsidR="00227FB5" w:rsidRDefault="00227FB5" w:rsidP="00227FB5">
      <w:pPr>
        <w:spacing w:after="120" w:line="360" w:lineRule="auto"/>
        <w:jc w:val="center"/>
        <w:rPr>
          <w:rFonts w:ascii="Arial" w:eastAsia="Times New Roman" w:hAnsi="Arial" w:cs="Arial"/>
          <w:bCs/>
          <w:color w:val="000000"/>
          <w:sz w:val="20"/>
          <w:szCs w:val="20"/>
        </w:rPr>
      </w:pPr>
      <w:r>
        <w:rPr>
          <w:rFonts w:ascii="Arial" w:hAnsi="Arial" w:cs="Arial"/>
          <w:b/>
          <w:smallCaps/>
          <w:sz w:val="28"/>
        </w:rPr>
        <w:t xml:space="preserve">z oddziałem przedszkolnym </w:t>
      </w:r>
    </w:p>
    <w:p w14:paraId="1A0D10C4" w14:textId="77777777" w:rsidR="00227FB5" w:rsidRDefault="00227FB5" w:rsidP="00227FB5">
      <w:pPr>
        <w:spacing w:after="120" w:line="360" w:lineRule="auto"/>
        <w:jc w:val="center"/>
        <w:rPr>
          <w:rFonts w:ascii="Arial" w:eastAsia="Times New Roman" w:hAnsi="Arial" w:cs="Arial"/>
          <w:bCs/>
          <w:color w:val="000000"/>
          <w:sz w:val="20"/>
          <w:szCs w:val="20"/>
        </w:rPr>
      </w:pPr>
    </w:p>
    <w:p w14:paraId="0248E6E1" w14:textId="77777777" w:rsidR="00227FB5" w:rsidRPr="00EB5463" w:rsidRDefault="00227FB5" w:rsidP="00227FB5">
      <w:pPr>
        <w:pStyle w:val="Spistreci1"/>
        <w:tabs>
          <w:tab w:val="right" w:leader="dot" w:pos="9062"/>
        </w:tabs>
        <w:spacing w:after="120" w:line="360" w:lineRule="auto"/>
      </w:pPr>
      <w:r w:rsidRPr="00EB5463">
        <w:rPr>
          <w:rFonts w:ascii="Arial" w:hAnsi="Arial" w:cs="Arial"/>
          <w:sz w:val="20"/>
          <w:szCs w:val="20"/>
        </w:rPr>
        <w:t>Rozdział I Postanowienia wstępne</w:t>
      </w:r>
      <w:r w:rsidRPr="00EB5463">
        <w:rPr>
          <w:rFonts w:ascii="Arial" w:hAnsi="Arial" w:cs="Arial"/>
          <w:sz w:val="20"/>
          <w:szCs w:val="20"/>
        </w:rPr>
        <w:tab/>
      </w:r>
      <w:r>
        <w:rPr>
          <w:rFonts w:ascii="Arial" w:hAnsi="Arial" w:cs="Arial"/>
          <w:sz w:val="20"/>
          <w:szCs w:val="20"/>
        </w:rPr>
        <w:t>3</w:t>
      </w:r>
    </w:p>
    <w:p w14:paraId="41CDF7A4" w14:textId="77777777" w:rsidR="00227FB5" w:rsidRPr="00EB5463" w:rsidRDefault="00227FB5" w:rsidP="00227FB5">
      <w:pPr>
        <w:pStyle w:val="Spistreci1"/>
        <w:tabs>
          <w:tab w:val="right" w:leader="dot" w:pos="9062"/>
        </w:tabs>
        <w:spacing w:after="120" w:line="360" w:lineRule="auto"/>
      </w:pPr>
      <w:r w:rsidRPr="00EB5463">
        <w:rPr>
          <w:rFonts w:ascii="Arial" w:hAnsi="Arial" w:cs="Arial"/>
          <w:sz w:val="20"/>
          <w:szCs w:val="20"/>
        </w:rPr>
        <w:t>Rozdział II Cele i zadania szkoły</w:t>
      </w:r>
      <w:r w:rsidRPr="00EB5463">
        <w:rPr>
          <w:rFonts w:ascii="Arial" w:hAnsi="Arial" w:cs="Arial"/>
          <w:sz w:val="20"/>
          <w:szCs w:val="20"/>
        </w:rPr>
        <w:tab/>
      </w:r>
      <w:r>
        <w:rPr>
          <w:rFonts w:ascii="Arial" w:hAnsi="Arial" w:cs="Arial"/>
          <w:sz w:val="20"/>
          <w:szCs w:val="20"/>
        </w:rPr>
        <w:t>4</w:t>
      </w:r>
    </w:p>
    <w:p w14:paraId="15A22760" w14:textId="77777777" w:rsidR="00227FB5" w:rsidRPr="00EB5463" w:rsidRDefault="00227FB5" w:rsidP="00227FB5">
      <w:pPr>
        <w:pStyle w:val="Spistreci1"/>
        <w:tabs>
          <w:tab w:val="right" w:leader="dot" w:pos="9062"/>
        </w:tabs>
        <w:spacing w:after="120" w:line="360" w:lineRule="auto"/>
      </w:pPr>
      <w:r w:rsidRPr="00EB5463">
        <w:rPr>
          <w:rFonts w:ascii="Arial" w:hAnsi="Arial" w:cs="Arial"/>
          <w:sz w:val="20"/>
          <w:szCs w:val="20"/>
        </w:rPr>
        <w:t>Rozdział III Organy szkoły i ich kompetencje</w:t>
      </w:r>
      <w:r w:rsidRPr="00EB5463">
        <w:rPr>
          <w:rFonts w:ascii="Arial" w:hAnsi="Arial" w:cs="Arial"/>
          <w:sz w:val="20"/>
          <w:szCs w:val="20"/>
        </w:rPr>
        <w:tab/>
      </w:r>
      <w:r>
        <w:rPr>
          <w:rFonts w:ascii="Arial" w:hAnsi="Arial" w:cs="Arial"/>
          <w:sz w:val="20"/>
          <w:szCs w:val="20"/>
        </w:rPr>
        <w:t>5</w:t>
      </w:r>
    </w:p>
    <w:p w14:paraId="08CD3B5C" w14:textId="77777777" w:rsidR="00227FB5" w:rsidRPr="00EB5463" w:rsidRDefault="00227FB5" w:rsidP="00227FB5">
      <w:pPr>
        <w:pStyle w:val="Spistreci1"/>
        <w:tabs>
          <w:tab w:val="right" w:leader="dot" w:pos="9062"/>
        </w:tabs>
        <w:spacing w:after="120" w:line="360" w:lineRule="auto"/>
      </w:pPr>
      <w:r w:rsidRPr="00EB5463">
        <w:rPr>
          <w:rFonts w:ascii="Arial" w:hAnsi="Arial" w:cs="Arial"/>
          <w:sz w:val="20"/>
          <w:szCs w:val="20"/>
        </w:rPr>
        <w:t>Rozdział IV Organizacja pracy szkoły</w:t>
      </w:r>
      <w:r w:rsidRPr="00EB5463">
        <w:rPr>
          <w:rFonts w:ascii="Arial" w:hAnsi="Arial" w:cs="Arial"/>
          <w:sz w:val="20"/>
          <w:szCs w:val="20"/>
        </w:rPr>
        <w:tab/>
      </w:r>
      <w:r>
        <w:rPr>
          <w:rFonts w:ascii="Arial" w:hAnsi="Arial" w:cs="Arial"/>
          <w:sz w:val="20"/>
          <w:szCs w:val="20"/>
        </w:rPr>
        <w:t>13</w:t>
      </w:r>
    </w:p>
    <w:p w14:paraId="446AF5B7" w14:textId="77777777" w:rsidR="00227FB5" w:rsidRPr="00EB5463" w:rsidRDefault="00227FB5" w:rsidP="00227FB5">
      <w:pPr>
        <w:pStyle w:val="Spistreci1"/>
        <w:tabs>
          <w:tab w:val="right" w:leader="dot" w:pos="9062"/>
        </w:tabs>
        <w:spacing w:after="120" w:line="360" w:lineRule="auto"/>
      </w:pPr>
      <w:r w:rsidRPr="00EB5463">
        <w:rPr>
          <w:rFonts w:ascii="Arial" w:hAnsi="Arial" w:cs="Arial"/>
          <w:sz w:val="20"/>
          <w:szCs w:val="20"/>
        </w:rPr>
        <w:t>Rozdział V Zakres zadań nauczycieli i innych pracowników szkoły</w:t>
      </w:r>
      <w:r w:rsidRPr="00EB5463">
        <w:rPr>
          <w:rFonts w:ascii="Arial" w:hAnsi="Arial" w:cs="Arial"/>
          <w:sz w:val="20"/>
          <w:szCs w:val="20"/>
        </w:rPr>
        <w:tab/>
      </w:r>
      <w:r>
        <w:rPr>
          <w:rFonts w:ascii="Arial" w:hAnsi="Arial" w:cs="Arial"/>
          <w:sz w:val="20"/>
          <w:szCs w:val="20"/>
        </w:rPr>
        <w:t>35</w:t>
      </w:r>
    </w:p>
    <w:p w14:paraId="56613749" w14:textId="7555D271" w:rsidR="00227FB5" w:rsidRPr="00EB5463" w:rsidRDefault="00227FB5" w:rsidP="00227FB5">
      <w:pPr>
        <w:pStyle w:val="Spistreci1"/>
        <w:tabs>
          <w:tab w:val="right" w:leader="dot" w:pos="9062"/>
        </w:tabs>
        <w:spacing w:after="120" w:line="360" w:lineRule="auto"/>
      </w:pPr>
      <w:r w:rsidRPr="00EB5463">
        <w:rPr>
          <w:rFonts w:ascii="Arial" w:hAnsi="Arial" w:cs="Arial"/>
          <w:sz w:val="20"/>
          <w:szCs w:val="20"/>
        </w:rPr>
        <w:t>Rozdział VI Organizacja i formy współdziałania szkoły z rodzicami</w:t>
      </w:r>
      <w:r w:rsidRPr="00EB5463">
        <w:rPr>
          <w:rFonts w:ascii="Arial" w:hAnsi="Arial" w:cs="Arial"/>
          <w:sz w:val="20"/>
          <w:szCs w:val="20"/>
        </w:rPr>
        <w:tab/>
      </w:r>
      <w:r>
        <w:rPr>
          <w:rFonts w:ascii="Arial" w:hAnsi="Arial" w:cs="Arial"/>
          <w:sz w:val="20"/>
          <w:szCs w:val="20"/>
        </w:rPr>
        <w:t>4</w:t>
      </w:r>
      <w:r w:rsidR="001971A7">
        <w:rPr>
          <w:rFonts w:ascii="Arial" w:hAnsi="Arial" w:cs="Arial"/>
          <w:sz w:val="20"/>
          <w:szCs w:val="20"/>
        </w:rPr>
        <w:t>9</w:t>
      </w:r>
    </w:p>
    <w:p w14:paraId="6A92C222" w14:textId="65415626" w:rsidR="00227FB5" w:rsidRPr="00EB5463" w:rsidRDefault="00227FB5" w:rsidP="00227FB5">
      <w:pPr>
        <w:pStyle w:val="Spistreci1"/>
        <w:tabs>
          <w:tab w:val="right" w:leader="dot" w:pos="9062"/>
        </w:tabs>
        <w:spacing w:after="120" w:line="360" w:lineRule="auto"/>
      </w:pPr>
      <w:r w:rsidRPr="00EB5463">
        <w:rPr>
          <w:rFonts w:ascii="Arial" w:hAnsi="Arial" w:cs="Arial"/>
          <w:sz w:val="20"/>
          <w:szCs w:val="20"/>
        </w:rPr>
        <w:t>Rozdział VII Uczniowie szkoły</w:t>
      </w:r>
      <w:r w:rsidRPr="00EB5463">
        <w:rPr>
          <w:rFonts w:ascii="Arial" w:hAnsi="Arial" w:cs="Arial"/>
          <w:sz w:val="20"/>
          <w:szCs w:val="20"/>
        </w:rPr>
        <w:tab/>
      </w:r>
      <w:r w:rsidR="001971A7">
        <w:rPr>
          <w:rFonts w:ascii="Arial" w:hAnsi="Arial" w:cs="Arial"/>
          <w:sz w:val="20"/>
          <w:szCs w:val="20"/>
        </w:rPr>
        <w:t>50</w:t>
      </w:r>
    </w:p>
    <w:p w14:paraId="1B2E91A8" w14:textId="193D25E2" w:rsidR="00227FB5" w:rsidRPr="00EB5463" w:rsidRDefault="00227FB5" w:rsidP="00227FB5">
      <w:pPr>
        <w:pStyle w:val="Spistreci1"/>
        <w:tabs>
          <w:tab w:val="right" w:leader="dot" w:pos="9062"/>
        </w:tabs>
        <w:spacing w:after="120" w:line="360" w:lineRule="auto"/>
      </w:pPr>
      <w:bookmarkStart w:id="0" w:name="_Hlk115117655"/>
      <w:r w:rsidRPr="00EB5463">
        <w:rPr>
          <w:rFonts w:ascii="Arial" w:hAnsi="Arial" w:cs="Arial"/>
          <w:sz w:val="20"/>
          <w:szCs w:val="20"/>
        </w:rPr>
        <w:t xml:space="preserve">Rozdział VIII </w:t>
      </w:r>
      <w:r w:rsidRPr="00EB5463">
        <w:rPr>
          <w:rFonts w:ascii="Arial" w:hAnsi="Arial" w:cs="Arial"/>
          <w:iCs/>
          <w:sz w:val="20"/>
          <w:szCs w:val="20"/>
        </w:rPr>
        <w:t xml:space="preserve">Szczegółowe warunki i </w:t>
      </w:r>
      <w:r w:rsidRPr="00E10484">
        <w:rPr>
          <w:rFonts w:ascii="Arial" w:hAnsi="Arial" w:cs="Arial"/>
          <w:color w:val="000000"/>
          <w:sz w:val="20"/>
          <w:szCs w:val="20"/>
          <w:shd w:val="clear" w:color="auto" w:fill="FFFFFF"/>
        </w:rPr>
        <w:t>zasady wewnątrzszkolnego oceniania uczniów</w:t>
      </w:r>
      <w:bookmarkEnd w:id="0"/>
      <w:r w:rsidRPr="00EB5463">
        <w:rPr>
          <w:rFonts w:ascii="Arial" w:hAnsi="Arial" w:cs="Arial"/>
          <w:sz w:val="20"/>
          <w:szCs w:val="20"/>
        </w:rPr>
        <w:tab/>
      </w:r>
      <w:r>
        <w:rPr>
          <w:rFonts w:ascii="Arial" w:hAnsi="Arial" w:cs="Arial"/>
          <w:sz w:val="20"/>
          <w:szCs w:val="20"/>
        </w:rPr>
        <w:t>6</w:t>
      </w:r>
      <w:r w:rsidR="001971A7">
        <w:rPr>
          <w:rFonts w:ascii="Arial" w:hAnsi="Arial" w:cs="Arial"/>
          <w:sz w:val="20"/>
          <w:szCs w:val="20"/>
        </w:rPr>
        <w:t>3</w:t>
      </w:r>
    </w:p>
    <w:p w14:paraId="6496A4CF" w14:textId="7BA38024" w:rsidR="00227FB5" w:rsidRPr="00EB5463" w:rsidRDefault="00227FB5" w:rsidP="00227FB5">
      <w:pPr>
        <w:pStyle w:val="Spistreci1"/>
        <w:tabs>
          <w:tab w:val="right" w:leader="dot" w:pos="9062"/>
        </w:tabs>
        <w:spacing w:after="120" w:line="360" w:lineRule="auto"/>
      </w:pPr>
      <w:r w:rsidRPr="00EB5463">
        <w:rPr>
          <w:rFonts w:ascii="Arial" w:hAnsi="Arial" w:cs="Arial"/>
          <w:sz w:val="20"/>
          <w:szCs w:val="20"/>
          <w:shd w:val="clear" w:color="auto" w:fill="FFFFFF"/>
        </w:rPr>
        <w:t>Rozdział IX Organizacja i funkcjonowanie oddziału przedszkolnego</w:t>
      </w:r>
      <w:r w:rsidRPr="00EB5463">
        <w:rPr>
          <w:rFonts w:ascii="Arial" w:hAnsi="Arial" w:cs="Arial"/>
          <w:sz w:val="20"/>
          <w:szCs w:val="20"/>
          <w:shd w:val="clear" w:color="auto" w:fill="FFFFFF"/>
        </w:rPr>
        <w:tab/>
      </w:r>
      <w:r w:rsidR="001971A7">
        <w:rPr>
          <w:rFonts w:ascii="Arial" w:hAnsi="Arial" w:cs="Arial"/>
          <w:sz w:val="20"/>
          <w:szCs w:val="20"/>
          <w:shd w:val="clear" w:color="auto" w:fill="FFFFFF"/>
        </w:rPr>
        <w:t>103</w:t>
      </w:r>
    </w:p>
    <w:p w14:paraId="023D7DAF" w14:textId="086D9060" w:rsidR="00227FB5" w:rsidRPr="003B5DAC" w:rsidRDefault="00227FB5" w:rsidP="00227FB5">
      <w:pPr>
        <w:pStyle w:val="Spistreci1"/>
        <w:tabs>
          <w:tab w:val="right" w:leader="dot" w:pos="9062"/>
        </w:tabs>
        <w:spacing w:after="120" w:line="360" w:lineRule="auto"/>
      </w:pPr>
      <w:r w:rsidRPr="00EB5463">
        <w:rPr>
          <w:rFonts w:ascii="Arial" w:hAnsi="Arial" w:cs="Arial"/>
          <w:sz w:val="20"/>
          <w:szCs w:val="20"/>
          <w:shd w:val="clear" w:color="auto" w:fill="FFFFFF"/>
        </w:rPr>
        <w:t xml:space="preserve">Rozdział X </w:t>
      </w:r>
      <w:r w:rsidRPr="00EB5463">
        <w:rPr>
          <w:rFonts w:ascii="Arial" w:hAnsi="Arial" w:cs="Arial"/>
          <w:sz w:val="20"/>
          <w:szCs w:val="20"/>
        </w:rPr>
        <w:t>Postanowienia końcowe</w:t>
      </w:r>
      <w:r w:rsidRPr="00EB5463">
        <w:rPr>
          <w:rFonts w:ascii="Arial" w:hAnsi="Arial" w:cs="Arial"/>
          <w:sz w:val="20"/>
          <w:szCs w:val="20"/>
        </w:rPr>
        <w:tab/>
      </w:r>
      <w:r w:rsidR="001971A7">
        <w:rPr>
          <w:rFonts w:ascii="Arial" w:hAnsi="Arial" w:cs="Arial"/>
          <w:sz w:val="20"/>
          <w:szCs w:val="20"/>
        </w:rPr>
        <w:t>113</w:t>
      </w:r>
    </w:p>
    <w:p w14:paraId="0C0B45F2" w14:textId="77777777" w:rsidR="00227FB5" w:rsidRDefault="00227FB5" w:rsidP="00227FB5">
      <w:pPr>
        <w:pStyle w:val="Rozdzia"/>
        <w:spacing w:before="0" w:after="120"/>
      </w:pPr>
    </w:p>
    <w:p w14:paraId="2786FE34" w14:textId="77777777" w:rsidR="00227FB5" w:rsidRDefault="00227FB5" w:rsidP="00227FB5">
      <w:pPr>
        <w:pStyle w:val="Rozdzia"/>
        <w:spacing w:before="0" w:after="120"/>
      </w:pPr>
    </w:p>
    <w:p w14:paraId="00D2DE96" w14:textId="77777777" w:rsidR="00227FB5" w:rsidRDefault="00227FB5" w:rsidP="00227FB5">
      <w:pPr>
        <w:pStyle w:val="Rozdzia"/>
        <w:spacing w:before="0" w:after="120"/>
      </w:pPr>
    </w:p>
    <w:p w14:paraId="34B1D295" w14:textId="77777777" w:rsidR="00227FB5" w:rsidRDefault="00227FB5" w:rsidP="00227FB5">
      <w:pPr>
        <w:pStyle w:val="Rozdzia"/>
        <w:spacing w:before="0" w:after="120"/>
      </w:pPr>
    </w:p>
    <w:p w14:paraId="24E87529" w14:textId="77777777" w:rsidR="00227FB5" w:rsidRDefault="00227FB5" w:rsidP="00227FB5">
      <w:pPr>
        <w:pStyle w:val="Rozdzia"/>
        <w:spacing w:before="0" w:after="120"/>
      </w:pPr>
    </w:p>
    <w:p w14:paraId="04E3771F" w14:textId="77777777" w:rsidR="00227FB5" w:rsidRDefault="00227FB5" w:rsidP="00227FB5">
      <w:pPr>
        <w:pStyle w:val="Rozdzia"/>
        <w:spacing w:before="0" w:after="120"/>
      </w:pPr>
    </w:p>
    <w:p w14:paraId="255D8FD8" w14:textId="77777777" w:rsidR="00227FB5" w:rsidRDefault="00227FB5" w:rsidP="00227FB5">
      <w:pPr>
        <w:pStyle w:val="Rozdzia"/>
        <w:spacing w:before="0" w:after="120"/>
      </w:pPr>
    </w:p>
    <w:p w14:paraId="1164120F" w14:textId="77777777" w:rsidR="00227FB5" w:rsidRDefault="00227FB5" w:rsidP="00227FB5">
      <w:pPr>
        <w:pStyle w:val="Rozdzia"/>
        <w:spacing w:before="0" w:after="120"/>
      </w:pPr>
    </w:p>
    <w:p w14:paraId="471592F4" w14:textId="77777777" w:rsidR="00227FB5" w:rsidRDefault="00227FB5" w:rsidP="00227FB5">
      <w:pPr>
        <w:pStyle w:val="Rozdzia"/>
        <w:spacing w:before="0" w:after="120"/>
      </w:pPr>
    </w:p>
    <w:p w14:paraId="21B37BC0" w14:textId="77777777" w:rsidR="00227FB5" w:rsidRDefault="00227FB5" w:rsidP="00227FB5">
      <w:pPr>
        <w:pStyle w:val="Rozdzia"/>
        <w:spacing w:before="0" w:after="120"/>
      </w:pPr>
    </w:p>
    <w:p w14:paraId="7D9F37CF" w14:textId="77777777" w:rsidR="00227FB5" w:rsidRDefault="00227FB5" w:rsidP="00227FB5">
      <w:pPr>
        <w:pStyle w:val="Rozdzia"/>
        <w:spacing w:before="0" w:after="120"/>
      </w:pPr>
    </w:p>
    <w:p w14:paraId="602CEFD7" w14:textId="77777777" w:rsidR="00227FB5" w:rsidRDefault="00227FB5" w:rsidP="00227FB5">
      <w:pPr>
        <w:pStyle w:val="Rozdzia"/>
        <w:spacing w:before="0" w:after="120"/>
      </w:pPr>
    </w:p>
    <w:p w14:paraId="36F9FDD2" w14:textId="77777777" w:rsidR="00227FB5" w:rsidRDefault="00227FB5" w:rsidP="00227FB5">
      <w:pPr>
        <w:pStyle w:val="Rozdzia"/>
        <w:spacing w:before="0" w:after="120"/>
      </w:pPr>
    </w:p>
    <w:p w14:paraId="2F8B3EA7" w14:textId="77777777" w:rsidR="00227FB5" w:rsidRDefault="00227FB5" w:rsidP="00227FB5">
      <w:pPr>
        <w:pStyle w:val="Rozdzia"/>
        <w:spacing w:before="0" w:after="120"/>
      </w:pPr>
    </w:p>
    <w:p w14:paraId="0BEF4C96" w14:textId="77777777" w:rsidR="00227FB5" w:rsidRDefault="00227FB5" w:rsidP="00227FB5">
      <w:pPr>
        <w:pStyle w:val="Rozdzia"/>
        <w:spacing w:before="0" w:after="120"/>
        <w:jc w:val="left"/>
      </w:pPr>
    </w:p>
    <w:p w14:paraId="7659C7A4" w14:textId="77777777" w:rsidR="00227FB5" w:rsidRDefault="00227FB5" w:rsidP="00227FB5">
      <w:pPr>
        <w:pStyle w:val="Rozdzia"/>
        <w:spacing w:before="0" w:after="120"/>
        <w:jc w:val="left"/>
      </w:pPr>
    </w:p>
    <w:p w14:paraId="6D4CE4C6" w14:textId="77777777" w:rsidR="00227FB5" w:rsidRDefault="00227FB5" w:rsidP="00227FB5">
      <w:pPr>
        <w:pStyle w:val="Rozdzia"/>
        <w:spacing w:before="0" w:after="120"/>
      </w:pPr>
      <w:bookmarkStart w:id="1" w:name="__RefHeading___Toc493770149"/>
      <w:bookmarkStart w:id="2" w:name="_Hlk114693402"/>
      <w:bookmarkEnd w:id="1"/>
      <w:r>
        <w:lastRenderedPageBreak/>
        <w:t>Rozdział I</w:t>
      </w:r>
      <w:bookmarkEnd w:id="2"/>
      <w:r>
        <w:br/>
        <w:t>Postanowienia wstępne</w:t>
      </w:r>
    </w:p>
    <w:p w14:paraId="39F1660F" w14:textId="77777777" w:rsidR="00227FB5" w:rsidRDefault="00227FB5" w:rsidP="00227FB5">
      <w:pPr>
        <w:spacing w:after="120" w:line="360" w:lineRule="auto"/>
        <w:jc w:val="center"/>
        <w:rPr>
          <w:rFonts w:ascii="Arial" w:eastAsia="Times New Roman" w:hAnsi="Arial" w:cs="Arial"/>
          <w:color w:val="000000"/>
          <w:sz w:val="20"/>
          <w:szCs w:val="20"/>
        </w:rPr>
      </w:pPr>
    </w:p>
    <w:p w14:paraId="7CE5171A" w14:textId="77777777" w:rsidR="00227FB5" w:rsidRDefault="00227FB5" w:rsidP="00227FB5">
      <w:pPr>
        <w:spacing w:after="120" w:line="360" w:lineRule="auto"/>
        <w:jc w:val="center"/>
        <w:rPr>
          <w:rFonts w:ascii="Arial" w:eastAsia="Times New Roman" w:hAnsi="Arial" w:cs="Arial"/>
          <w:color w:val="000000"/>
          <w:sz w:val="20"/>
          <w:szCs w:val="20"/>
        </w:rPr>
      </w:pPr>
      <w:r>
        <w:rPr>
          <w:rFonts w:ascii="Arial" w:eastAsia="Times New Roman" w:hAnsi="Arial" w:cs="Arial"/>
          <w:b/>
          <w:bCs/>
          <w:color w:val="000000"/>
          <w:sz w:val="20"/>
          <w:szCs w:val="20"/>
        </w:rPr>
        <w:t>§ 1</w:t>
      </w:r>
    </w:p>
    <w:p w14:paraId="7BB42F7C" w14:textId="77777777" w:rsidR="00227FB5" w:rsidRDefault="00227FB5" w:rsidP="00227FB5">
      <w:pPr>
        <w:pStyle w:val="Akapitzlist"/>
        <w:numPr>
          <w:ilvl w:val="0"/>
          <w:numId w:val="41"/>
        </w:numPr>
        <w:spacing w:after="12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Publiczna Szkoła Podstawowa w Hulczu jest publiczną szkołą podstawową. </w:t>
      </w:r>
    </w:p>
    <w:p w14:paraId="4A8EAFBE" w14:textId="77777777" w:rsidR="00227FB5" w:rsidRDefault="00227FB5" w:rsidP="00227FB5">
      <w:pPr>
        <w:pStyle w:val="Akapitzlist"/>
        <w:numPr>
          <w:ilvl w:val="0"/>
          <w:numId w:val="41"/>
        </w:numPr>
        <w:spacing w:after="12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Siedziba szkoły znajduje się w lokalu  nr 37 w miejscowości Hulcze.</w:t>
      </w:r>
    </w:p>
    <w:p w14:paraId="5EF8E410" w14:textId="77777777" w:rsidR="00227FB5" w:rsidRDefault="00227FB5" w:rsidP="00227FB5">
      <w:pPr>
        <w:pStyle w:val="Akapitzlist"/>
        <w:numPr>
          <w:ilvl w:val="0"/>
          <w:numId w:val="41"/>
        </w:numPr>
        <w:spacing w:after="12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Pełna nazwa szkoły brzmi –</w:t>
      </w:r>
      <w:r>
        <w:rPr>
          <w:rFonts w:ascii="Arial" w:eastAsia="Times New Roman" w:hAnsi="Arial" w:cs="Arial"/>
          <w:i/>
          <w:iCs/>
          <w:color w:val="000000"/>
          <w:sz w:val="20"/>
          <w:szCs w:val="20"/>
        </w:rPr>
        <w:t xml:space="preserve"> Publiczna Szkoła Podstawowa w Hulczu.</w:t>
      </w:r>
    </w:p>
    <w:p w14:paraId="0D522410" w14:textId="77777777" w:rsidR="00227FB5" w:rsidRDefault="00227FB5" w:rsidP="00227FB5">
      <w:pPr>
        <w:pStyle w:val="Akapitzlist"/>
        <w:numPr>
          <w:ilvl w:val="0"/>
          <w:numId w:val="41"/>
        </w:numPr>
        <w:spacing w:after="12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Organem prowadzącym szkołę jest Gmina Dołhobyczów.</w:t>
      </w:r>
    </w:p>
    <w:p w14:paraId="233E4305" w14:textId="77777777" w:rsidR="00227FB5" w:rsidRDefault="00227FB5" w:rsidP="00227FB5">
      <w:pPr>
        <w:pStyle w:val="Akapitzlist"/>
        <w:numPr>
          <w:ilvl w:val="0"/>
          <w:numId w:val="41"/>
        </w:numPr>
        <w:spacing w:after="12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Organem sprawującym nadzór pedagogiczny nad szkołą jest Lubelski Kurator Oświaty.</w:t>
      </w:r>
    </w:p>
    <w:p w14:paraId="269DDC0D" w14:textId="77777777" w:rsidR="00227FB5" w:rsidRDefault="00227FB5" w:rsidP="00227FB5">
      <w:pPr>
        <w:spacing w:after="120" w:line="360" w:lineRule="auto"/>
        <w:jc w:val="center"/>
        <w:rPr>
          <w:rFonts w:ascii="Arial" w:eastAsia="Times New Roman" w:hAnsi="Arial" w:cs="Arial"/>
          <w:color w:val="000000"/>
          <w:sz w:val="20"/>
          <w:szCs w:val="20"/>
        </w:rPr>
      </w:pPr>
    </w:p>
    <w:p w14:paraId="110FB245" w14:textId="77777777" w:rsidR="00227FB5" w:rsidRDefault="00227FB5" w:rsidP="00227FB5">
      <w:pPr>
        <w:spacing w:after="120" w:line="360" w:lineRule="auto"/>
        <w:jc w:val="center"/>
        <w:rPr>
          <w:rFonts w:ascii="Arial" w:eastAsia="Times New Roman" w:hAnsi="Arial" w:cs="Arial"/>
          <w:color w:val="000000"/>
          <w:sz w:val="20"/>
          <w:szCs w:val="20"/>
        </w:rPr>
      </w:pPr>
      <w:r>
        <w:rPr>
          <w:rFonts w:ascii="Arial" w:eastAsia="Times New Roman" w:hAnsi="Arial" w:cs="Arial"/>
          <w:b/>
          <w:bCs/>
          <w:color w:val="000000"/>
          <w:sz w:val="20"/>
          <w:szCs w:val="20"/>
        </w:rPr>
        <w:t>§ 2</w:t>
      </w:r>
    </w:p>
    <w:p w14:paraId="2236C8DA" w14:textId="77777777" w:rsidR="00227FB5" w:rsidRDefault="00227FB5" w:rsidP="00227FB5">
      <w:pPr>
        <w:pStyle w:val="Akapitzlist"/>
        <w:numPr>
          <w:ilvl w:val="6"/>
          <w:numId w:val="57"/>
        </w:numPr>
        <w:spacing w:after="120" w:line="360" w:lineRule="auto"/>
        <w:ind w:left="426" w:hanging="426"/>
        <w:rPr>
          <w:rFonts w:ascii="Arial" w:eastAsia="Times New Roman" w:hAnsi="Arial" w:cs="Arial"/>
          <w:color w:val="000000"/>
          <w:sz w:val="20"/>
          <w:szCs w:val="20"/>
        </w:rPr>
      </w:pPr>
      <w:r>
        <w:rPr>
          <w:rFonts w:ascii="Arial" w:eastAsia="Times New Roman" w:hAnsi="Arial" w:cs="Arial"/>
          <w:color w:val="000000"/>
          <w:sz w:val="20"/>
          <w:szCs w:val="20"/>
        </w:rPr>
        <w:t xml:space="preserve">Czas trwania nauki w szkole wynosi 8 lat. </w:t>
      </w:r>
    </w:p>
    <w:p w14:paraId="2AC4071F" w14:textId="77777777" w:rsidR="00227FB5" w:rsidRDefault="00227FB5" w:rsidP="00227FB5">
      <w:pPr>
        <w:pStyle w:val="Akapitzlist"/>
        <w:numPr>
          <w:ilvl w:val="6"/>
          <w:numId w:val="57"/>
        </w:numPr>
        <w:spacing w:after="120" w:line="360" w:lineRule="auto"/>
        <w:ind w:left="426" w:hanging="426"/>
        <w:rPr>
          <w:rFonts w:ascii="Arial" w:eastAsia="Times New Roman" w:hAnsi="Arial" w:cs="Arial"/>
          <w:sz w:val="20"/>
          <w:szCs w:val="20"/>
        </w:rPr>
      </w:pPr>
      <w:r>
        <w:rPr>
          <w:rFonts w:ascii="Arial" w:eastAsia="Times New Roman" w:hAnsi="Arial" w:cs="Arial"/>
          <w:color w:val="000000"/>
          <w:sz w:val="20"/>
          <w:szCs w:val="20"/>
        </w:rPr>
        <w:t xml:space="preserve">W szkole prowadzony jest oddział przedszkolny. </w:t>
      </w:r>
    </w:p>
    <w:p w14:paraId="3D520561" w14:textId="77777777" w:rsidR="00227FB5" w:rsidRDefault="00227FB5" w:rsidP="00227FB5">
      <w:pPr>
        <w:pStyle w:val="Akapitzlist"/>
        <w:numPr>
          <w:ilvl w:val="6"/>
          <w:numId w:val="57"/>
        </w:numPr>
        <w:spacing w:after="120" w:line="360" w:lineRule="auto"/>
        <w:ind w:left="426" w:hanging="426"/>
        <w:rPr>
          <w:rFonts w:ascii="Arial" w:eastAsia="Times New Roman" w:hAnsi="Arial" w:cs="Arial"/>
          <w:sz w:val="20"/>
          <w:szCs w:val="20"/>
        </w:rPr>
      </w:pPr>
      <w:r>
        <w:rPr>
          <w:rFonts w:ascii="Arial" w:eastAsia="Times New Roman" w:hAnsi="Arial" w:cs="Arial"/>
          <w:sz w:val="20"/>
          <w:szCs w:val="20"/>
        </w:rPr>
        <w:t>W ostatniej klasie przeprowadza się egzamin ósmoklasisty.</w:t>
      </w:r>
    </w:p>
    <w:p w14:paraId="0EA54145" w14:textId="77777777" w:rsidR="00227FB5" w:rsidRDefault="00227FB5" w:rsidP="00227FB5">
      <w:pPr>
        <w:pStyle w:val="Akapitzlist"/>
        <w:numPr>
          <w:ilvl w:val="6"/>
          <w:numId w:val="57"/>
        </w:numPr>
        <w:spacing w:after="120" w:line="360" w:lineRule="auto"/>
        <w:ind w:left="426" w:hanging="426"/>
        <w:rPr>
          <w:rFonts w:ascii="Arial" w:eastAsia="Times New Roman" w:hAnsi="Arial" w:cs="Arial"/>
          <w:color w:val="000000"/>
          <w:sz w:val="20"/>
          <w:szCs w:val="20"/>
        </w:rPr>
      </w:pPr>
      <w:r>
        <w:rPr>
          <w:rFonts w:ascii="Arial" w:eastAsia="Times New Roman" w:hAnsi="Arial" w:cs="Arial"/>
          <w:sz w:val="20"/>
          <w:szCs w:val="20"/>
        </w:rPr>
        <w:t xml:space="preserve">Świadectwo ukończenia szkoły </w:t>
      </w:r>
      <w:r>
        <w:rPr>
          <w:rFonts w:ascii="Arial" w:eastAsia="Times New Roman" w:hAnsi="Arial" w:cs="Arial"/>
          <w:bCs/>
          <w:sz w:val="20"/>
          <w:szCs w:val="20"/>
        </w:rPr>
        <w:t xml:space="preserve">potwierdza uzyskanie wykształcenia podstawowego i </w:t>
      </w:r>
      <w:r>
        <w:rPr>
          <w:rFonts w:ascii="Arial" w:eastAsia="Times New Roman" w:hAnsi="Arial" w:cs="Arial"/>
          <w:sz w:val="20"/>
          <w:szCs w:val="20"/>
        </w:rPr>
        <w:t xml:space="preserve">uprawnia do ubiegania się o przyjęcie </w:t>
      </w:r>
      <w:r>
        <w:rPr>
          <w:rFonts w:ascii="Arial" w:eastAsia="Times New Roman" w:hAnsi="Arial" w:cs="Arial"/>
          <w:bCs/>
          <w:sz w:val="20"/>
          <w:szCs w:val="20"/>
        </w:rPr>
        <w:t>do</w:t>
      </w:r>
      <w:r>
        <w:rPr>
          <w:rFonts w:ascii="Arial" w:eastAsia="Times New Roman" w:hAnsi="Arial" w:cs="Arial"/>
          <w:b/>
          <w:bCs/>
          <w:sz w:val="20"/>
          <w:szCs w:val="20"/>
        </w:rPr>
        <w:t xml:space="preserve"> </w:t>
      </w:r>
      <w:r>
        <w:rPr>
          <w:rFonts w:ascii="Arial" w:eastAsia="Times New Roman" w:hAnsi="Arial" w:cs="Arial"/>
          <w:sz w:val="20"/>
          <w:szCs w:val="20"/>
        </w:rPr>
        <w:t>szkoły ponadpodstawowej.</w:t>
      </w:r>
    </w:p>
    <w:p w14:paraId="74C59E2C" w14:textId="77777777" w:rsidR="00227FB5" w:rsidRDefault="00227FB5" w:rsidP="00227FB5">
      <w:pPr>
        <w:spacing w:after="120" w:line="360" w:lineRule="auto"/>
        <w:jc w:val="center"/>
        <w:rPr>
          <w:rFonts w:ascii="Arial" w:eastAsia="Times New Roman" w:hAnsi="Arial" w:cs="Arial"/>
          <w:color w:val="000000"/>
          <w:sz w:val="20"/>
          <w:szCs w:val="20"/>
        </w:rPr>
      </w:pPr>
    </w:p>
    <w:p w14:paraId="5C520155" w14:textId="77777777" w:rsidR="00227FB5" w:rsidRDefault="00227FB5" w:rsidP="00227FB5">
      <w:pPr>
        <w:spacing w:after="120" w:line="360" w:lineRule="auto"/>
        <w:jc w:val="center"/>
        <w:rPr>
          <w:rFonts w:ascii="Arial" w:eastAsia="Times New Roman" w:hAnsi="Arial" w:cs="Arial"/>
          <w:color w:val="000000"/>
          <w:sz w:val="20"/>
          <w:szCs w:val="20"/>
        </w:rPr>
      </w:pPr>
      <w:r>
        <w:rPr>
          <w:rFonts w:ascii="Arial" w:eastAsia="Times New Roman" w:hAnsi="Arial" w:cs="Arial"/>
          <w:b/>
          <w:bCs/>
          <w:color w:val="000000"/>
          <w:sz w:val="20"/>
          <w:szCs w:val="20"/>
        </w:rPr>
        <w:t>§ 3</w:t>
      </w:r>
    </w:p>
    <w:p w14:paraId="510A03C0" w14:textId="77777777" w:rsidR="00227FB5" w:rsidRDefault="00227FB5" w:rsidP="00227FB5">
      <w:pPr>
        <w:pStyle w:val="Akapitzlist"/>
        <w:numPr>
          <w:ilvl w:val="6"/>
          <w:numId w:val="41"/>
        </w:numPr>
        <w:spacing w:after="120" w:line="360" w:lineRule="auto"/>
        <w:ind w:left="426"/>
        <w:jc w:val="both"/>
        <w:rPr>
          <w:rFonts w:ascii="Arial" w:eastAsia="Times New Roman" w:hAnsi="Arial" w:cs="Arial"/>
          <w:color w:val="000000"/>
          <w:sz w:val="20"/>
          <w:szCs w:val="20"/>
        </w:rPr>
      </w:pPr>
      <w:r>
        <w:rPr>
          <w:rFonts w:ascii="Arial" w:eastAsia="Times New Roman" w:hAnsi="Arial" w:cs="Arial"/>
          <w:color w:val="000000"/>
          <w:sz w:val="20"/>
          <w:szCs w:val="20"/>
        </w:rPr>
        <w:t>Szkoła jest jednostką budżetową.</w:t>
      </w:r>
    </w:p>
    <w:p w14:paraId="083ECFD8" w14:textId="77777777" w:rsidR="00227FB5" w:rsidRDefault="00227FB5" w:rsidP="00227FB5">
      <w:pPr>
        <w:pStyle w:val="Akapitzlist"/>
        <w:numPr>
          <w:ilvl w:val="6"/>
          <w:numId w:val="41"/>
        </w:numPr>
        <w:spacing w:after="120" w:line="360" w:lineRule="auto"/>
        <w:ind w:left="426"/>
        <w:jc w:val="both"/>
        <w:rPr>
          <w:rFonts w:ascii="Arial" w:eastAsia="Times New Roman" w:hAnsi="Arial" w:cs="Arial"/>
          <w:color w:val="000000"/>
          <w:sz w:val="20"/>
          <w:szCs w:val="20"/>
        </w:rPr>
      </w:pPr>
      <w:r>
        <w:rPr>
          <w:rFonts w:ascii="Arial" w:eastAsia="Times New Roman" w:hAnsi="Arial" w:cs="Arial"/>
          <w:color w:val="000000"/>
          <w:sz w:val="20"/>
          <w:szCs w:val="20"/>
        </w:rPr>
        <w:t>Zasady gospodarki finansowej szkoły określają odrębne przepisy.</w:t>
      </w:r>
    </w:p>
    <w:p w14:paraId="6CB844F1" w14:textId="77777777" w:rsidR="00227FB5" w:rsidRDefault="00227FB5" w:rsidP="00227FB5">
      <w:pPr>
        <w:spacing w:after="120" w:line="360" w:lineRule="auto"/>
        <w:jc w:val="center"/>
        <w:rPr>
          <w:rFonts w:ascii="Arial" w:eastAsia="Times New Roman" w:hAnsi="Arial" w:cs="Arial"/>
          <w:color w:val="000000"/>
          <w:sz w:val="20"/>
          <w:szCs w:val="20"/>
        </w:rPr>
      </w:pPr>
    </w:p>
    <w:p w14:paraId="7439C995" w14:textId="77777777" w:rsidR="00227FB5" w:rsidRDefault="00227FB5" w:rsidP="00227FB5">
      <w:pPr>
        <w:spacing w:after="120" w:line="360" w:lineRule="auto"/>
        <w:jc w:val="center"/>
        <w:rPr>
          <w:rFonts w:ascii="Arial" w:eastAsia="Times New Roman" w:hAnsi="Arial" w:cs="Arial"/>
          <w:color w:val="000000"/>
          <w:sz w:val="20"/>
          <w:szCs w:val="20"/>
          <w:shd w:val="clear" w:color="auto" w:fill="FFFFFF"/>
        </w:rPr>
      </w:pPr>
      <w:r>
        <w:rPr>
          <w:rFonts w:ascii="Arial" w:eastAsia="Times New Roman" w:hAnsi="Arial" w:cs="Arial"/>
          <w:b/>
          <w:bCs/>
          <w:color w:val="000000"/>
          <w:sz w:val="20"/>
          <w:szCs w:val="20"/>
          <w:shd w:val="clear" w:color="auto" w:fill="FFFFFF"/>
        </w:rPr>
        <w:t>§ 4</w:t>
      </w:r>
    </w:p>
    <w:p w14:paraId="67F75908" w14:textId="77777777" w:rsidR="00227FB5" w:rsidRPr="00A55AEC" w:rsidRDefault="00227FB5" w:rsidP="00227FB5">
      <w:pPr>
        <w:pStyle w:val="Akapitzlist"/>
        <w:numPr>
          <w:ilvl w:val="0"/>
          <w:numId w:val="29"/>
        </w:numPr>
        <w:spacing w:after="120" w:line="360" w:lineRule="auto"/>
        <w:jc w:val="both"/>
        <w:rPr>
          <w:rFonts w:ascii="Arial" w:eastAsia="Times New Roman" w:hAnsi="Arial" w:cs="Arial"/>
          <w:bCs/>
          <w:sz w:val="20"/>
          <w:szCs w:val="20"/>
          <w:shd w:val="clear" w:color="auto" w:fill="FFFFFF"/>
        </w:rPr>
      </w:pPr>
      <w:r w:rsidRPr="00A55AEC">
        <w:rPr>
          <w:rFonts w:ascii="Arial" w:eastAsia="Times New Roman" w:hAnsi="Arial" w:cs="Arial"/>
          <w:sz w:val="20"/>
          <w:szCs w:val="20"/>
          <w:shd w:val="clear" w:color="auto" w:fill="FFFFFF"/>
        </w:rPr>
        <w:t>Ilekroć w Statucie jest mowa o:</w:t>
      </w:r>
    </w:p>
    <w:p w14:paraId="171F6425" w14:textId="77777777" w:rsidR="00227FB5" w:rsidRPr="00A55AEC" w:rsidRDefault="00227FB5" w:rsidP="00227FB5">
      <w:pPr>
        <w:pStyle w:val="Akapitzlist"/>
        <w:numPr>
          <w:ilvl w:val="1"/>
          <w:numId w:val="29"/>
        </w:numPr>
        <w:spacing w:after="120" w:line="360" w:lineRule="auto"/>
        <w:ind w:left="426" w:hanging="426"/>
        <w:jc w:val="both"/>
        <w:rPr>
          <w:rFonts w:ascii="Arial" w:eastAsia="Times New Roman" w:hAnsi="Arial" w:cs="Arial"/>
          <w:bCs/>
          <w:sz w:val="20"/>
          <w:szCs w:val="20"/>
          <w:shd w:val="clear" w:color="auto" w:fill="FFFFFF"/>
        </w:rPr>
      </w:pPr>
      <w:r w:rsidRPr="00A55AEC">
        <w:rPr>
          <w:rFonts w:ascii="Arial" w:eastAsia="Times New Roman" w:hAnsi="Arial" w:cs="Arial"/>
          <w:bCs/>
          <w:sz w:val="20"/>
          <w:szCs w:val="20"/>
          <w:shd w:val="clear" w:color="auto" w:fill="FFFFFF"/>
        </w:rPr>
        <w:t>szkole – należy przez to rozumieć Publiczną Szkołę Podstawową w Hulczu,</w:t>
      </w:r>
    </w:p>
    <w:p w14:paraId="2A51A9EC" w14:textId="77777777" w:rsidR="00227FB5" w:rsidRPr="00A55AEC" w:rsidRDefault="00227FB5" w:rsidP="00227FB5">
      <w:pPr>
        <w:pStyle w:val="Akapitzlist"/>
        <w:numPr>
          <w:ilvl w:val="1"/>
          <w:numId w:val="29"/>
        </w:numPr>
        <w:spacing w:after="120" w:line="360" w:lineRule="auto"/>
        <w:ind w:left="426" w:hanging="426"/>
        <w:jc w:val="both"/>
        <w:rPr>
          <w:rFonts w:ascii="Arial" w:eastAsia="Times New Roman" w:hAnsi="Arial" w:cs="Arial"/>
          <w:bCs/>
          <w:sz w:val="20"/>
          <w:szCs w:val="20"/>
          <w:shd w:val="clear" w:color="auto" w:fill="FFFFFF"/>
        </w:rPr>
      </w:pPr>
      <w:r w:rsidRPr="00A55AEC">
        <w:rPr>
          <w:rFonts w:ascii="Arial" w:eastAsia="Times New Roman" w:hAnsi="Arial" w:cs="Arial"/>
          <w:bCs/>
          <w:sz w:val="20"/>
          <w:szCs w:val="20"/>
          <w:shd w:val="clear" w:color="auto" w:fill="FFFFFF"/>
        </w:rPr>
        <w:t>statucie – należy przez to rozumieć Statut Publicznej Szkoły Podstawowej w Hulczu,</w:t>
      </w:r>
    </w:p>
    <w:p w14:paraId="19F08B58" w14:textId="77777777" w:rsidR="00227FB5" w:rsidRPr="00A55AEC" w:rsidRDefault="00227FB5" w:rsidP="00227FB5">
      <w:pPr>
        <w:pStyle w:val="Akapitzlist"/>
        <w:numPr>
          <w:ilvl w:val="1"/>
          <w:numId w:val="29"/>
        </w:numPr>
        <w:spacing w:after="120" w:line="360" w:lineRule="auto"/>
        <w:ind w:left="426" w:hanging="426"/>
        <w:jc w:val="both"/>
        <w:rPr>
          <w:rFonts w:ascii="Arial" w:eastAsia="Times New Roman" w:hAnsi="Arial" w:cs="Arial"/>
          <w:bCs/>
          <w:sz w:val="20"/>
          <w:szCs w:val="20"/>
          <w:shd w:val="clear" w:color="auto" w:fill="FFFFFF"/>
        </w:rPr>
      </w:pPr>
      <w:r w:rsidRPr="00A55AEC">
        <w:rPr>
          <w:rFonts w:ascii="Arial" w:eastAsia="Times New Roman" w:hAnsi="Arial" w:cs="Arial"/>
          <w:bCs/>
          <w:sz w:val="20"/>
          <w:szCs w:val="20"/>
          <w:shd w:val="clear" w:color="auto" w:fill="FFFFFF"/>
        </w:rPr>
        <w:t>Dyrektorze szkoły – należy przez to rozumieć Dyrektora Publicznej Szkoły Podstawowej,</w:t>
      </w:r>
    </w:p>
    <w:p w14:paraId="3C1E62D2" w14:textId="77777777" w:rsidR="00227FB5" w:rsidRPr="00A55AEC" w:rsidRDefault="00227FB5" w:rsidP="00227FB5">
      <w:pPr>
        <w:pStyle w:val="Akapitzlist"/>
        <w:numPr>
          <w:ilvl w:val="1"/>
          <w:numId w:val="29"/>
        </w:numPr>
        <w:spacing w:after="120" w:line="360" w:lineRule="auto"/>
        <w:ind w:left="426" w:hanging="426"/>
        <w:jc w:val="both"/>
        <w:rPr>
          <w:rFonts w:ascii="Arial" w:eastAsia="Times New Roman" w:hAnsi="Arial" w:cs="Arial"/>
          <w:bCs/>
          <w:sz w:val="20"/>
          <w:szCs w:val="20"/>
          <w:shd w:val="clear" w:color="auto" w:fill="FFFFFF"/>
        </w:rPr>
      </w:pPr>
      <w:r w:rsidRPr="00A55AEC">
        <w:rPr>
          <w:rFonts w:ascii="Arial" w:eastAsia="Times New Roman" w:hAnsi="Arial" w:cs="Arial"/>
          <w:bCs/>
          <w:sz w:val="20"/>
          <w:szCs w:val="20"/>
          <w:shd w:val="clear" w:color="auto" w:fill="FFFFFF"/>
        </w:rPr>
        <w:t>nauczycielu – należy przez to rozumieć każdego pracownika pedagogicznego szkoły,</w:t>
      </w:r>
    </w:p>
    <w:p w14:paraId="74C1E070" w14:textId="77777777" w:rsidR="00227FB5" w:rsidRPr="00A55AEC" w:rsidRDefault="00227FB5" w:rsidP="00227FB5">
      <w:pPr>
        <w:pStyle w:val="Akapitzlist"/>
        <w:numPr>
          <w:ilvl w:val="1"/>
          <w:numId w:val="29"/>
        </w:numPr>
        <w:spacing w:after="120" w:line="360" w:lineRule="auto"/>
        <w:ind w:left="426" w:hanging="426"/>
        <w:jc w:val="both"/>
        <w:rPr>
          <w:rFonts w:ascii="Arial" w:eastAsia="Times New Roman" w:hAnsi="Arial" w:cs="Arial"/>
          <w:bCs/>
          <w:sz w:val="20"/>
          <w:szCs w:val="20"/>
          <w:shd w:val="clear" w:color="auto" w:fill="FFFFFF"/>
        </w:rPr>
      </w:pPr>
      <w:r w:rsidRPr="00A55AEC">
        <w:rPr>
          <w:rFonts w:ascii="Arial" w:eastAsia="Times New Roman" w:hAnsi="Arial" w:cs="Arial"/>
          <w:bCs/>
          <w:sz w:val="20"/>
          <w:szCs w:val="20"/>
          <w:shd w:val="clear" w:color="auto" w:fill="FFFFFF"/>
        </w:rPr>
        <w:t>wychowawcy – należy przez to rozumieć nauczyciela, którego szczególnej opiece wychowawczej powierzono jeden z oddziałów szkoły podstawowej,</w:t>
      </w:r>
    </w:p>
    <w:p w14:paraId="4CCC13D6" w14:textId="77777777" w:rsidR="00227FB5" w:rsidRDefault="00227FB5" w:rsidP="00227FB5">
      <w:pPr>
        <w:pStyle w:val="Akapitzlist"/>
        <w:numPr>
          <w:ilvl w:val="1"/>
          <w:numId w:val="29"/>
        </w:numPr>
        <w:spacing w:after="120" w:line="360" w:lineRule="auto"/>
        <w:ind w:left="426" w:hanging="426"/>
        <w:jc w:val="both"/>
        <w:rPr>
          <w:rFonts w:ascii="Arial" w:eastAsia="Times New Roman" w:hAnsi="Arial" w:cs="Arial"/>
          <w:bCs/>
          <w:color w:val="000000"/>
          <w:sz w:val="20"/>
          <w:szCs w:val="20"/>
          <w:shd w:val="clear" w:color="auto" w:fill="FFFFFF"/>
        </w:rPr>
      </w:pPr>
      <w:r>
        <w:rPr>
          <w:rFonts w:ascii="Arial" w:eastAsia="Times New Roman" w:hAnsi="Arial" w:cs="Arial"/>
          <w:bCs/>
          <w:sz w:val="20"/>
          <w:szCs w:val="20"/>
          <w:shd w:val="clear" w:color="auto" w:fill="FFFFFF"/>
        </w:rPr>
        <w:lastRenderedPageBreak/>
        <w:t>rodzicach – należy przez to rozumieć także prawnych opiekunów dziecka oraz osoby (podmioty) sprawujące pieczę zastępczą nad dzieckiem,</w:t>
      </w:r>
    </w:p>
    <w:p w14:paraId="4C21C8FD" w14:textId="77777777" w:rsidR="00227FB5" w:rsidRDefault="00227FB5" w:rsidP="00227FB5">
      <w:pPr>
        <w:pStyle w:val="Akapitzlist"/>
        <w:numPr>
          <w:ilvl w:val="1"/>
          <w:numId w:val="29"/>
        </w:numPr>
        <w:spacing w:after="120" w:line="360" w:lineRule="auto"/>
        <w:ind w:left="426" w:hanging="426"/>
        <w:jc w:val="both"/>
        <w:rPr>
          <w:rFonts w:ascii="Arial" w:eastAsia="Times New Roman" w:hAnsi="Arial" w:cs="Arial"/>
          <w:bCs/>
          <w:sz w:val="20"/>
          <w:szCs w:val="20"/>
          <w:shd w:val="clear" w:color="auto" w:fill="FFFFFF"/>
        </w:rPr>
      </w:pPr>
      <w:r>
        <w:rPr>
          <w:rFonts w:ascii="Arial" w:eastAsia="Times New Roman" w:hAnsi="Arial" w:cs="Arial"/>
          <w:bCs/>
          <w:color w:val="000000"/>
          <w:sz w:val="20"/>
          <w:szCs w:val="20"/>
          <w:shd w:val="clear" w:color="auto" w:fill="FFFFFF"/>
        </w:rPr>
        <w:t>Organach Publicznej Szkoły Podstawowej – należy przez to rozumieć Dyrektora, Radę Pedagogiczną, Samorząd Uczniowski i Radę Rodziców,</w:t>
      </w:r>
    </w:p>
    <w:p w14:paraId="4728805B" w14:textId="77777777" w:rsidR="00227FB5" w:rsidRDefault="00227FB5" w:rsidP="00227FB5">
      <w:pPr>
        <w:pStyle w:val="Akapitzlist"/>
        <w:numPr>
          <w:ilvl w:val="1"/>
          <w:numId w:val="29"/>
        </w:numPr>
        <w:spacing w:after="120" w:line="360" w:lineRule="auto"/>
        <w:ind w:left="426" w:hanging="426"/>
        <w:jc w:val="both"/>
        <w:rPr>
          <w:rFonts w:ascii="Arial" w:eastAsia="Times New Roman" w:hAnsi="Arial" w:cs="Arial"/>
          <w:bCs/>
          <w:sz w:val="20"/>
          <w:szCs w:val="20"/>
          <w:shd w:val="clear" w:color="auto" w:fill="FFFFFF"/>
        </w:rPr>
      </w:pPr>
      <w:r>
        <w:rPr>
          <w:rFonts w:ascii="Arial" w:eastAsia="Times New Roman" w:hAnsi="Arial" w:cs="Arial"/>
          <w:bCs/>
          <w:sz w:val="20"/>
          <w:szCs w:val="20"/>
          <w:shd w:val="clear" w:color="auto" w:fill="FFFFFF"/>
        </w:rPr>
        <w:t>organie prowadzącym – należy przez to rozumieć Gminę Dołhobyczów,</w:t>
      </w:r>
    </w:p>
    <w:p w14:paraId="77D0F2DB" w14:textId="77777777" w:rsidR="00227FB5" w:rsidRDefault="00227FB5" w:rsidP="00227FB5">
      <w:pPr>
        <w:pStyle w:val="Akapitzlist"/>
        <w:numPr>
          <w:ilvl w:val="1"/>
          <w:numId w:val="29"/>
        </w:numPr>
        <w:spacing w:after="120" w:line="360" w:lineRule="auto"/>
        <w:ind w:left="426" w:hanging="426"/>
        <w:jc w:val="both"/>
        <w:rPr>
          <w:rFonts w:ascii="Arial" w:eastAsia="Times New Roman" w:hAnsi="Arial" w:cs="Arial"/>
          <w:bCs/>
          <w:sz w:val="20"/>
          <w:szCs w:val="20"/>
          <w:shd w:val="clear" w:color="auto" w:fill="FFFFFF"/>
        </w:rPr>
      </w:pPr>
      <w:r>
        <w:rPr>
          <w:rFonts w:ascii="Arial" w:eastAsia="Times New Roman" w:hAnsi="Arial" w:cs="Arial"/>
          <w:bCs/>
          <w:sz w:val="20"/>
          <w:szCs w:val="20"/>
          <w:shd w:val="clear" w:color="auto" w:fill="FFFFFF"/>
        </w:rPr>
        <w:t>ustawie Prawo oświatowe – należy przez to rozumieć ustawę z 14 grudnia 2016 r. Prawo oświatowe (Dz. U. z 2017r. poz. 59 i 949),</w:t>
      </w:r>
    </w:p>
    <w:p w14:paraId="2601A68F" w14:textId="77777777" w:rsidR="00227FB5" w:rsidRPr="00F362B5" w:rsidRDefault="00227FB5" w:rsidP="00227FB5">
      <w:pPr>
        <w:pStyle w:val="Akapitzlist"/>
        <w:numPr>
          <w:ilvl w:val="1"/>
          <w:numId w:val="29"/>
        </w:numPr>
        <w:spacing w:after="120" w:line="360" w:lineRule="auto"/>
        <w:ind w:left="426" w:hanging="426"/>
        <w:jc w:val="both"/>
        <w:rPr>
          <w:rFonts w:ascii="Arial" w:eastAsia="Times New Roman" w:hAnsi="Arial" w:cs="Arial"/>
          <w:bCs/>
          <w:sz w:val="20"/>
          <w:szCs w:val="20"/>
          <w:shd w:val="clear" w:color="auto" w:fill="FFFFFF"/>
        </w:rPr>
      </w:pPr>
      <w:r w:rsidRPr="00526E1E">
        <w:rPr>
          <w:rFonts w:ascii="Arial" w:eastAsia="Times New Roman" w:hAnsi="Arial" w:cs="Arial"/>
          <w:bCs/>
          <w:sz w:val="20"/>
          <w:szCs w:val="20"/>
          <w:shd w:val="clear" w:color="auto" w:fill="FFFFFF"/>
        </w:rPr>
        <w:t xml:space="preserve">ustawie o systemie oświaty – należy przez to rozumieć ustawę z dnia 7 września 1991r. o systemie oświaty (Dz. U. z 2016 r., poz.1943 z </w:t>
      </w:r>
      <w:proofErr w:type="spellStart"/>
      <w:r w:rsidRPr="00526E1E">
        <w:rPr>
          <w:rFonts w:ascii="Arial" w:eastAsia="Times New Roman" w:hAnsi="Arial" w:cs="Arial"/>
          <w:bCs/>
          <w:sz w:val="20"/>
          <w:szCs w:val="20"/>
          <w:shd w:val="clear" w:color="auto" w:fill="FFFFFF"/>
        </w:rPr>
        <w:t>późn</w:t>
      </w:r>
      <w:proofErr w:type="spellEnd"/>
      <w:r w:rsidRPr="00526E1E">
        <w:rPr>
          <w:rFonts w:ascii="Arial" w:eastAsia="Times New Roman" w:hAnsi="Arial" w:cs="Arial"/>
          <w:bCs/>
          <w:sz w:val="20"/>
          <w:szCs w:val="20"/>
          <w:shd w:val="clear" w:color="auto" w:fill="FFFFFF"/>
        </w:rPr>
        <w:t>. zm.).</w:t>
      </w:r>
    </w:p>
    <w:p w14:paraId="285F7E1D" w14:textId="77777777" w:rsidR="00227FB5" w:rsidRDefault="00227FB5" w:rsidP="00227FB5">
      <w:pPr>
        <w:spacing w:after="120" w:line="360" w:lineRule="auto"/>
        <w:jc w:val="center"/>
        <w:rPr>
          <w:rFonts w:ascii="Arial" w:eastAsia="Times New Roman" w:hAnsi="Arial" w:cs="Arial"/>
          <w:color w:val="000000"/>
          <w:sz w:val="20"/>
          <w:szCs w:val="20"/>
        </w:rPr>
      </w:pPr>
    </w:p>
    <w:p w14:paraId="7275E0EB" w14:textId="77777777" w:rsidR="00227FB5" w:rsidRDefault="00227FB5" w:rsidP="00227FB5">
      <w:pPr>
        <w:pStyle w:val="Rozdzia"/>
        <w:spacing w:before="0" w:after="120"/>
      </w:pPr>
      <w:bookmarkStart w:id="3" w:name="__RefHeading___Toc493770150"/>
      <w:bookmarkEnd w:id="3"/>
      <w:r>
        <w:t>Rozdział II</w:t>
      </w:r>
      <w:r>
        <w:br/>
        <w:t>Cele i zadania szkoły</w:t>
      </w:r>
    </w:p>
    <w:p w14:paraId="2F429507" w14:textId="77777777" w:rsidR="00227FB5" w:rsidRDefault="00227FB5" w:rsidP="00227FB5">
      <w:pPr>
        <w:spacing w:after="120" w:line="360" w:lineRule="auto"/>
        <w:jc w:val="center"/>
        <w:rPr>
          <w:rFonts w:ascii="Arial" w:eastAsia="Times New Roman" w:hAnsi="Arial" w:cs="Arial"/>
          <w:color w:val="000000"/>
          <w:sz w:val="20"/>
          <w:szCs w:val="20"/>
        </w:rPr>
      </w:pPr>
    </w:p>
    <w:p w14:paraId="285BF88C" w14:textId="77777777" w:rsidR="00227FB5" w:rsidRDefault="00227FB5" w:rsidP="00227FB5">
      <w:pPr>
        <w:spacing w:after="120" w:line="360" w:lineRule="auto"/>
        <w:jc w:val="center"/>
        <w:rPr>
          <w:rFonts w:ascii="Arial" w:eastAsia="Times New Roman" w:hAnsi="Arial" w:cs="Arial"/>
          <w:color w:val="000000"/>
          <w:sz w:val="20"/>
          <w:szCs w:val="20"/>
        </w:rPr>
      </w:pPr>
      <w:r>
        <w:rPr>
          <w:rFonts w:ascii="Arial" w:eastAsia="Times New Roman" w:hAnsi="Arial" w:cs="Arial"/>
          <w:b/>
          <w:bCs/>
          <w:color w:val="000000"/>
          <w:sz w:val="20"/>
          <w:szCs w:val="20"/>
        </w:rPr>
        <w:t>§ 5</w:t>
      </w:r>
    </w:p>
    <w:p w14:paraId="6B5AE5E1" w14:textId="77777777" w:rsidR="00227FB5" w:rsidRDefault="00227FB5" w:rsidP="00227FB5">
      <w:pPr>
        <w:spacing w:after="12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Szkoła realizuje cele i zadania wynikające z przepisów prawa oraz uwzględniające szkolny zestaw programów nauczania, program wychowawczo-profilaktyczny dostosowany do potrzeb rozwojowych uczniów oraz potrzeb środowiska.</w:t>
      </w:r>
    </w:p>
    <w:p w14:paraId="1931CC78" w14:textId="77777777" w:rsidR="00227FB5" w:rsidRDefault="00227FB5" w:rsidP="00227FB5">
      <w:pPr>
        <w:spacing w:after="120" w:line="360" w:lineRule="auto"/>
        <w:jc w:val="center"/>
        <w:rPr>
          <w:rFonts w:ascii="Arial" w:eastAsia="Times New Roman" w:hAnsi="Arial" w:cs="Arial"/>
          <w:color w:val="000000"/>
          <w:sz w:val="20"/>
          <w:szCs w:val="20"/>
        </w:rPr>
      </w:pPr>
    </w:p>
    <w:p w14:paraId="267DE871" w14:textId="77777777" w:rsidR="00227FB5" w:rsidRDefault="00227FB5" w:rsidP="00227FB5">
      <w:pPr>
        <w:spacing w:after="120" w:line="360" w:lineRule="auto"/>
        <w:jc w:val="center"/>
        <w:rPr>
          <w:rFonts w:ascii="Arial" w:eastAsia="Times New Roman" w:hAnsi="Arial" w:cs="Arial"/>
          <w:color w:val="000000"/>
          <w:sz w:val="20"/>
          <w:szCs w:val="20"/>
        </w:rPr>
      </w:pPr>
      <w:r>
        <w:rPr>
          <w:rFonts w:ascii="Arial" w:eastAsia="Times New Roman" w:hAnsi="Arial" w:cs="Arial"/>
          <w:b/>
          <w:bCs/>
          <w:color w:val="000000"/>
          <w:sz w:val="20"/>
          <w:szCs w:val="20"/>
        </w:rPr>
        <w:t>§ 6</w:t>
      </w:r>
    </w:p>
    <w:p w14:paraId="474B1084" w14:textId="77777777" w:rsidR="00227FB5" w:rsidRDefault="00227FB5" w:rsidP="00227FB5">
      <w:pPr>
        <w:pStyle w:val="Akapitzlist"/>
        <w:numPr>
          <w:ilvl w:val="6"/>
          <w:numId w:val="3"/>
        </w:numPr>
        <w:spacing w:after="120" w:line="360" w:lineRule="auto"/>
        <w:ind w:left="426" w:hanging="426"/>
        <w:jc w:val="both"/>
        <w:rPr>
          <w:rFonts w:ascii="Arial" w:eastAsia="Times New Roman" w:hAnsi="Arial" w:cs="Arial"/>
          <w:color w:val="000000"/>
          <w:sz w:val="20"/>
          <w:szCs w:val="20"/>
        </w:rPr>
      </w:pPr>
      <w:r>
        <w:rPr>
          <w:rFonts w:ascii="Arial" w:eastAsia="Times New Roman" w:hAnsi="Arial" w:cs="Arial"/>
          <w:color w:val="000000"/>
          <w:sz w:val="20"/>
          <w:szCs w:val="20"/>
        </w:rPr>
        <w:t>Działalność edukacyjna szkoły jest określona przez:</w:t>
      </w:r>
    </w:p>
    <w:p w14:paraId="25C56D26" w14:textId="77777777" w:rsidR="00227FB5" w:rsidRDefault="00227FB5" w:rsidP="00227FB5">
      <w:pPr>
        <w:pStyle w:val="Akapitzlist"/>
        <w:numPr>
          <w:ilvl w:val="0"/>
          <w:numId w:val="73"/>
        </w:numPr>
        <w:spacing w:after="120" w:line="360" w:lineRule="auto"/>
        <w:ind w:left="709"/>
        <w:jc w:val="both"/>
        <w:rPr>
          <w:rFonts w:ascii="Arial" w:eastAsia="Times New Roman" w:hAnsi="Arial" w:cs="Arial"/>
          <w:color w:val="000000"/>
          <w:sz w:val="20"/>
          <w:szCs w:val="20"/>
        </w:rPr>
      </w:pPr>
      <w:r>
        <w:rPr>
          <w:rFonts w:ascii="Arial" w:eastAsia="Times New Roman" w:hAnsi="Arial" w:cs="Arial"/>
          <w:color w:val="000000"/>
          <w:sz w:val="20"/>
          <w:szCs w:val="20"/>
        </w:rPr>
        <w:t>szkolny zestaw programów nauczania, który obejmuje całą działalność szkoły z punktu widzenia dydaktycznego,</w:t>
      </w:r>
    </w:p>
    <w:p w14:paraId="21F91270" w14:textId="77777777" w:rsidR="00227FB5" w:rsidRPr="00121D48" w:rsidRDefault="00227FB5" w:rsidP="00227FB5">
      <w:pPr>
        <w:pStyle w:val="Akapitzlist"/>
        <w:numPr>
          <w:ilvl w:val="0"/>
          <w:numId w:val="73"/>
        </w:numPr>
        <w:spacing w:after="120" w:line="360" w:lineRule="auto"/>
        <w:ind w:left="709"/>
        <w:jc w:val="both"/>
        <w:rPr>
          <w:rFonts w:ascii="Arial" w:eastAsia="Times New Roman" w:hAnsi="Arial" w:cs="Arial"/>
          <w:color w:val="000000"/>
          <w:sz w:val="20"/>
          <w:szCs w:val="20"/>
        </w:rPr>
      </w:pPr>
      <w:r w:rsidRPr="00121D48">
        <w:rPr>
          <w:rFonts w:ascii="Arial" w:eastAsia="Times New Roman" w:hAnsi="Arial" w:cs="Arial"/>
          <w:color w:val="000000"/>
          <w:sz w:val="20"/>
          <w:szCs w:val="20"/>
        </w:rPr>
        <w:t>program wychowawczo-profilaktyczny szkoły, który opisuje</w:t>
      </w:r>
      <w:r>
        <w:rPr>
          <w:rFonts w:ascii="Arial" w:eastAsia="Times New Roman" w:hAnsi="Arial" w:cs="Arial"/>
          <w:color w:val="000000"/>
          <w:sz w:val="20"/>
          <w:szCs w:val="20"/>
        </w:rPr>
        <w:t xml:space="preserve"> wszystkie treści i działania </w:t>
      </w:r>
      <w:r w:rsidRPr="00121D48">
        <w:rPr>
          <w:rFonts w:ascii="Arial" w:eastAsia="Times New Roman" w:hAnsi="Arial" w:cs="Arial"/>
          <w:color w:val="000000"/>
          <w:sz w:val="20"/>
          <w:szCs w:val="20"/>
        </w:rPr>
        <w:t>o charakterze wychowawczym i o charakterze profilaktycznym.</w:t>
      </w:r>
    </w:p>
    <w:p w14:paraId="6B451F0A" w14:textId="77777777" w:rsidR="00227FB5" w:rsidRDefault="00227FB5" w:rsidP="00227FB5">
      <w:pPr>
        <w:pStyle w:val="Akapitzlist"/>
        <w:numPr>
          <w:ilvl w:val="0"/>
          <w:numId w:val="3"/>
        </w:numPr>
        <w:spacing w:after="120" w:line="360" w:lineRule="auto"/>
        <w:ind w:left="426" w:hanging="426"/>
        <w:jc w:val="both"/>
        <w:rPr>
          <w:rFonts w:ascii="Arial" w:eastAsia="Times New Roman" w:hAnsi="Arial" w:cs="Arial"/>
          <w:color w:val="000000"/>
          <w:sz w:val="20"/>
          <w:szCs w:val="20"/>
        </w:rPr>
      </w:pPr>
      <w:r>
        <w:rPr>
          <w:rFonts w:ascii="Arial" w:eastAsia="Times New Roman" w:hAnsi="Arial" w:cs="Arial"/>
          <w:color w:val="000000"/>
          <w:sz w:val="20"/>
          <w:szCs w:val="20"/>
        </w:rPr>
        <w:t>Nauczyciele i inni pracownicy szkoły mają obowiązek realizować program wychowawczo-profilaktyczny szkoły w ramach zajęć edukacyjnych, zajęć z wychowawcą</w:t>
      </w:r>
      <w:r>
        <w:rPr>
          <w:rFonts w:ascii="Arial" w:eastAsia="Times New Roman" w:hAnsi="Arial" w:cs="Arial"/>
          <w:b/>
          <w:color w:val="FF0000"/>
          <w:sz w:val="20"/>
          <w:szCs w:val="20"/>
        </w:rPr>
        <w:t xml:space="preserve"> </w:t>
      </w:r>
      <w:r>
        <w:rPr>
          <w:rFonts w:ascii="Arial" w:eastAsia="Times New Roman" w:hAnsi="Arial" w:cs="Arial"/>
          <w:color w:val="000000"/>
          <w:sz w:val="20"/>
          <w:szCs w:val="20"/>
        </w:rPr>
        <w:t>oraz podczas zajęć pozalekcyjnych.</w:t>
      </w:r>
    </w:p>
    <w:p w14:paraId="55C49FFE" w14:textId="77777777" w:rsidR="00227FB5" w:rsidRDefault="00227FB5" w:rsidP="00227FB5">
      <w:pPr>
        <w:pStyle w:val="Akapitzlist"/>
        <w:numPr>
          <w:ilvl w:val="0"/>
          <w:numId w:val="3"/>
        </w:numPr>
        <w:spacing w:after="120" w:line="360" w:lineRule="auto"/>
        <w:ind w:left="426" w:hanging="426"/>
        <w:jc w:val="both"/>
        <w:rPr>
          <w:rFonts w:ascii="Arial" w:eastAsia="Times New Roman" w:hAnsi="Arial" w:cs="Arial"/>
          <w:color w:val="000000"/>
          <w:sz w:val="20"/>
          <w:szCs w:val="20"/>
        </w:rPr>
      </w:pPr>
      <w:r>
        <w:rPr>
          <w:rFonts w:ascii="Arial" w:eastAsia="Times New Roman" w:hAnsi="Arial" w:cs="Arial"/>
          <w:color w:val="000000"/>
          <w:sz w:val="20"/>
          <w:szCs w:val="20"/>
        </w:rPr>
        <w:t>Edukacja szkolna przebiega w następujących etapach edukacyjnych:</w:t>
      </w:r>
    </w:p>
    <w:p w14:paraId="733AB9B3" w14:textId="77777777" w:rsidR="00227FB5" w:rsidRDefault="00227FB5" w:rsidP="00227FB5">
      <w:pPr>
        <w:pStyle w:val="Akapitzlist"/>
        <w:numPr>
          <w:ilvl w:val="1"/>
          <w:numId w:val="3"/>
        </w:numPr>
        <w:spacing w:after="120" w:line="360" w:lineRule="auto"/>
        <w:ind w:left="426" w:firstLine="0"/>
        <w:jc w:val="both"/>
        <w:rPr>
          <w:rFonts w:ascii="Arial" w:eastAsia="Times New Roman" w:hAnsi="Arial" w:cs="Arial"/>
          <w:color w:val="000000"/>
          <w:sz w:val="20"/>
          <w:szCs w:val="20"/>
        </w:rPr>
      </w:pPr>
      <w:r>
        <w:rPr>
          <w:rFonts w:ascii="Arial" w:eastAsia="Times New Roman" w:hAnsi="Arial" w:cs="Arial"/>
          <w:color w:val="000000"/>
          <w:sz w:val="20"/>
          <w:szCs w:val="20"/>
        </w:rPr>
        <w:t>pierwszy etap edukacyjny – klasy I – III szkoły podstawowej,</w:t>
      </w:r>
    </w:p>
    <w:p w14:paraId="2EF2ED7B" w14:textId="77777777" w:rsidR="00227FB5" w:rsidRDefault="00227FB5" w:rsidP="00227FB5">
      <w:pPr>
        <w:pStyle w:val="Akapitzlist"/>
        <w:numPr>
          <w:ilvl w:val="1"/>
          <w:numId w:val="3"/>
        </w:numPr>
        <w:spacing w:after="120" w:line="360" w:lineRule="auto"/>
        <w:ind w:left="426" w:firstLine="0"/>
        <w:jc w:val="both"/>
        <w:rPr>
          <w:rFonts w:ascii="Arial" w:eastAsia="Times New Roman" w:hAnsi="Arial" w:cs="Arial"/>
          <w:color w:val="000000"/>
          <w:sz w:val="20"/>
          <w:szCs w:val="20"/>
        </w:rPr>
      </w:pPr>
      <w:r>
        <w:rPr>
          <w:rFonts w:ascii="Arial" w:eastAsia="Times New Roman" w:hAnsi="Arial" w:cs="Arial"/>
          <w:color w:val="000000"/>
          <w:sz w:val="20"/>
          <w:szCs w:val="20"/>
        </w:rPr>
        <w:t>drugi etap edukacyjny – klasy IV – VIII szkoły podstawowej.</w:t>
      </w:r>
    </w:p>
    <w:p w14:paraId="388D5F6D" w14:textId="77777777" w:rsidR="00227FB5" w:rsidRDefault="00227FB5" w:rsidP="00227FB5">
      <w:pPr>
        <w:pStyle w:val="Akapitzlist"/>
        <w:spacing w:after="120" w:line="360" w:lineRule="auto"/>
        <w:ind w:left="426"/>
        <w:jc w:val="both"/>
        <w:rPr>
          <w:rFonts w:ascii="Arial" w:eastAsia="Times New Roman" w:hAnsi="Arial" w:cs="Arial"/>
          <w:color w:val="000000"/>
          <w:sz w:val="20"/>
          <w:szCs w:val="20"/>
        </w:rPr>
      </w:pPr>
    </w:p>
    <w:p w14:paraId="2292A6FA" w14:textId="77777777" w:rsidR="00227FB5" w:rsidRPr="00F33B38" w:rsidRDefault="00227FB5" w:rsidP="00227FB5">
      <w:pPr>
        <w:pStyle w:val="Akapitzlist"/>
        <w:spacing w:after="120" w:line="360" w:lineRule="auto"/>
        <w:ind w:left="426"/>
        <w:jc w:val="both"/>
        <w:rPr>
          <w:rFonts w:ascii="Arial" w:eastAsia="Times New Roman" w:hAnsi="Arial" w:cs="Arial"/>
          <w:color w:val="000000"/>
          <w:sz w:val="20"/>
          <w:szCs w:val="20"/>
        </w:rPr>
      </w:pPr>
    </w:p>
    <w:p w14:paraId="6F1C7825" w14:textId="77777777" w:rsidR="00227FB5" w:rsidRDefault="00227FB5" w:rsidP="00227FB5">
      <w:pPr>
        <w:spacing w:after="120" w:line="360" w:lineRule="auto"/>
        <w:jc w:val="center"/>
        <w:rPr>
          <w:rFonts w:ascii="Arial" w:eastAsia="Times New Roman" w:hAnsi="Arial" w:cs="Arial"/>
          <w:bCs/>
          <w:sz w:val="20"/>
          <w:szCs w:val="20"/>
        </w:rPr>
      </w:pPr>
      <w:r>
        <w:rPr>
          <w:rFonts w:ascii="Arial" w:eastAsia="Times New Roman" w:hAnsi="Arial" w:cs="Arial"/>
          <w:b/>
          <w:bCs/>
          <w:color w:val="000000"/>
          <w:sz w:val="20"/>
          <w:szCs w:val="20"/>
        </w:rPr>
        <w:lastRenderedPageBreak/>
        <w:t>§ 7</w:t>
      </w:r>
    </w:p>
    <w:p w14:paraId="323A0D8B" w14:textId="77777777" w:rsidR="00227FB5" w:rsidRDefault="00227FB5" w:rsidP="00227FB5">
      <w:pPr>
        <w:pStyle w:val="Akapitzlist"/>
        <w:numPr>
          <w:ilvl w:val="0"/>
          <w:numId w:val="56"/>
        </w:numPr>
        <w:autoSpaceDE w:val="0"/>
        <w:spacing w:after="120" w:line="360" w:lineRule="auto"/>
        <w:jc w:val="both"/>
        <w:rPr>
          <w:rFonts w:ascii="Arial" w:hAnsi="Arial" w:cs="Arial"/>
          <w:sz w:val="20"/>
          <w:szCs w:val="20"/>
        </w:rPr>
      </w:pPr>
      <w:r>
        <w:rPr>
          <w:rFonts w:ascii="Arial" w:eastAsia="Times New Roman" w:hAnsi="Arial" w:cs="Arial"/>
          <w:bCs/>
          <w:sz w:val="20"/>
          <w:szCs w:val="20"/>
        </w:rPr>
        <w:t xml:space="preserve">Celem kształcenia w szkole </w:t>
      </w:r>
      <w:r>
        <w:rPr>
          <w:rFonts w:ascii="Arial" w:hAnsi="Arial" w:cs="Arial"/>
          <w:sz w:val="20"/>
          <w:szCs w:val="20"/>
        </w:rPr>
        <w:t>jest dbałość o integralny rozwój biologiczny, poznawczy, emocjonalny, społeczny i moralny ucznia.</w:t>
      </w:r>
    </w:p>
    <w:p w14:paraId="782648C3" w14:textId="77777777" w:rsidR="00227FB5" w:rsidRDefault="00227FB5" w:rsidP="00227FB5">
      <w:pPr>
        <w:pStyle w:val="Akapitzlist"/>
        <w:numPr>
          <w:ilvl w:val="0"/>
          <w:numId w:val="56"/>
        </w:numPr>
        <w:autoSpaceDE w:val="0"/>
        <w:spacing w:after="120" w:line="360" w:lineRule="auto"/>
        <w:rPr>
          <w:rFonts w:ascii="Arial" w:hAnsi="Arial" w:cs="Arial"/>
          <w:sz w:val="20"/>
          <w:szCs w:val="20"/>
        </w:rPr>
      </w:pPr>
      <w:r>
        <w:rPr>
          <w:rFonts w:ascii="Arial" w:hAnsi="Arial" w:cs="Arial"/>
          <w:sz w:val="20"/>
          <w:szCs w:val="20"/>
        </w:rPr>
        <w:t>Zadaniem szkoły jest:</w:t>
      </w:r>
    </w:p>
    <w:p w14:paraId="6FC254AD" w14:textId="77777777" w:rsidR="00227FB5" w:rsidRDefault="00227FB5" w:rsidP="00227FB5">
      <w:pPr>
        <w:pStyle w:val="Akapitzlist"/>
        <w:numPr>
          <w:ilvl w:val="1"/>
          <w:numId w:val="56"/>
        </w:numPr>
        <w:autoSpaceDE w:val="0"/>
        <w:spacing w:after="120" w:line="360" w:lineRule="auto"/>
        <w:ind w:firstLine="66"/>
        <w:rPr>
          <w:rFonts w:ascii="Arial" w:hAnsi="Arial" w:cs="Arial"/>
          <w:sz w:val="20"/>
          <w:szCs w:val="20"/>
        </w:rPr>
      </w:pPr>
      <w:r>
        <w:rPr>
          <w:rFonts w:ascii="Arial" w:hAnsi="Arial" w:cs="Arial"/>
          <w:sz w:val="20"/>
          <w:szCs w:val="20"/>
        </w:rPr>
        <w:t xml:space="preserve">wprowadzenie dziecka w świat wiedzy, </w:t>
      </w:r>
      <w:r>
        <w:rPr>
          <w:rFonts w:ascii="Arial" w:hAnsi="Arial" w:cs="Arial"/>
          <w:color w:val="000000"/>
          <w:sz w:val="20"/>
          <w:szCs w:val="20"/>
        </w:rPr>
        <w:t>kultury i sztuki,</w:t>
      </w:r>
    </w:p>
    <w:p w14:paraId="0D376A29" w14:textId="77777777" w:rsidR="00227FB5" w:rsidRDefault="00227FB5" w:rsidP="00227FB5">
      <w:pPr>
        <w:pStyle w:val="Akapitzlist"/>
        <w:numPr>
          <w:ilvl w:val="1"/>
          <w:numId w:val="56"/>
        </w:numPr>
        <w:autoSpaceDE w:val="0"/>
        <w:spacing w:after="120" w:line="360" w:lineRule="auto"/>
        <w:ind w:firstLine="66"/>
        <w:rPr>
          <w:rFonts w:ascii="Arial" w:hAnsi="Arial" w:cs="Arial"/>
          <w:sz w:val="20"/>
          <w:szCs w:val="20"/>
        </w:rPr>
      </w:pPr>
      <w:r>
        <w:rPr>
          <w:rFonts w:ascii="Arial" w:hAnsi="Arial" w:cs="Arial"/>
          <w:sz w:val="20"/>
          <w:szCs w:val="20"/>
        </w:rPr>
        <w:t xml:space="preserve">przygotowanie do wykonywania obowiązków ucznia oraz </w:t>
      </w:r>
    </w:p>
    <w:p w14:paraId="21F05D5F" w14:textId="77777777" w:rsidR="00227FB5" w:rsidRDefault="00227FB5" w:rsidP="00227FB5">
      <w:pPr>
        <w:pStyle w:val="Akapitzlist"/>
        <w:numPr>
          <w:ilvl w:val="1"/>
          <w:numId w:val="56"/>
        </w:numPr>
        <w:autoSpaceDE w:val="0"/>
        <w:spacing w:after="120" w:line="360" w:lineRule="auto"/>
        <w:ind w:firstLine="66"/>
        <w:rPr>
          <w:rFonts w:ascii="Arial" w:hAnsi="Arial" w:cs="Arial"/>
          <w:sz w:val="20"/>
          <w:szCs w:val="20"/>
        </w:rPr>
      </w:pPr>
      <w:r>
        <w:rPr>
          <w:rFonts w:ascii="Arial" w:hAnsi="Arial" w:cs="Arial"/>
          <w:sz w:val="20"/>
          <w:szCs w:val="20"/>
        </w:rPr>
        <w:t xml:space="preserve">wdrażanie do </w:t>
      </w:r>
      <w:r>
        <w:rPr>
          <w:rFonts w:ascii="Arial" w:hAnsi="Arial" w:cs="Arial"/>
          <w:color w:val="000000"/>
          <w:sz w:val="20"/>
          <w:szCs w:val="20"/>
        </w:rPr>
        <w:t xml:space="preserve">samodzielności i </w:t>
      </w:r>
      <w:r>
        <w:rPr>
          <w:rFonts w:ascii="Arial" w:hAnsi="Arial" w:cs="Arial"/>
          <w:sz w:val="20"/>
          <w:szCs w:val="20"/>
        </w:rPr>
        <w:t>samorozwoju.</w:t>
      </w:r>
    </w:p>
    <w:p w14:paraId="1D3ABB03" w14:textId="77777777" w:rsidR="00227FB5" w:rsidRDefault="00227FB5" w:rsidP="00227FB5">
      <w:pPr>
        <w:pStyle w:val="Akapitzlist"/>
        <w:numPr>
          <w:ilvl w:val="0"/>
          <w:numId w:val="56"/>
        </w:numPr>
        <w:autoSpaceDE w:val="0"/>
        <w:spacing w:after="120" w:line="360" w:lineRule="auto"/>
        <w:jc w:val="both"/>
        <w:rPr>
          <w:rFonts w:ascii="Arial" w:hAnsi="Arial" w:cs="Arial"/>
          <w:sz w:val="20"/>
          <w:szCs w:val="20"/>
        </w:rPr>
      </w:pPr>
      <w:r>
        <w:rPr>
          <w:rFonts w:ascii="Arial" w:hAnsi="Arial" w:cs="Arial"/>
          <w:sz w:val="20"/>
          <w:szCs w:val="20"/>
        </w:rPr>
        <w:t xml:space="preserve">Szczegółowe cele i zadania szkoły określone zostały w podstawie programowej kształcenia ogólnego dla szkoły podstawowej. </w:t>
      </w:r>
    </w:p>
    <w:p w14:paraId="71253016" w14:textId="77777777" w:rsidR="00227FB5" w:rsidRDefault="00227FB5" w:rsidP="00227FB5">
      <w:pPr>
        <w:pStyle w:val="Akapitzlist"/>
        <w:numPr>
          <w:ilvl w:val="0"/>
          <w:numId w:val="56"/>
        </w:numPr>
        <w:autoSpaceDE w:val="0"/>
        <w:spacing w:after="120" w:line="360" w:lineRule="auto"/>
        <w:jc w:val="both"/>
        <w:rPr>
          <w:rFonts w:ascii="Arial" w:eastAsia="Times New Roman" w:hAnsi="Arial" w:cs="Arial"/>
          <w:color w:val="000000"/>
          <w:sz w:val="20"/>
          <w:szCs w:val="20"/>
        </w:rPr>
      </w:pPr>
      <w:r>
        <w:rPr>
          <w:rFonts w:ascii="Arial" w:hAnsi="Arial" w:cs="Arial"/>
          <w:sz w:val="20"/>
          <w:szCs w:val="20"/>
        </w:rPr>
        <w:t>Szkoła zapewnia bezpieczne warunki oraz przyjazną atmosferę do nauki, uwzględniając indywidualne możliwości i potrzeby edukacyjne ucznia.</w:t>
      </w:r>
      <w:r>
        <w:rPr>
          <w:rFonts w:ascii="Arial" w:eastAsia="Times New Roman" w:hAnsi="Arial" w:cs="Arial"/>
          <w:color w:val="000000"/>
          <w:sz w:val="20"/>
          <w:szCs w:val="20"/>
        </w:rPr>
        <w:t xml:space="preserve"> Umożliwia rozwijanie uzdolnień  i indywidualnych zainteresowań uczniów. </w:t>
      </w:r>
    </w:p>
    <w:p w14:paraId="3AB2BF91" w14:textId="77777777" w:rsidR="00227FB5" w:rsidRPr="00F362B5" w:rsidRDefault="00227FB5" w:rsidP="00227FB5">
      <w:pPr>
        <w:pStyle w:val="Akapitzlist"/>
        <w:numPr>
          <w:ilvl w:val="0"/>
          <w:numId w:val="56"/>
        </w:numPr>
        <w:autoSpaceDE w:val="0"/>
        <w:spacing w:after="120" w:line="360" w:lineRule="auto"/>
        <w:jc w:val="both"/>
        <w:rPr>
          <w:rFonts w:ascii="Arial" w:hAnsi="Arial" w:cs="Arial"/>
          <w:sz w:val="20"/>
          <w:szCs w:val="20"/>
        </w:rPr>
      </w:pPr>
      <w:r>
        <w:rPr>
          <w:rFonts w:ascii="Arial" w:eastAsia="Times New Roman" w:hAnsi="Arial" w:cs="Arial"/>
          <w:color w:val="000000"/>
          <w:sz w:val="20"/>
          <w:szCs w:val="20"/>
        </w:rPr>
        <w:t>Szkoła rozwija umiejętności społeczne poprzez zdobywanie prawidłowych doświadczeń we współżyciu i współdziałaniu w grupie rówieśniczej, budowaniu więzi międzyludzkich, przygotowując do efektywnego udziału w życiu społecznym.</w:t>
      </w:r>
    </w:p>
    <w:p w14:paraId="766BF603" w14:textId="77777777" w:rsidR="00227FB5" w:rsidRDefault="00227FB5" w:rsidP="00227FB5">
      <w:pPr>
        <w:spacing w:after="120" w:line="360" w:lineRule="auto"/>
        <w:jc w:val="center"/>
        <w:rPr>
          <w:rFonts w:ascii="Arial" w:eastAsia="Times New Roman" w:hAnsi="Arial" w:cs="Arial"/>
          <w:color w:val="000000"/>
          <w:sz w:val="20"/>
          <w:szCs w:val="20"/>
        </w:rPr>
      </w:pPr>
      <w:r>
        <w:rPr>
          <w:rFonts w:ascii="Arial" w:eastAsia="Times New Roman" w:hAnsi="Arial" w:cs="Arial"/>
          <w:b/>
          <w:bCs/>
          <w:color w:val="000000"/>
          <w:sz w:val="20"/>
          <w:szCs w:val="20"/>
        </w:rPr>
        <w:t>§ 8</w:t>
      </w:r>
    </w:p>
    <w:p w14:paraId="26C9D737" w14:textId="77777777" w:rsidR="00227FB5" w:rsidRDefault="00227FB5" w:rsidP="00227FB5">
      <w:pPr>
        <w:pStyle w:val="Akapitzlist"/>
        <w:numPr>
          <w:ilvl w:val="6"/>
          <w:numId w:val="62"/>
        </w:numPr>
        <w:spacing w:after="120" w:line="360" w:lineRule="auto"/>
        <w:ind w:left="426"/>
        <w:jc w:val="both"/>
        <w:rPr>
          <w:rFonts w:ascii="Arial" w:eastAsia="Times New Roman" w:hAnsi="Arial" w:cs="Arial"/>
          <w:color w:val="000000"/>
          <w:sz w:val="20"/>
          <w:szCs w:val="20"/>
        </w:rPr>
      </w:pPr>
      <w:r>
        <w:rPr>
          <w:rFonts w:ascii="Arial" w:eastAsia="Times New Roman" w:hAnsi="Arial" w:cs="Arial"/>
          <w:color w:val="000000"/>
          <w:sz w:val="20"/>
          <w:szCs w:val="20"/>
        </w:rPr>
        <w:t>Szkoła dba o bezpieczeństwo uczniów i chroni ich zdrowie i życie od chwili wejścia ucznia do szkoły do momentu jej opuszczenia.</w:t>
      </w:r>
    </w:p>
    <w:p w14:paraId="285211DA" w14:textId="77777777" w:rsidR="00227FB5" w:rsidRDefault="00227FB5" w:rsidP="00227FB5">
      <w:pPr>
        <w:pStyle w:val="Akapitzlist"/>
        <w:numPr>
          <w:ilvl w:val="6"/>
          <w:numId w:val="62"/>
        </w:numPr>
        <w:spacing w:after="120" w:line="360" w:lineRule="auto"/>
        <w:ind w:left="426"/>
        <w:jc w:val="both"/>
        <w:rPr>
          <w:rFonts w:ascii="Arial" w:eastAsia="Times New Roman" w:hAnsi="Arial" w:cs="Arial"/>
          <w:sz w:val="20"/>
          <w:szCs w:val="20"/>
        </w:rPr>
      </w:pPr>
      <w:r>
        <w:rPr>
          <w:rFonts w:ascii="Arial" w:eastAsia="Times New Roman" w:hAnsi="Arial" w:cs="Arial"/>
          <w:color w:val="000000"/>
          <w:sz w:val="20"/>
          <w:szCs w:val="20"/>
        </w:rPr>
        <w:t xml:space="preserve">Szkoła zapewnia uczniom opiekę podczas zajęć zorganizowanych przez szkołę poza jej terenem. </w:t>
      </w:r>
    </w:p>
    <w:p w14:paraId="6F83ACDD" w14:textId="77777777" w:rsidR="00227FB5" w:rsidRPr="00F362B5" w:rsidRDefault="00227FB5" w:rsidP="00227FB5">
      <w:pPr>
        <w:pStyle w:val="Akapitzlist"/>
        <w:numPr>
          <w:ilvl w:val="6"/>
          <w:numId w:val="62"/>
        </w:numPr>
        <w:spacing w:after="120" w:line="360" w:lineRule="auto"/>
        <w:ind w:left="426"/>
        <w:jc w:val="both"/>
        <w:rPr>
          <w:rFonts w:ascii="Arial" w:eastAsia="Times New Roman" w:hAnsi="Arial" w:cs="Arial"/>
          <w:bCs/>
          <w:color w:val="000000"/>
          <w:sz w:val="20"/>
          <w:szCs w:val="20"/>
        </w:rPr>
      </w:pPr>
      <w:r>
        <w:rPr>
          <w:rFonts w:ascii="Arial" w:eastAsia="Times New Roman" w:hAnsi="Arial" w:cs="Arial"/>
          <w:sz w:val="20"/>
          <w:szCs w:val="20"/>
        </w:rPr>
        <w:t>Szkoła zapewnia uczniom dostęp do Internetu oraz podejmuje działania zabezpieczające przed dostępem do treści, które mogą stanowić zagrożenie dla ich prawidłowego rozwoju poprzez instalowanie oprogramowania zabezpieczającego.</w:t>
      </w:r>
    </w:p>
    <w:p w14:paraId="298B7DDE" w14:textId="77777777" w:rsidR="00227FB5" w:rsidRPr="00F362B5" w:rsidRDefault="00227FB5" w:rsidP="00227FB5">
      <w:pPr>
        <w:pStyle w:val="Akapitzlist"/>
        <w:spacing w:after="120" w:line="360" w:lineRule="auto"/>
        <w:ind w:left="426"/>
        <w:jc w:val="both"/>
        <w:rPr>
          <w:rFonts w:ascii="Arial" w:eastAsia="Times New Roman" w:hAnsi="Arial" w:cs="Arial"/>
          <w:bCs/>
          <w:color w:val="000000"/>
          <w:sz w:val="20"/>
          <w:szCs w:val="20"/>
        </w:rPr>
      </w:pPr>
    </w:p>
    <w:p w14:paraId="6768708F" w14:textId="77777777" w:rsidR="00227FB5" w:rsidRDefault="00227FB5" w:rsidP="00227FB5">
      <w:pPr>
        <w:pStyle w:val="Rozdzia"/>
        <w:spacing w:before="0" w:after="120"/>
      </w:pPr>
      <w:bookmarkStart w:id="4" w:name="__RefHeading___Toc493770151"/>
      <w:bookmarkStart w:id="5" w:name="_Hlk146487193"/>
      <w:bookmarkEnd w:id="4"/>
      <w:r>
        <w:t>Rozdział III</w:t>
      </w:r>
      <w:r>
        <w:br/>
      </w:r>
      <w:bookmarkStart w:id="6" w:name="_Hlk114693517"/>
      <w:r>
        <w:t>Organy szkoły i ich kompetencje</w:t>
      </w:r>
      <w:bookmarkEnd w:id="6"/>
    </w:p>
    <w:bookmarkEnd w:id="5"/>
    <w:p w14:paraId="2CB2FFA8" w14:textId="77777777" w:rsidR="00227FB5" w:rsidRDefault="00227FB5" w:rsidP="00227FB5">
      <w:pPr>
        <w:pStyle w:val="Rozdzia"/>
        <w:spacing w:before="0" w:after="120"/>
        <w:rPr>
          <w:bCs/>
        </w:rPr>
      </w:pPr>
    </w:p>
    <w:p w14:paraId="6A06A479" w14:textId="77777777" w:rsidR="00227FB5" w:rsidRDefault="00227FB5" w:rsidP="00227FB5">
      <w:pPr>
        <w:spacing w:after="120" w:line="360" w:lineRule="auto"/>
        <w:jc w:val="center"/>
        <w:rPr>
          <w:rFonts w:ascii="Arial" w:eastAsia="Times New Roman" w:hAnsi="Arial" w:cs="Arial"/>
          <w:color w:val="000000"/>
          <w:sz w:val="20"/>
          <w:szCs w:val="20"/>
        </w:rPr>
      </w:pPr>
      <w:r>
        <w:rPr>
          <w:rFonts w:ascii="Arial" w:eastAsia="Times New Roman" w:hAnsi="Arial" w:cs="Arial"/>
          <w:b/>
          <w:bCs/>
          <w:sz w:val="20"/>
          <w:szCs w:val="20"/>
        </w:rPr>
        <w:t>§ 9</w:t>
      </w:r>
    </w:p>
    <w:p w14:paraId="1BE0AAFF" w14:textId="77777777" w:rsidR="00227FB5" w:rsidRDefault="00227FB5" w:rsidP="00227FB5">
      <w:pPr>
        <w:pStyle w:val="Akapitzlist"/>
        <w:numPr>
          <w:ilvl w:val="6"/>
          <w:numId w:val="17"/>
        </w:numPr>
        <w:spacing w:after="120" w:line="360" w:lineRule="auto"/>
        <w:ind w:left="426" w:hanging="426"/>
        <w:jc w:val="both"/>
        <w:rPr>
          <w:rFonts w:ascii="Arial" w:eastAsia="Times New Roman" w:hAnsi="Arial" w:cs="Arial"/>
          <w:color w:val="000000"/>
          <w:sz w:val="20"/>
          <w:szCs w:val="20"/>
        </w:rPr>
      </w:pPr>
      <w:r>
        <w:rPr>
          <w:rFonts w:ascii="Arial" w:eastAsia="Times New Roman" w:hAnsi="Arial" w:cs="Arial"/>
          <w:color w:val="000000"/>
          <w:sz w:val="20"/>
          <w:szCs w:val="20"/>
        </w:rPr>
        <w:t>Organami szkoły są:</w:t>
      </w:r>
    </w:p>
    <w:p w14:paraId="150CC7D7" w14:textId="77777777" w:rsidR="00227FB5" w:rsidRDefault="00227FB5" w:rsidP="00227FB5">
      <w:pPr>
        <w:pStyle w:val="Akapitzlist"/>
        <w:numPr>
          <w:ilvl w:val="0"/>
          <w:numId w:val="74"/>
        </w:numPr>
        <w:spacing w:after="120" w:line="360" w:lineRule="auto"/>
        <w:rPr>
          <w:rFonts w:ascii="Arial" w:eastAsia="Times New Roman" w:hAnsi="Arial" w:cs="Arial"/>
          <w:color w:val="000000"/>
          <w:sz w:val="20"/>
          <w:szCs w:val="20"/>
        </w:rPr>
      </w:pPr>
      <w:r>
        <w:rPr>
          <w:rFonts w:ascii="Arial" w:eastAsia="Times New Roman" w:hAnsi="Arial" w:cs="Arial"/>
          <w:color w:val="000000"/>
          <w:sz w:val="20"/>
          <w:szCs w:val="20"/>
        </w:rPr>
        <w:t>Dyrektor szkoły,</w:t>
      </w:r>
    </w:p>
    <w:p w14:paraId="265B365C" w14:textId="77777777" w:rsidR="00227FB5" w:rsidRDefault="00227FB5" w:rsidP="00227FB5">
      <w:pPr>
        <w:pStyle w:val="Akapitzlist"/>
        <w:numPr>
          <w:ilvl w:val="1"/>
          <w:numId w:val="17"/>
        </w:numPr>
        <w:spacing w:after="120" w:line="360" w:lineRule="auto"/>
        <w:ind w:firstLine="66"/>
        <w:rPr>
          <w:rFonts w:ascii="Arial" w:eastAsia="Times New Roman" w:hAnsi="Arial" w:cs="Arial"/>
          <w:color w:val="000000"/>
          <w:sz w:val="20"/>
          <w:szCs w:val="20"/>
        </w:rPr>
      </w:pPr>
      <w:r>
        <w:rPr>
          <w:rFonts w:ascii="Arial" w:eastAsia="Times New Roman" w:hAnsi="Arial" w:cs="Arial"/>
          <w:color w:val="000000"/>
          <w:sz w:val="20"/>
          <w:szCs w:val="20"/>
        </w:rPr>
        <w:t>Rada Pedagogiczna,</w:t>
      </w:r>
    </w:p>
    <w:p w14:paraId="14412431" w14:textId="77777777" w:rsidR="00227FB5" w:rsidRDefault="00227FB5" w:rsidP="00227FB5">
      <w:pPr>
        <w:pStyle w:val="Akapitzlist"/>
        <w:numPr>
          <w:ilvl w:val="1"/>
          <w:numId w:val="17"/>
        </w:numPr>
        <w:spacing w:after="120" w:line="360" w:lineRule="auto"/>
        <w:ind w:firstLine="66"/>
        <w:rPr>
          <w:rFonts w:ascii="Arial" w:eastAsia="Times New Roman" w:hAnsi="Arial" w:cs="Arial"/>
          <w:color w:val="000000"/>
          <w:sz w:val="20"/>
          <w:szCs w:val="20"/>
        </w:rPr>
      </w:pPr>
      <w:r>
        <w:rPr>
          <w:rFonts w:ascii="Arial" w:eastAsia="Times New Roman" w:hAnsi="Arial" w:cs="Arial"/>
          <w:color w:val="000000"/>
          <w:sz w:val="20"/>
          <w:szCs w:val="20"/>
        </w:rPr>
        <w:t>Samorząd Uczniowski,</w:t>
      </w:r>
    </w:p>
    <w:p w14:paraId="22162B31" w14:textId="77777777" w:rsidR="00227FB5" w:rsidRPr="00F362B5" w:rsidRDefault="00227FB5" w:rsidP="00227FB5">
      <w:pPr>
        <w:pStyle w:val="Akapitzlist"/>
        <w:numPr>
          <w:ilvl w:val="1"/>
          <w:numId w:val="17"/>
        </w:numPr>
        <w:spacing w:after="120" w:line="360" w:lineRule="auto"/>
        <w:ind w:firstLine="66"/>
        <w:rPr>
          <w:rFonts w:ascii="Arial" w:eastAsia="Times New Roman" w:hAnsi="Arial" w:cs="Arial"/>
          <w:bCs/>
          <w:sz w:val="20"/>
          <w:szCs w:val="20"/>
        </w:rPr>
      </w:pPr>
      <w:r>
        <w:rPr>
          <w:rFonts w:ascii="Arial" w:eastAsia="Times New Roman" w:hAnsi="Arial" w:cs="Arial"/>
          <w:color w:val="000000"/>
          <w:sz w:val="20"/>
          <w:szCs w:val="20"/>
        </w:rPr>
        <w:t>Rada Rodziców.</w:t>
      </w:r>
    </w:p>
    <w:p w14:paraId="4783C3E7" w14:textId="77777777" w:rsidR="00227FB5" w:rsidRDefault="00227FB5" w:rsidP="00227FB5">
      <w:pPr>
        <w:spacing w:after="120" w:line="360" w:lineRule="auto"/>
        <w:jc w:val="center"/>
        <w:rPr>
          <w:rFonts w:ascii="Arial" w:eastAsia="Times New Roman" w:hAnsi="Arial" w:cs="Arial"/>
          <w:b/>
          <w:bCs/>
          <w:color w:val="000000"/>
          <w:sz w:val="20"/>
          <w:szCs w:val="20"/>
        </w:rPr>
      </w:pPr>
      <w:bookmarkStart w:id="7" w:name="_Hlk114693467"/>
      <w:r>
        <w:rPr>
          <w:rFonts w:ascii="Arial" w:eastAsia="Times New Roman" w:hAnsi="Arial" w:cs="Arial"/>
          <w:b/>
          <w:bCs/>
          <w:sz w:val="20"/>
          <w:szCs w:val="20"/>
        </w:rPr>
        <w:lastRenderedPageBreak/>
        <w:t>§ 10</w:t>
      </w:r>
    </w:p>
    <w:bookmarkEnd w:id="7"/>
    <w:p w14:paraId="24FF4B3D" w14:textId="77777777" w:rsidR="00227FB5" w:rsidRDefault="00227FB5" w:rsidP="00227FB5">
      <w:pPr>
        <w:pStyle w:val="Akapitzlist"/>
        <w:numPr>
          <w:ilvl w:val="6"/>
          <w:numId w:val="19"/>
        </w:numPr>
        <w:spacing w:after="120" w:line="360" w:lineRule="auto"/>
        <w:ind w:left="426"/>
        <w:jc w:val="both"/>
        <w:rPr>
          <w:rFonts w:ascii="Arial" w:eastAsia="Times New Roman" w:hAnsi="Arial" w:cs="Arial"/>
          <w:bCs/>
          <w:sz w:val="20"/>
          <w:szCs w:val="20"/>
        </w:rPr>
      </w:pPr>
      <w:r>
        <w:rPr>
          <w:rFonts w:ascii="Arial" w:eastAsia="Times New Roman" w:hAnsi="Arial" w:cs="Arial"/>
          <w:b/>
          <w:bCs/>
          <w:color w:val="000000"/>
          <w:sz w:val="20"/>
          <w:szCs w:val="20"/>
        </w:rPr>
        <w:t xml:space="preserve">Dyrektor szkoły </w:t>
      </w:r>
      <w:r>
        <w:rPr>
          <w:rFonts w:ascii="Arial" w:eastAsia="Times New Roman" w:hAnsi="Arial" w:cs="Arial"/>
          <w:color w:val="000000"/>
          <w:sz w:val="20"/>
          <w:szCs w:val="20"/>
        </w:rPr>
        <w:t>kieruje szkołą, jest jej przedstawicielem na zewnątrz, jest przełożonym służbowym wszystkich pracowników szkoły, przewodniczącym Rady Pedagogicznej.</w:t>
      </w:r>
    </w:p>
    <w:p w14:paraId="70F62039" w14:textId="77777777" w:rsidR="00227FB5" w:rsidRDefault="00227FB5" w:rsidP="00227FB5">
      <w:pPr>
        <w:pStyle w:val="Akapitzlist"/>
        <w:numPr>
          <w:ilvl w:val="0"/>
          <w:numId w:val="19"/>
        </w:numPr>
        <w:spacing w:after="120" w:line="360" w:lineRule="auto"/>
        <w:ind w:left="426"/>
        <w:jc w:val="both"/>
        <w:rPr>
          <w:rFonts w:ascii="Arial" w:eastAsia="Times New Roman" w:hAnsi="Arial" w:cs="Arial"/>
          <w:bCs/>
          <w:sz w:val="20"/>
          <w:szCs w:val="20"/>
        </w:rPr>
      </w:pPr>
      <w:r>
        <w:rPr>
          <w:rFonts w:ascii="Arial" w:eastAsia="Times New Roman" w:hAnsi="Arial" w:cs="Arial"/>
          <w:bCs/>
          <w:sz w:val="20"/>
          <w:szCs w:val="20"/>
        </w:rPr>
        <w:t>Dyrektor jako przewodniczący rady pedagogicznej jest zobowiązany do:</w:t>
      </w:r>
    </w:p>
    <w:p w14:paraId="2D3F2C56" w14:textId="77777777" w:rsidR="00227FB5" w:rsidRDefault="00227FB5" w:rsidP="00227FB5">
      <w:pPr>
        <w:pStyle w:val="Akapitzlist"/>
        <w:numPr>
          <w:ilvl w:val="1"/>
          <w:numId w:val="19"/>
        </w:numPr>
        <w:spacing w:after="120" w:line="360" w:lineRule="auto"/>
        <w:ind w:left="426" w:hanging="284"/>
        <w:jc w:val="both"/>
        <w:rPr>
          <w:rFonts w:ascii="Arial" w:eastAsia="Times New Roman" w:hAnsi="Arial" w:cs="Arial"/>
          <w:bCs/>
          <w:sz w:val="20"/>
          <w:szCs w:val="20"/>
        </w:rPr>
      </w:pPr>
      <w:r>
        <w:rPr>
          <w:rFonts w:ascii="Arial" w:eastAsia="Times New Roman" w:hAnsi="Arial" w:cs="Arial"/>
          <w:bCs/>
          <w:sz w:val="20"/>
          <w:szCs w:val="20"/>
        </w:rPr>
        <w:t>tworzenia atmosfery życzliwości i zgodnego współdziałania wszystkich członków rady pedagogicznej w celu podnoszenia jakości pracy szkoły,</w:t>
      </w:r>
    </w:p>
    <w:p w14:paraId="6B949C02" w14:textId="77777777" w:rsidR="00227FB5" w:rsidRDefault="00227FB5" w:rsidP="00227FB5">
      <w:pPr>
        <w:pStyle w:val="Akapitzlist"/>
        <w:numPr>
          <w:ilvl w:val="1"/>
          <w:numId w:val="19"/>
        </w:numPr>
        <w:spacing w:after="120" w:line="360" w:lineRule="auto"/>
        <w:ind w:left="426" w:hanging="284"/>
        <w:jc w:val="both"/>
        <w:rPr>
          <w:rFonts w:ascii="Arial" w:eastAsia="Times New Roman" w:hAnsi="Arial" w:cs="Arial"/>
          <w:bCs/>
          <w:sz w:val="20"/>
          <w:szCs w:val="20"/>
        </w:rPr>
      </w:pPr>
      <w:r>
        <w:rPr>
          <w:rFonts w:ascii="Arial" w:eastAsia="Times New Roman" w:hAnsi="Arial" w:cs="Arial"/>
          <w:bCs/>
          <w:sz w:val="20"/>
          <w:szCs w:val="20"/>
        </w:rPr>
        <w:t>podejmowania działań umożliwiających rozwiązywanie sytuacji konfliktowych wewnątrz zespołu szkół,</w:t>
      </w:r>
    </w:p>
    <w:p w14:paraId="3F31DE7B" w14:textId="77777777" w:rsidR="00227FB5" w:rsidRDefault="00227FB5" w:rsidP="00227FB5">
      <w:pPr>
        <w:pStyle w:val="Akapitzlist"/>
        <w:numPr>
          <w:ilvl w:val="1"/>
          <w:numId w:val="19"/>
        </w:numPr>
        <w:spacing w:after="120" w:line="360" w:lineRule="auto"/>
        <w:ind w:left="426" w:hanging="284"/>
        <w:jc w:val="both"/>
        <w:rPr>
          <w:rFonts w:ascii="Arial" w:eastAsia="Times New Roman" w:hAnsi="Arial" w:cs="Arial"/>
          <w:bCs/>
          <w:sz w:val="20"/>
          <w:szCs w:val="20"/>
        </w:rPr>
      </w:pPr>
      <w:r>
        <w:rPr>
          <w:rFonts w:ascii="Arial" w:eastAsia="Times New Roman" w:hAnsi="Arial" w:cs="Arial"/>
          <w:bCs/>
          <w:sz w:val="20"/>
          <w:szCs w:val="20"/>
        </w:rPr>
        <w:t>dbania o autorytet rady pedagogicznej, ochrony praw i godności nauczycieli, oddziaływania na postawę nauczycieli, pobudzania ich do twórczej pracy, innowacji i podnoszenia kwalifikacji,</w:t>
      </w:r>
    </w:p>
    <w:p w14:paraId="7730E1EE" w14:textId="77777777" w:rsidR="00227FB5" w:rsidRDefault="00227FB5" w:rsidP="00227FB5">
      <w:pPr>
        <w:pStyle w:val="Akapitzlist"/>
        <w:numPr>
          <w:ilvl w:val="1"/>
          <w:numId w:val="19"/>
        </w:numPr>
        <w:spacing w:after="120" w:line="360" w:lineRule="auto"/>
        <w:ind w:left="426" w:hanging="284"/>
        <w:jc w:val="both"/>
        <w:rPr>
          <w:rFonts w:ascii="Arial" w:eastAsia="Times New Roman" w:hAnsi="Arial" w:cs="Arial"/>
          <w:bCs/>
          <w:sz w:val="20"/>
          <w:szCs w:val="20"/>
        </w:rPr>
      </w:pPr>
      <w:r>
        <w:rPr>
          <w:rFonts w:ascii="Arial" w:eastAsia="Times New Roman" w:hAnsi="Arial" w:cs="Arial"/>
          <w:bCs/>
          <w:sz w:val="20"/>
          <w:szCs w:val="20"/>
        </w:rPr>
        <w:t>zapoznawania Rady Pedagogicznej z obowiązującymi przepisami prawa oświatowego oraz omawiania trybu i form ich realizacji.</w:t>
      </w:r>
    </w:p>
    <w:p w14:paraId="29587214" w14:textId="77777777" w:rsidR="00227FB5" w:rsidRDefault="00227FB5" w:rsidP="00227FB5">
      <w:pPr>
        <w:pStyle w:val="Akapitzlist"/>
        <w:numPr>
          <w:ilvl w:val="0"/>
          <w:numId w:val="19"/>
        </w:numPr>
        <w:spacing w:after="120" w:line="360" w:lineRule="auto"/>
        <w:ind w:left="426"/>
        <w:jc w:val="both"/>
        <w:rPr>
          <w:rFonts w:ascii="Arial" w:eastAsia="Times New Roman" w:hAnsi="Arial" w:cs="Arial"/>
          <w:bCs/>
          <w:sz w:val="20"/>
          <w:szCs w:val="20"/>
        </w:rPr>
      </w:pPr>
      <w:r>
        <w:rPr>
          <w:rFonts w:ascii="Arial" w:eastAsia="Times New Roman" w:hAnsi="Arial" w:cs="Arial"/>
          <w:bCs/>
          <w:sz w:val="20"/>
          <w:szCs w:val="20"/>
        </w:rPr>
        <w:t>Do kompetencji Dyrektora szkoły, wynikających z ustawy Prawo oświatowe, należy w szczególności:</w:t>
      </w:r>
    </w:p>
    <w:p w14:paraId="411D449A" w14:textId="77777777" w:rsidR="00227FB5" w:rsidRDefault="00227FB5" w:rsidP="00227FB5">
      <w:pPr>
        <w:pStyle w:val="Akapitzlist"/>
        <w:numPr>
          <w:ilvl w:val="1"/>
          <w:numId w:val="19"/>
        </w:numPr>
        <w:spacing w:after="120" w:line="360" w:lineRule="auto"/>
        <w:ind w:left="426"/>
        <w:jc w:val="both"/>
        <w:rPr>
          <w:rFonts w:ascii="Arial" w:eastAsia="Times New Roman" w:hAnsi="Arial" w:cs="Arial"/>
          <w:bCs/>
          <w:sz w:val="20"/>
          <w:szCs w:val="20"/>
        </w:rPr>
      </w:pPr>
      <w:r>
        <w:rPr>
          <w:rFonts w:ascii="Arial" w:eastAsia="Times New Roman" w:hAnsi="Arial" w:cs="Arial"/>
          <w:bCs/>
          <w:sz w:val="20"/>
          <w:szCs w:val="20"/>
        </w:rPr>
        <w:t>kierowanie działalnością szkoły oraz reprezentowanie jej na zewnątrz,</w:t>
      </w:r>
    </w:p>
    <w:p w14:paraId="1ADDB1E6" w14:textId="77777777" w:rsidR="00227FB5" w:rsidRDefault="00227FB5" w:rsidP="00227FB5">
      <w:pPr>
        <w:pStyle w:val="Akapitzlist"/>
        <w:numPr>
          <w:ilvl w:val="1"/>
          <w:numId w:val="19"/>
        </w:numPr>
        <w:spacing w:after="120" w:line="360" w:lineRule="auto"/>
        <w:ind w:left="426"/>
        <w:jc w:val="both"/>
        <w:rPr>
          <w:rFonts w:ascii="Arial" w:eastAsia="Times New Roman" w:hAnsi="Arial" w:cs="Arial"/>
          <w:bCs/>
          <w:sz w:val="20"/>
          <w:szCs w:val="20"/>
        </w:rPr>
      </w:pPr>
      <w:r>
        <w:rPr>
          <w:rFonts w:ascii="Arial" w:eastAsia="Times New Roman" w:hAnsi="Arial" w:cs="Arial"/>
          <w:bCs/>
          <w:sz w:val="20"/>
          <w:szCs w:val="20"/>
        </w:rPr>
        <w:t>sprawowanie nadzoru pedagogicznego w stosunku do nauczycieli zatrudnionych w szkole,</w:t>
      </w:r>
    </w:p>
    <w:p w14:paraId="45FE71E3" w14:textId="77777777" w:rsidR="00227FB5" w:rsidRDefault="00227FB5" w:rsidP="00227FB5">
      <w:pPr>
        <w:pStyle w:val="Akapitzlist"/>
        <w:numPr>
          <w:ilvl w:val="1"/>
          <w:numId w:val="19"/>
        </w:numPr>
        <w:spacing w:after="120" w:line="360" w:lineRule="auto"/>
        <w:ind w:left="426"/>
        <w:jc w:val="both"/>
        <w:rPr>
          <w:rFonts w:ascii="Arial" w:eastAsia="Times New Roman" w:hAnsi="Arial" w:cs="Arial"/>
          <w:bCs/>
          <w:sz w:val="20"/>
          <w:szCs w:val="20"/>
        </w:rPr>
      </w:pPr>
      <w:r>
        <w:rPr>
          <w:rFonts w:ascii="Arial" w:eastAsia="Times New Roman" w:hAnsi="Arial" w:cs="Arial"/>
          <w:bCs/>
          <w:sz w:val="20"/>
          <w:szCs w:val="20"/>
        </w:rPr>
        <w:t>sprawowanie opieki nad uczniami oraz stwarzanie warunków harmonijnego rozwoju psychofizycznego poprzez aktywne działania prozdrowotne,</w:t>
      </w:r>
    </w:p>
    <w:p w14:paraId="4D63E72F" w14:textId="77777777" w:rsidR="00227FB5" w:rsidRDefault="00227FB5" w:rsidP="00227FB5">
      <w:pPr>
        <w:pStyle w:val="Akapitzlist"/>
        <w:numPr>
          <w:ilvl w:val="1"/>
          <w:numId w:val="19"/>
        </w:numPr>
        <w:spacing w:after="120" w:line="360" w:lineRule="auto"/>
        <w:ind w:left="426"/>
        <w:jc w:val="both"/>
        <w:rPr>
          <w:rFonts w:ascii="Arial" w:eastAsia="Times New Roman" w:hAnsi="Arial" w:cs="Arial"/>
          <w:bCs/>
          <w:sz w:val="20"/>
          <w:szCs w:val="20"/>
        </w:rPr>
      </w:pPr>
      <w:r>
        <w:rPr>
          <w:rFonts w:ascii="Arial" w:eastAsia="Times New Roman" w:hAnsi="Arial" w:cs="Arial"/>
          <w:bCs/>
          <w:sz w:val="20"/>
          <w:szCs w:val="20"/>
        </w:rPr>
        <w:t>realizacja uchwał Rady Pedagogicznej, podjętych w ramach ich kompetencji stanowiących,</w:t>
      </w:r>
    </w:p>
    <w:p w14:paraId="0CA8C820" w14:textId="77777777" w:rsidR="00227FB5" w:rsidRDefault="00227FB5" w:rsidP="00227FB5">
      <w:pPr>
        <w:pStyle w:val="Akapitzlist"/>
        <w:numPr>
          <w:ilvl w:val="1"/>
          <w:numId w:val="19"/>
        </w:numPr>
        <w:spacing w:after="120" w:line="360" w:lineRule="auto"/>
        <w:ind w:left="426"/>
        <w:jc w:val="both"/>
        <w:rPr>
          <w:rFonts w:ascii="Arial" w:eastAsia="Times New Roman" w:hAnsi="Arial" w:cs="Arial"/>
          <w:bCs/>
          <w:sz w:val="20"/>
          <w:szCs w:val="20"/>
        </w:rPr>
      </w:pPr>
      <w:r>
        <w:rPr>
          <w:rFonts w:ascii="Arial" w:eastAsia="Times New Roman" w:hAnsi="Arial" w:cs="Arial"/>
          <w:bCs/>
          <w:sz w:val="20"/>
          <w:szCs w:val="20"/>
        </w:rPr>
        <w:t xml:space="preserve">dysponowanie środkami określonymi w planie finansowym szkoły, ponoszenie odpowiedzialności za ich prawidłowe wykorzystanie, </w:t>
      </w:r>
    </w:p>
    <w:p w14:paraId="42122321" w14:textId="77777777" w:rsidR="00227FB5" w:rsidRDefault="00227FB5" w:rsidP="00227FB5">
      <w:pPr>
        <w:pStyle w:val="Akapitzlist"/>
        <w:numPr>
          <w:ilvl w:val="1"/>
          <w:numId w:val="19"/>
        </w:numPr>
        <w:spacing w:after="120" w:line="360" w:lineRule="auto"/>
        <w:ind w:left="426"/>
        <w:jc w:val="both"/>
        <w:rPr>
          <w:rFonts w:ascii="Arial" w:eastAsia="Times New Roman" w:hAnsi="Arial" w:cs="Arial"/>
          <w:bCs/>
          <w:sz w:val="20"/>
          <w:szCs w:val="20"/>
        </w:rPr>
      </w:pPr>
      <w:r>
        <w:rPr>
          <w:rFonts w:ascii="Arial" w:eastAsia="Times New Roman" w:hAnsi="Arial" w:cs="Arial"/>
          <w:bCs/>
          <w:sz w:val="20"/>
          <w:szCs w:val="20"/>
        </w:rPr>
        <w:t>wykonywanie zadań związanych z zapewnieniem bezpieczeństwa uczniom i nauczycielom w czasie zajęć organizowanych przez szkołę,</w:t>
      </w:r>
    </w:p>
    <w:p w14:paraId="4CDA88F9" w14:textId="77777777" w:rsidR="00227FB5" w:rsidRDefault="00227FB5" w:rsidP="00227FB5">
      <w:pPr>
        <w:pStyle w:val="Akapitzlist"/>
        <w:numPr>
          <w:ilvl w:val="1"/>
          <w:numId w:val="19"/>
        </w:numPr>
        <w:spacing w:after="120" w:line="360" w:lineRule="auto"/>
        <w:ind w:left="426"/>
        <w:jc w:val="both"/>
        <w:rPr>
          <w:rFonts w:ascii="Arial" w:eastAsia="Times New Roman" w:hAnsi="Arial" w:cs="Arial"/>
          <w:bCs/>
          <w:sz w:val="20"/>
          <w:szCs w:val="20"/>
        </w:rPr>
      </w:pPr>
      <w:r>
        <w:rPr>
          <w:rFonts w:ascii="Arial" w:eastAsia="Times New Roman" w:hAnsi="Arial" w:cs="Arial"/>
          <w:bCs/>
          <w:sz w:val="20"/>
          <w:szCs w:val="20"/>
        </w:rPr>
        <w:t>współdziałanie ze szkołami wyższymi w organizacji praktyk pedagogicznych,</w:t>
      </w:r>
    </w:p>
    <w:p w14:paraId="76C58614" w14:textId="77777777" w:rsidR="00227FB5" w:rsidRDefault="00227FB5" w:rsidP="00227FB5">
      <w:pPr>
        <w:pStyle w:val="Akapitzlist"/>
        <w:numPr>
          <w:ilvl w:val="1"/>
          <w:numId w:val="19"/>
        </w:numPr>
        <w:spacing w:after="120" w:line="360" w:lineRule="auto"/>
        <w:ind w:left="426"/>
        <w:jc w:val="both"/>
        <w:rPr>
          <w:rFonts w:ascii="Arial" w:eastAsia="Times New Roman" w:hAnsi="Arial" w:cs="Arial"/>
          <w:bCs/>
          <w:sz w:val="20"/>
          <w:szCs w:val="20"/>
        </w:rPr>
      </w:pPr>
      <w:r>
        <w:rPr>
          <w:rFonts w:ascii="Arial" w:eastAsia="Times New Roman" w:hAnsi="Arial" w:cs="Arial"/>
          <w:bCs/>
          <w:sz w:val="20"/>
          <w:szCs w:val="20"/>
        </w:rPr>
        <w:t xml:space="preserve">odpowiedzialność za właściwą organizację i przebieg egzaminu w klasie VIII szkoły, </w:t>
      </w:r>
    </w:p>
    <w:p w14:paraId="12B5B45D" w14:textId="0F0F525F" w:rsidR="00227FB5" w:rsidRDefault="00227FB5" w:rsidP="00227FB5">
      <w:pPr>
        <w:pStyle w:val="Akapitzlist"/>
        <w:numPr>
          <w:ilvl w:val="1"/>
          <w:numId w:val="19"/>
        </w:numPr>
        <w:spacing w:after="120" w:line="360" w:lineRule="auto"/>
        <w:ind w:left="426"/>
        <w:jc w:val="both"/>
        <w:rPr>
          <w:rFonts w:ascii="Arial" w:eastAsia="Times New Roman" w:hAnsi="Arial" w:cs="Arial"/>
          <w:bCs/>
          <w:sz w:val="20"/>
          <w:szCs w:val="20"/>
        </w:rPr>
      </w:pPr>
      <w:bookmarkStart w:id="8" w:name="_Hlk146487160"/>
      <w:r>
        <w:rPr>
          <w:rFonts w:ascii="Arial" w:eastAsia="Times New Roman" w:hAnsi="Arial" w:cs="Arial"/>
          <w:bCs/>
          <w:sz w:val="20"/>
          <w:szCs w:val="20"/>
        </w:rPr>
        <w:t>stwarzanie warunków do działania w zespole: wolontariuszy, stowarzyszeń i innych organizacji, których celem statutowym jest działalność wychowawcza lub rozszerzanie i wzbogacanie form działalności dydaktycznej, wychowawczej</w:t>
      </w:r>
      <w:r w:rsidR="00EB2D44">
        <w:rPr>
          <w:rFonts w:ascii="Arial" w:eastAsia="Times New Roman" w:hAnsi="Arial" w:cs="Arial"/>
          <w:bCs/>
          <w:sz w:val="20"/>
          <w:szCs w:val="20"/>
        </w:rPr>
        <w:t xml:space="preserve">, </w:t>
      </w:r>
      <w:r>
        <w:rPr>
          <w:rFonts w:ascii="Arial" w:eastAsia="Times New Roman" w:hAnsi="Arial" w:cs="Arial"/>
          <w:bCs/>
          <w:sz w:val="20"/>
          <w:szCs w:val="20"/>
        </w:rPr>
        <w:t xml:space="preserve">opiekuńczej </w:t>
      </w:r>
      <w:r w:rsidR="00EB2D44">
        <w:rPr>
          <w:rFonts w:ascii="Arial" w:eastAsia="Times New Roman" w:hAnsi="Arial" w:cs="Arial"/>
          <w:bCs/>
          <w:sz w:val="20"/>
          <w:szCs w:val="20"/>
        </w:rPr>
        <w:t xml:space="preserve"> i innowacyjnej </w:t>
      </w:r>
      <w:r>
        <w:rPr>
          <w:rFonts w:ascii="Arial" w:eastAsia="Times New Roman" w:hAnsi="Arial" w:cs="Arial"/>
          <w:bCs/>
          <w:sz w:val="20"/>
          <w:szCs w:val="20"/>
        </w:rPr>
        <w:t>szkoły,</w:t>
      </w:r>
    </w:p>
    <w:bookmarkEnd w:id="8"/>
    <w:p w14:paraId="5FD51A71" w14:textId="77777777" w:rsidR="00227FB5" w:rsidRDefault="00227FB5" w:rsidP="00227FB5">
      <w:pPr>
        <w:pStyle w:val="Akapitzlist"/>
        <w:numPr>
          <w:ilvl w:val="1"/>
          <w:numId w:val="19"/>
        </w:numPr>
        <w:spacing w:after="120" w:line="360" w:lineRule="auto"/>
        <w:ind w:left="426"/>
        <w:jc w:val="both"/>
        <w:rPr>
          <w:rFonts w:ascii="Arial" w:eastAsia="Times New Roman" w:hAnsi="Arial" w:cs="Arial"/>
          <w:bCs/>
          <w:sz w:val="20"/>
          <w:szCs w:val="20"/>
        </w:rPr>
      </w:pPr>
      <w:r>
        <w:rPr>
          <w:rFonts w:ascii="Arial" w:eastAsia="Times New Roman" w:hAnsi="Arial" w:cs="Arial"/>
          <w:bCs/>
          <w:sz w:val="20"/>
          <w:szCs w:val="20"/>
        </w:rPr>
        <w:t>występowanie do Lubelskiego Kuratora Oświaty z wnioskiem o przeniesienie ucznia do innej szkoły,</w:t>
      </w:r>
    </w:p>
    <w:p w14:paraId="0D6445E8" w14:textId="77777777" w:rsidR="00227FB5" w:rsidRDefault="00227FB5" w:rsidP="00227FB5">
      <w:pPr>
        <w:pStyle w:val="Akapitzlist"/>
        <w:numPr>
          <w:ilvl w:val="1"/>
          <w:numId w:val="19"/>
        </w:numPr>
        <w:spacing w:after="120" w:line="360" w:lineRule="auto"/>
        <w:ind w:left="426"/>
        <w:jc w:val="both"/>
        <w:rPr>
          <w:rFonts w:ascii="Arial" w:eastAsia="Times New Roman" w:hAnsi="Arial" w:cs="Arial"/>
          <w:bCs/>
          <w:sz w:val="20"/>
          <w:szCs w:val="20"/>
        </w:rPr>
      </w:pPr>
      <w:r>
        <w:rPr>
          <w:rFonts w:ascii="Arial" w:eastAsia="Times New Roman" w:hAnsi="Arial" w:cs="Arial"/>
          <w:bCs/>
          <w:sz w:val="20"/>
          <w:szCs w:val="20"/>
        </w:rPr>
        <w:t>przedstawianie Radzie Pedagogicznej, nie rzadziej niż dwa razy w roku szkolnym, ogólnych wniosków wynikających ze sprawowanego nadzoru pedagogicznego oraz informacji o działalności szkoły,</w:t>
      </w:r>
    </w:p>
    <w:p w14:paraId="5ADA9B7D" w14:textId="77777777" w:rsidR="00227FB5" w:rsidRDefault="00227FB5" w:rsidP="00227FB5">
      <w:pPr>
        <w:pStyle w:val="Akapitzlist"/>
        <w:numPr>
          <w:ilvl w:val="1"/>
          <w:numId w:val="19"/>
        </w:numPr>
        <w:spacing w:after="120" w:line="360" w:lineRule="auto"/>
        <w:ind w:left="426"/>
        <w:jc w:val="both"/>
        <w:rPr>
          <w:rFonts w:ascii="Arial" w:eastAsia="Times New Roman" w:hAnsi="Arial" w:cs="Arial"/>
          <w:bCs/>
          <w:sz w:val="20"/>
          <w:szCs w:val="20"/>
        </w:rPr>
      </w:pPr>
      <w:r>
        <w:rPr>
          <w:rFonts w:ascii="Arial" w:eastAsia="Times New Roman" w:hAnsi="Arial" w:cs="Arial"/>
          <w:bCs/>
          <w:sz w:val="20"/>
          <w:szCs w:val="20"/>
        </w:rPr>
        <w:lastRenderedPageBreak/>
        <w:t>wstrzymywanie wykonania uchwał rady pedagogicznej, podjętych w ramach jej kompetencji stanowiących, niezgodnych z przepisami prawa,</w:t>
      </w:r>
    </w:p>
    <w:p w14:paraId="0F8BEBD2" w14:textId="77777777" w:rsidR="00227FB5" w:rsidRDefault="00227FB5" w:rsidP="00227FB5">
      <w:pPr>
        <w:pStyle w:val="Akapitzlist"/>
        <w:numPr>
          <w:ilvl w:val="1"/>
          <w:numId w:val="19"/>
        </w:numPr>
        <w:spacing w:after="120" w:line="360" w:lineRule="auto"/>
        <w:ind w:left="426"/>
        <w:jc w:val="both"/>
        <w:rPr>
          <w:rFonts w:ascii="Arial" w:eastAsia="Times New Roman" w:hAnsi="Arial" w:cs="Arial"/>
          <w:bCs/>
          <w:sz w:val="20"/>
          <w:szCs w:val="20"/>
        </w:rPr>
      </w:pPr>
      <w:r>
        <w:rPr>
          <w:rFonts w:ascii="Arial" w:eastAsia="Times New Roman" w:hAnsi="Arial" w:cs="Arial"/>
          <w:bCs/>
          <w:sz w:val="20"/>
          <w:szCs w:val="20"/>
        </w:rPr>
        <w:t xml:space="preserve">wydawanie zezwolenia na spełnianie przez dziecko obowiązku szkolnego poza szkołą, po spełnieniu warunków określonych w ustawie Prawo oświatowe, </w:t>
      </w:r>
    </w:p>
    <w:p w14:paraId="05E28FDD" w14:textId="77777777" w:rsidR="00227FB5" w:rsidRDefault="00227FB5" w:rsidP="00227FB5">
      <w:pPr>
        <w:pStyle w:val="Akapitzlist"/>
        <w:numPr>
          <w:ilvl w:val="1"/>
          <w:numId w:val="19"/>
        </w:numPr>
        <w:spacing w:after="120" w:line="360" w:lineRule="auto"/>
        <w:ind w:left="426"/>
        <w:jc w:val="both"/>
        <w:rPr>
          <w:rFonts w:ascii="Arial" w:eastAsia="Times New Roman" w:hAnsi="Arial" w:cs="Arial"/>
          <w:bCs/>
          <w:sz w:val="20"/>
          <w:szCs w:val="20"/>
        </w:rPr>
      </w:pPr>
      <w:r>
        <w:rPr>
          <w:rFonts w:ascii="Arial" w:eastAsia="Times New Roman" w:hAnsi="Arial" w:cs="Arial"/>
          <w:bCs/>
          <w:sz w:val="20"/>
          <w:szCs w:val="20"/>
        </w:rPr>
        <w:t xml:space="preserve">kontrolowanie spełniania obowiązku szkolnego przez dzieci mieszkające w obwodzie szkoły podstawowej, </w:t>
      </w:r>
    </w:p>
    <w:p w14:paraId="5FB5CA14" w14:textId="77777777" w:rsidR="00227FB5" w:rsidRDefault="00227FB5" w:rsidP="00227FB5">
      <w:pPr>
        <w:pStyle w:val="Akapitzlist"/>
        <w:numPr>
          <w:ilvl w:val="1"/>
          <w:numId w:val="19"/>
        </w:numPr>
        <w:spacing w:after="120" w:line="360" w:lineRule="auto"/>
        <w:ind w:left="426"/>
        <w:jc w:val="both"/>
        <w:rPr>
          <w:rFonts w:ascii="Arial" w:eastAsia="Times New Roman" w:hAnsi="Arial" w:cs="Arial"/>
          <w:bCs/>
          <w:sz w:val="20"/>
          <w:szCs w:val="20"/>
        </w:rPr>
      </w:pPr>
      <w:r>
        <w:rPr>
          <w:rFonts w:ascii="Arial" w:eastAsia="Times New Roman" w:hAnsi="Arial" w:cs="Arial"/>
          <w:bCs/>
          <w:sz w:val="20"/>
          <w:szCs w:val="20"/>
        </w:rPr>
        <w:t>dopuszczanie do użytku w szkole zaproponowanych przez nauczycieli programów nauczania, podręczników, materiałów edukacyjnych oraz ćwiczeniowych, na zasadach określonych w ustawie o systemie oświaty,</w:t>
      </w:r>
    </w:p>
    <w:p w14:paraId="5C165554" w14:textId="77777777" w:rsidR="00227FB5" w:rsidRDefault="00227FB5" w:rsidP="00227FB5">
      <w:pPr>
        <w:pStyle w:val="Akapitzlist"/>
        <w:numPr>
          <w:ilvl w:val="1"/>
          <w:numId w:val="19"/>
        </w:numPr>
        <w:spacing w:after="120" w:line="360" w:lineRule="auto"/>
        <w:ind w:left="426"/>
        <w:jc w:val="both"/>
        <w:rPr>
          <w:rFonts w:ascii="Arial" w:eastAsia="Times New Roman" w:hAnsi="Arial" w:cs="Arial"/>
          <w:bCs/>
          <w:sz w:val="20"/>
          <w:szCs w:val="20"/>
        </w:rPr>
      </w:pPr>
      <w:r>
        <w:rPr>
          <w:rFonts w:ascii="Arial" w:eastAsia="Times New Roman" w:hAnsi="Arial" w:cs="Arial"/>
          <w:bCs/>
          <w:sz w:val="20"/>
          <w:szCs w:val="20"/>
        </w:rPr>
        <w:t>podawanie do publicznej wiadomości zestawu podręczników, które będą obowiązywać od początku następnego roku szkolnego,</w:t>
      </w:r>
    </w:p>
    <w:p w14:paraId="5FD45F37" w14:textId="77777777" w:rsidR="00227FB5" w:rsidRDefault="00227FB5" w:rsidP="00227FB5">
      <w:pPr>
        <w:pStyle w:val="Akapitzlist"/>
        <w:numPr>
          <w:ilvl w:val="1"/>
          <w:numId w:val="19"/>
        </w:numPr>
        <w:spacing w:after="120" w:line="360" w:lineRule="auto"/>
        <w:ind w:left="426"/>
        <w:jc w:val="both"/>
        <w:rPr>
          <w:rFonts w:ascii="Arial" w:eastAsia="Times New Roman" w:hAnsi="Arial" w:cs="Arial"/>
          <w:bCs/>
          <w:sz w:val="20"/>
          <w:szCs w:val="20"/>
        </w:rPr>
      </w:pPr>
      <w:r>
        <w:rPr>
          <w:rFonts w:ascii="Arial" w:eastAsia="Times New Roman" w:hAnsi="Arial" w:cs="Arial"/>
          <w:bCs/>
          <w:sz w:val="20"/>
          <w:szCs w:val="20"/>
        </w:rPr>
        <w:t>zezwalanie uczniowi na indywidualny program lub tok nauki, w trybie i na warunkach określonych w ustawie Prawo oświatowe,</w:t>
      </w:r>
    </w:p>
    <w:p w14:paraId="7155A9CD" w14:textId="77777777" w:rsidR="00227FB5" w:rsidRDefault="00227FB5" w:rsidP="00227FB5">
      <w:pPr>
        <w:pStyle w:val="Akapitzlist"/>
        <w:numPr>
          <w:ilvl w:val="1"/>
          <w:numId w:val="19"/>
        </w:numPr>
        <w:spacing w:after="120" w:line="360" w:lineRule="auto"/>
        <w:ind w:left="426"/>
        <w:jc w:val="both"/>
        <w:rPr>
          <w:rFonts w:ascii="Arial" w:eastAsia="Times New Roman" w:hAnsi="Arial" w:cs="Arial"/>
          <w:bCs/>
          <w:sz w:val="20"/>
          <w:szCs w:val="20"/>
        </w:rPr>
      </w:pPr>
      <w:r>
        <w:rPr>
          <w:rFonts w:ascii="Arial" w:eastAsia="Times New Roman" w:hAnsi="Arial" w:cs="Arial"/>
          <w:bCs/>
          <w:sz w:val="20"/>
          <w:szCs w:val="20"/>
        </w:rPr>
        <w:t>organizowanie uczniowi, który posiada orzeczenie o potrzebie indywidualnego nauczania, takiego nauczania,</w:t>
      </w:r>
    </w:p>
    <w:p w14:paraId="7E602218" w14:textId="77777777" w:rsidR="00227FB5" w:rsidRDefault="00227FB5" w:rsidP="00227FB5">
      <w:pPr>
        <w:pStyle w:val="Akapitzlist"/>
        <w:numPr>
          <w:ilvl w:val="1"/>
          <w:numId w:val="19"/>
        </w:numPr>
        <w:spacing w:after="120" w:line="360" w:lineRule="auto"/>
        <w:ind w:left="426"/>
        <w:jc w:val="both"/>
        <w:rPr>
          <w:rFonts w:ascii="Arial" w:eastAsia="Times New Roman" w:hAnsi="Arial" w:cs="Arial"/>
          <w:bCs/>
          <w:sz w:val="20"/>
          <w:szCs w:val="20"/>
        </w:rPr>
      </w:pPr>
      <w:r>
        <w:rPr>
          <w:rFonts w:ascii="Arial" w:eastAsia="Times New Roman" w:hAnsi="Arial" w:cs="Arial"/>
          <w:bCs/>
          <w:sz w:val="20"/>
          <w:szCs w:val="20"/>
        </w:rPr>
        <w:t>ustalanie dodatkowych dni wolnych od zajęć dydaktyczno-wychowawczych,</w:t>
      </w:r>
    </w:p>
    <w:p w14:paraId="4908E00A" w14:textId="77777777" w:rsidR="00227FB5" w:rsidRDefault="00227FB5" w:rsidP="00227FB5">
      <w:pPr>
        <w:pStyle w:val="Akapitzlist"/>
        <w:numPr>
          <w:ilvl w:val="1"/>
          <w:numId w:val="19"/>
        </w:numPr>
        <w:spacing w:after="120" w:line="360" w:lineRule="auto"/>
        <w:ind w:left="426"/>
        <w:jc w:val="both"/>
        <w:rPr>
          <w:rFonts w:ascii="Arial" w:eastAsia="Times New Roman" w:hAnsi="Arial" w:cs="Arial"/>
          <w:bCs/>
          <w:sz w:val="20"/>
          <w:szCs w:val="20"/>
        </w:rPr>
      </w:pPr>
      <w:r>
        <w:rPr>
          <w:rFonts w:ascii="Arial" w:eastAsia="Times New Roman" w:hAnsi="Arial" w:cs="Arial"/>
          <w:bCs/>
          <w:sz w:val="20"/>
          <w:szCs w:val="20"/>
        </w:rPr>
        <w:t xml:space="preserve">organizowanie pomocy </w:t>
      </w:r>
      <w:proofErr w:type="spellStart"/>
      <w:r>
        <w:rPr>
          <w:rFonts w:ascii="Arial" w:eastAsia="Times New Roman" w:hAnsi="Arial" w:cs="Arial"/>
          <w:bCs/>
          <w:sz w:val="20"/>
          <w:szCs w:val="20"/>
        </w:rPr>
        <w:t>psychologiczno</w:t>
      </w:r>
      <w:proofErr w:type="spellEnd"/>
      <w:r>
        <w:rPr>
          <w:rFonts w:ascii="Arial" w:eastAsia="Times New Roman" w:hAnsi="Arial" w:cs="Arial"/>
          <w:bCs/>
          <w:sz w:val="20"/>
          <w:szCs w:val="20"/>
        </w:rPr>
        <w:t xml:space="preserve"> – pedagogicznej uczniom, rodzicom uczniów i nauczycielom, w oparciu o obowiązujące w tym zakresie przepisy prawa, </w:t>
      </w:r>
    </w:p>
    <w:p w14:paraId="7487BA12" w14:textId="77777777" w:rsidR="00227FB5" w:rsidRDefault="00227FB5" w:rsidP="00227FB5">
      <w:pPr>
        <w:pStyle w:val="Akapitzlist"/>
        <w:numPr>
          <w:ilvl w:val="1"/>
          <w:numId w:val="19"/>
        </w:numPr>
        <w:spacing w:after="120" w:line="360" w:lineRule="auto"/>
        <w:ind w:left="426"/>
        <w:jc w:val="both"/>
        <w:rPr>
          <w:rFonts w:ascii="Arial" w:eastAsia="Times New Roman" w:hAnsi="Arial" w:cs="Arial"/>
          <w:bCs/>
          <w:sz w:val="20"/>
          <w:szCs w:val="20"/>
        </w:rPr>
      </w:pPr>
      <w:r>
        <w:rPr>
          <w:rFonts w:ascii="Arial" w:eastAsia="Times New Roman" w:hAnsi="Arial" w:cs="Arial"/>
          <w:bCs/>
          <w:sz w:val="20"/>
          <w:szCs w:val="20"/>
        </w:rPr>
        <w:t xml:space="preserve">ustalanie na podstawie ramowego planu nauczania szkolnego planu nauczania, w tym tygodniowego wymiaru godzin poszczególnych zajęć edukacyjnych dla poszczególnych klas na danym etapie edukacyjnym, </w:t>
      </w:r>
    </w:p>
    <w:p w14:paraId="15FA2799" w14:textId="77777777" w:rsidR="00227FB5" w:rsidRDefault="00227FB5" w:rsidP="00227FB5">
      <w:pPr>
        <w:pStyle w:val="Akapitzlist"/>
        <w:numPr>
          <w:ilvl w:val="1"/>
          <w:numId w:val="19"/>
        </w:numPr>
        <w:spacing w:after="120" w:line="360" w:lineRule="auto"/>
        <w:ind w:left="426"/>
        <w:jc w:val="both"/>
        <w:rPr>
          <w:rFonts w:ascii="Arial" w:eastAsia="Times New Roman" w:hAnsi="Arial" w:cs="Arial"/>
          <w:bCs/>
          <w:sz w:val="20"/>
          <w:szCs w:val="20"/>
        </w:rPr>
      </w:pPr>
      <w:r>
        <w:rPr>
          <w:rFonts w:ascii="Arial" w:eastAsia="Times New Roman" w:hAnsi="Arial" w:cs="Arial"/>
          <w:bCs/>
          <w:sz w:val="20"/>
          <w:szCs w:val="20"/>
        </w:rPr>
        <w:t>realizacja zaleceń wynikających z orzeczenia o potrzebie kształcenia specjalnego ucznia.</w:t>
      </w:r>
    </w:p>
    <w:p w14:paraId="38CDD127" w14:textId="77777777" w:rsidR="00227FB5" w:rsidRDefault="00227FB5" w:rsidP="00227FB5">
      <w:pPr>
        <w:pStyle w:val="Akapitzlist"/>
        <w:numPr>
          <w:ilvl w:val="0"/>
          <w:numId w:val="19"/>
        </w:numPr>
        <w:spacing w:after="120" w:line="360" w:lineRule="auto"/>
        <w:ind w:left="426"/>
        <w:jc w:val="both"/>
        <w:rPr>
          <w:rFonts w:ascii="Arial" w:eastAsia="Times New Roman" w:hAnsi="Arial" w:cs="Arial"/>
          <w:bCs/>
          <w:sz w:val="20"/>
          <w:szCs w:val="20"/>
        </w:rPr>
      </w:pPr>
      <w:r>
        <w:rPr>
          <w:rFonts w:ascii="Arial" w:eastAsia="Times New Roman" w:hAnsi="Arial" w:cs="Arial"/>
          <w:bCs/>
          <w:sz w:val="20"/>
          <w:szCs w:val="20"/>
        </w:rPr>
        <w:t>Do kompetencji dyrektora jako kierownika zakładu pracy dla zatrudnionych w szkole nauczycieli i pracowników niebędących nauczycielami należy w szczególności:</w:t>
      </w:r>
    </w:p>
    <w:p w14:paraId="4ADDA454" w14:textId="77777777" w:rsidR="00227FB5" w:rsidRDefault="00227FB5" w:rsidP="00227FB5">
      <w:pPr>
        <w:pStyle w:val="Akapitzlist"/>
        <w:numPr>
          <w:ilvl w:val="1"/>
          <w:numId w:val="19"/>
        </w:numPr>
        <w:spacing w:after="120" w:line="360" w:lineRule="auto"/>
        <w:ind w:left="426"/>
        <w:jc w:val="both"/>
        <w:rPr>
          <w:rFonts w:ascii="Arial" w:eastAsia="Times New Roman" w:hAnsi="Arial" w:cs="Arial"/>
          <w:bCs/>
          <w:sz w:val="20"/>
          <w:szCs w:val="20"/>
        </w:rPr>
      </w:pPr>
      <w:r>
        <w:rPr>
          <w:rFonts w:ascii="Arial" w:eastAsia="Times New Roman" w:hAnsi="Arial" w:cs="Arial"/>
          <w:bCs/>
          <w:sz w:val="20"/>
          <w:szCs w:val="20"/>
        </w:rPr>
        <w:t>decydowanie w sprawach zatrudniania i zwalniania nauczycieli oraz innych pracowników szkoły,</w:t>
      </w:r>
    </w:p>
    <w:p w14:paraId="33F5F838" w14:textId="77777777" w:rsidR="00227FB5" w:rsidRDefault="00227FB5" w:rsidP="00227FB5">
      <w:pPr>
        <w:pStyle w:val="Akapitzlist"/>
        <w:numPr>
          <w:ilvl w:val="1"/>
          <w:numId w:val="19"/>
        </w:numPr>
        <w:spacing w:after="120" w:line="360" w:lineRule="auto"/>
        <w:ind w:left="426"/>
        <w:jc w:val="both"/>
        <w:rPr>
          <w:rFonts w:ascii="Arial" w:eastAsia="Times New Roman" w:hAnsi="Arial" w:cs="Arial"/>
          <w:bCs/>
          <w:sz w:val="20"/>
          <w:szCs w:val="20"/>
        </w:rPr>
      </w:pPr>
      <w:r>
        <w:rPr>
          <w:rFonts w:ascii="Arial" w:eastAsia="Times New Roman" w:hAnsi="Arial" w:cs="Arial"/>
          <w:bCs/>
          <w:sz w:val="20"/>
          <w:szCs w:val="20"/>
        </w:rPr>
        <w:t>decydowanie w sprawach przyznawania nagród oraz wymierzania kar porządkowych nauczycielom i innym pracownikom szkoły,</w:t>
      </w:r>
    </w:p>
    <w:p w14:paraId="7E403DAE" w14:textId="77777777" w:rsidR="00227FB5" w:rsidRDefault="00227FB5" w:rsidP="00227FB5">
      <w:pPr>
        <w:pStyle w:val="Akapitzlist"/>
        <w:numPr>
          <w:ilvl w:val="1"/>
          <w:numId w:val="19"/>
        </w:numPr>
        <w:spacing w:after="120" w:line="360" w:lineRule="auto"/>
        <w:ind w:left="426"/>
        <w:jc w:val="both"/>
        <w:rPr>
          <w:rFonts w:ascii="Arial" w:eastAsia="Times New Roman" w:hAnsi="Arial" w:cs="Arial"/>
          <w:bCs/>
          <w:sz w:val="20"/>
          <w:szCs w:val="20"/>
        </w:rPr>
      </w:pPr>
      <w:r>
        <w:rPr>
          <w:rFonts w:ascii="Arial" w:eastAsia="Times New Roman" w:hAnsi="Arial" w:cs="Arial"/>
          <w:bCs/>
          <w:sz w:val="20"/>
          <w:szCs w:val="20"/>
        </w:rPr>
        <w:t>występowanie z wnioskami w sprawach odznaczeń, nagród i innych wyróżnień dla nauczycieli oraz pozostałych pracowników szkoły,</w:t>
      </w:r>
    </w:p>
    <w:p w14:paraId="018B250A" w14:textId="77777777" w:rsidR="00227FB5" w:rsidRDefault="00227FB5" w:rsidP="00227FB5">
      <w:pPr>
        <w:pStyle w:val="Akapitzlist"/>
        <w:numPr>
          <w:ilvl w:val="1"/>
          <w:numId w:val="19"/>
        </w:numPr>
        <w:spacing w:after="120" w:line="360" w:lineRule="auto"/>
        <w:ind w:left="426"/>
        <w:jc w:val="both"/>
        <w:rPr>
          <w:rFonts w:ascii="Arial" w:eastAsia="Times New Roman" w:hAnsi="Arial" w:cs="Arial"/>
          <w:bCs/>
          <w:sz w:val="20"/>
          <w:szCs w:val="20"/>
        </w:rPr>
      </w:pPr>
      <w:r>
        <w:rPr>
          <w:rFonts w:ascii="Arial" w:eastAsia="Times New Roman" w:hAnsi="Arial" w:cs="Arial"/>
          <w:bCs/>
          <w:sz w:val="20"/>
          <w:szCs w:val="20"/>
        </w:rPr>
        <w:t>dokonywanie oceny pracy nauczycieli oraz pozostałych pracowników zgodnie z obowiązującymi w tym zakresie przepisami,</w:t>
      </w:r>
    </w:p>
    <w:p w14:paraId="5218A89A" w14:textId="77777777" w:rsidR="00227FB5" w:rsidRDefault="00227FB5" w:rsidP="00227FB5">
      <w:pPr>
        <w:pStyle w:val="Akapitzlist"/>
        <w:numPr>
          <w:ilvl w:val="1"/>
          <w:numId w:val="19"/>
        </w:numPr>
        <w:spacing w:after="120" w:line="360" w:lineRule="auto"/>
        <w:ind w:left="426"/>
        <w:jc w:val="both"/>
        <w:rPr>
          <w:rFonts w:ascii="Arial" w:eastAsia="Times New Roman" w:hAnsi="Arial" w:cs="Arial"/>
          <w:bCs/>
          <w:sz w:val="20"/>
          <w:szCs w:val="20"/>
        </w:rPr>
      </w:pPr>
      <w:r>
        <w:rPr>
          <w:rFonts w:ascii="Arial" w:eastAsia="Times New Roman" w:hAnsi="Arial" w:cs="Arial"/>
          <w:bCs/>
          <w:sz w:val="20"/>
          <w:szCs w:val="20"/>
        </w:rPr>
        <w:t>sprawowanie opieki nad dziećmi i młodzieżą uczącymi się w szkole,</w:t>
      </w:r>
    </w:p>
    <w:p w14:paraId="17091017" w14:textId="77777777" w:rsidR="00227FB5" w:rsidRDefault="00227FB5" w:rsidP="00227FB5">
      <w:pPr>
        <w:pStyle w:val="Akapitzlist"/>
        <w:numPr>
          <w:ilvl w:val="1"/>
          <w:numId w:val="19"/>
        </w:numPr>
        <w:spacing w:after="120" w:line="360" w:lineRule="auto"/>
        <w:ind w:left="426"/>
        <w:jc w:val="both"/>
        <w:rPr>
          <w:rFonts w:ascii="Arial" w:eastAsia="Times New Roman" w:hAnsi="Arial" w:cs="Arial"/>
          <w:bCs/>
          <w:sz w:val="20"/>
          <w:szCs w:val="20"/>
        </w:rPr>
      </w:pPr>
      <w:r>
        <w:rPr>
          <w:rFonts w:ascii="Arial" w:eastAsia="Times New Roman" w:hAnsi="Arial" w:cs="Arial"/>
          <w:bCs/>
          <w:sz w:val="20"/>
          <w:szCs w:val="20"/>
        </w:rPr>
        <w:t>tworzenie warunków do rozwijania samorządnej i samodzielnej pracy uczniów,</w:t>
      </w:r>
    </w:p>
    <w:p w14:paraId="51BAEFC3" w14:textId="77777777" w:rsidR="00227FB5" w:rsidRDefault="00227FB5" w:rsidP="00227FB5">
      <w:pPr>
        <w:pStyle w:val="Akapitzlist"/>
        <w:numPr>
          <w:ilvl w:val="1"/>
          <w:numId w:val="19"/>
        </w:numPr>
        <w:spacing w:after="120" w:line="360" w:lineRule="auto"/>
        <w:ind w:left="426"/>
        <w:jc w:val="both"/>
        <w:rPr>
          <w:rFonts w:ascii="Arial" w:eastAsia="Times New Roman" w:hAnsi="Arial" w:cs="Arial"/>
          <w:bCs/>
          <w:sz w:val="20"/>
          <w:szCs w:val="20"/>
        </w:rPr>
      </w:pPr>
      <w:r>
        <w:rPr>
          <w:rFonts w:ascii="Arial" w:eastAsia="Times New Roman" w:hAnsi="Arial" w:cs="Arial"/>
          <w:bCs/>
          <w:sz w:val="20"/>
          <w:szCs w:val="20"/>
        </w:rPr>
        <w:lastRenderedPageBreak/>
        <w:t>zapewnienie pomocy nauczycielom w realizacji ich zadań oraz doskonaleniu zawodowym,</w:t>
      </w:r>
    </w:p>
    <w:p w14:paraId="0B8CE888" w14:textId="77777777" w:rsidR="00227FB5" w:rsidRDefault="00227FB5" w:rsidP="00227FB5">
      <w:pPr>
        <w:pStyle w:val="Akapitzlist"/>
        <w:numPr>
          <w:ilvl w:val="1"/>
          <w:numId w:val="19"/>
        </w:numPr>
        <w:spacing w:after="120" w:line="360" w:lineRule="auto"/>
        <w:ind w:left="426"/>
        <w:jc w:val="both"/>
        <w:rPr>
          <w:rFonts w:ascii="Arial" w:eastAsia="Times New Roman" w:hAnsi="Arial" w:cs="Arial"/>
          <w:bCs/>
          <w:sz w:val="20"/>
          <w:szCs w:val="20"/>
        </w:rPr>
      </w:pPr>
      <w:r>
        <w:rPr>
          <w:rFonts w:ascii="Arial" w:eastAsia="Times New Roman" w:hAnsi="Arial" w:cs="Arial"/>
          <w:bCs/>
          <w:sz w:val="20"/>
          <w:szCs w:val="20"/>
        </w:rPr>
        <w:t>zapewnienie, w miarę możliwości, odpowiednich warunków organizacyjnych do realizacji zadań dydaktycznych i opiekuńczo-wychowawczych,</w:t>
      </w:r>
    </w:p>
    <w:p w14:paraId="37C150F8" w14:textId="77777777" w:rsidR="00227FB5" w:rsidRDefault="00227FB5" w:rsidP="00227FB5">
      <w:pPr>
        <w:pStyle w:val="Akapitzlist"/>
        <w:numPr>
          <w:ilvl w:val="1"/>
          <w:numId w:val="19"/>
        </w:numPr>
        <w:spacing w:after="120" w:line="360" w:lineRule="auto"/>
        <w:ind w:left="426"/>
        <w:jc w:val="both"/>
        <w:rPr>
          <w:rFonts w:ascii="Arial" w:eastAsia="Times New Roman" w:hAnsi="Arial" w:cs="Arial"/>
          <w:bCs/>
          <w:sz w:val="20"/>
          <w:szCs w:val="20"/>
        </w:rPr>
      </w:pPr>
      <w:r>
        <w:rPr>
          <w:rFonts w:ascii="Arial" w:eastAsia="Times New Roman" w:hAnsi="Arial" w:cs="Arial"/>
          <w:bCs/>
          <w:sz w:val="20"/>
          <w:szCs w:val="20"/>
        </w:rPr>
        <w:t>zapewnienie bezpieczeństwa uczniom i nauczycielom w czasie zajęć organizowanych przez szkołę,</w:t>
      </w:r>
    </w:p>
    <w:p w14:paraId="0E4C1057" w14:textId="77777777" w:rsidR="00227FB5" w:rsidRDefault="00227FB5" w:rsidP="00227FB5">
      <w:pPr>
        <w:pStyle w:val="Akapitzlist"/>
        <w:numPr>
          <w:ilvl w:val="1"/>
          <w:numId w:val="19"/>
        </w:numPr>
        <w:spacing w:after="120" w:line="360" w:lineRule="auto"/>
        <w:ind w:left="426"/>
        <w:jc w:val="both"/>
        <w:rPr>
          <w:rFonts w:ascii="Arial" w:eastAsia="Times New Roman" w:hAnsi="Arial" w:cs="Arial"/>
          <w:bCs/>
          <w:sz w:val="20"/>
          <w:szCs w:val="20"/>
        </w:rPr>
      </w:pPr>
      <w:r>
        <w:rPr>
          <w:rFonts w:ascii="Arial" w:eastAsia="Times New Roman" w:hAnsi="Arial" w:cs="Arial"/>
          <w:bCs/>
          <w:sz w:val="20"/>
          <w:szCs w:val="20"/>
        </w:rPr>
        <w:t>organizowanie procesu awansu zawodowego nauczycieli,</w:t>
      </w:r>
    </w:p>
    <w:p w14:paraId="171B8FB5" w14:textId="77777777" w:rsidR="00227FB5" w:rsidRDefault="00227FB5" w:rsidP="00227FB5">
      <w:pPr>
        <w:pStyle w:val="Akapitzlist"/>
        <w:numPr>
          <w:ilvl w:val="1"/>
          <w:numId w:val="19"/>
        </w:numPr>
        <w:spacing w:after="120" w:line="360" w:lineRule="auto"/>
        <w:ind w:left="426"/>
        <w:jc w:val="both"/>
        <w:rPr>
          <w:rFonts w:ascii="Arial" w:eastAsia="Times New Roman" w:hAnsi="Arial" w:cs="Arial"/>
          <w:bCs/>
          <w:sz w:val="20"/>
          <w:szCs w:val="20"/>
        </w:rPr>
      </w:pPr>
      <w:r>
        <w:rPr>
          <w:rFonts w:ascii="Arial" w:eastAsia="Times New Roman" w:hAnsi="Arial" w:cs="Arial"/>
          <w:bCs/>
          <w:sz w:val="20"/>
          <w:szCs w:val="20"/>
        </w:rPr>
        <w:t>zawieszenie w pełnieniu obowiązków nauczyciela, przeciwko któremu wszczęto postępowanie karne lub złożono wniosek o wszczęcie postępowania dyscyplinarnego,</w:t>
      </w:r>
    </w:p>
    <w:p w14:paraId="1764CBC7" w14:textId="77777777" w:rsidR="00227FB5" w:rsidRDefault="00227FB5" w:rsidP="00227FB5">
      <w:pPr>
        <w:pStyle w:val="Akapitzlist"/>
        <w:numPr>
          <w:ilvl w:val="1"/>
          <w:numId w:val="19"/>
        </w:numPr>
        <w:spacing w:after="120" w:line="360" w:lineRule="auto"/>
        <w:ind w:left="426"/>
        <w:jc w:val="both"/>
        <w:rPr>
          <w:rFonts w:ascii="Arial" w:eastAsia="Times New Roman" w:hAnsi="Arial" w:cs="Arial"/>
          <w:bCs/>
          <w:sz w:val="20"/>
          <w:szCs w:val="20"/>
        </w:rPr>
      </w:pPr>
      <w:r>
        <w:rPr>
          <w:rFonts w:ascii="Arial" w:eastAsia="Times New Roman" w:hAnsi="Arial" w:cs="Arial"/>
          <w:bCs/>
          <w:sz w:val="20"/>
          <w:szCs w:val="20"/>
        </w:rPr>
        <w:t>zawieszenie w pełnieniu obowiązków nauczyciela, jeżeli wszczęte postępowanie karne lub złożony wniosek o wszczęcie postępowania dyscyplinarnego dotyczy naruszenia praw i dobra dziecka,</w:t>
      </w:r>
    </w:p>
    <w:p w14:paraId="10EA4D8A" w14:textId="77777777" w:rsidR="00227FB5" w:rsidRDefault="00227FB5" w:rsidP="00227FB5">
      <w:pPr>
        <w:pStyle w:val="Akapitzlist"/>
        <w:numPr>
          <w:ilvl w:val="1"/>
          <w:numId w:val="19"/>
        </w:numPr>
        <w:spacing w:after="120" w:line="360" w:lineRule="auto"/>
        <w:jc w:val="both"/>
        <w:rPr>
          <w:rFonts w:ascii="Arial" w:eastAsia="Times New Roman" w:hAnsi="Arial" w:cs="Arial"/>
          <w:bCs/>
          <w:sz w:val="20"/>
          <w:szCs w:val="20"/>
        </w:rPr>
      </w:pPr>
      <w:r>
        <w:rPr>
          <w:rFonts w:ascii="Arial" w:eastAsia="Times New Roman" w:hAnsi="Arial" w:cs="Arial"/>
          <w:bCs/>
          <w:sz w:val="20"/>
          <w:szCs w:val="20"/>
        </w:rPr>
        <w:t>współdziałanie z zakładowymi organizacjami związkowymi, w zakresie ustalonym w odrębnych przepisach,</w:t>
      </w:r>
    </w:p>
    <w:p w14:paraId="07AD5C1C" w14:textId="77777777" w:rsidR="00227FB5" w:rsidRDefault="00227FB5" w:rsidP="00227FB5">
      <w:pPr>
        <w:pStyle w:val="Akapitzlist"/>
        <w:numPr>
          <w:ilvl w:val="1"/>
          <w:numId w:val="19"/>
        </w:numPr>
        <w:spacing w:after="120" w:line="360" w:lineRule="auto"/>
        <w:jc w:val="both"/>
        <w:rPr>
          <w:rFonts w:ascii="Arial" w:eastAsia="Times New Roman" w:hAnsi="Arial" w:cs="Arial"/>
          <w:bCs/>
          <w:sz w:val="20"/>
          <w:szCs w:val="20"/>
        </w:rPr>
      </w:pPr>
      <w:r>
        <w:rPr>
          <w:rFonts w:ascii="Arial" w:eastAsia="Times New Roman" w:hAnsi="Arial" w:cs="Arial"/>
          <w:bCs/>
          <w:sz w:val="20"/>
          <w:szCs w:val="20"/>
        </w:rPr>
        <w:t>administrowanie zakładowym funduszem świadczeń socjalnych, zgodnie z ustalonym regulaminem tegoż funduszu, stanowiącym odrębny dokument.</w:t>
      </w:r>
    </w:p>
    <w:p w14:paraId="20B361C2" w14:textId="77777777" w:rsidR="00227FB5" w:rsidRPr="00F362B5" w:rsidRDefault="00227FB5" w:rsidP="00227FB5">
      <w:pPr>
        <w:pStyle w:val="Akapitzlist"/>
        <w:numPr>
          <w:ilvl w:val="0"/>
          <w:numId w:val="19"/>
        </w:numPr>
        <w:spacing w:after="120" w:line="360" w:lineRule="auto"/>
        <w:ind w:left="426"/>
        <w:jc w:val="both"/>
        <w:rPr>
          <w:rFonts w:ascii="Arial" w:eastAsia="Times New Roman" w:hAnsi="Arial" w:cs="Arial"/>
          <w:bCs/>
          <w:sz w:val="20"/>
          <w:szCs w:val="20"/>
        </w:rPr>
      </w:pPr>
      <w:r w:rsidRPr="00F362B5">
        <w:rPr>
          <w:rFonts w:ascii="Arial" w:eastAsia="Times New Roman" w:hAnsi="Arial" w:cs="Arial"/>
          <w:bCs/>
          <w:sz w:val="20"/>
          <w:szCs w:val="20"/>
        </w:rPr>
        <w:t>Dyrektor szkoły w wykonywaniu swoich zadań współpracuje z Radą Pedagogiczną, Radą Rodziców i Samorządem Uczniowskim.</w:t>
      </w:r>
    </w:p>
    <w:p w14:paraId="1CBA232D" w14:textId="77777777" w:rsidR="00227FB5" w:rsidRPr="00F362B5" w:rsidRDefault="00227FB5" w:rsidP="00227FB5">
      <w:pPr>
        <w:pStyle w:val="Akapitzlist"/>
        <w:numPr>
          <w:ilvl w:val="0"/>
          <w:numId w:val="19"/>
        </w:numPr>
        <w:spacing w:after="120" w:line="360" w:lineRule="auto"/>
        <w:ind w:left="426"/>
        <w:jc w:val="both"/>
        <w:rPr>
          <w:rFonts w:ascii="Arial" w:eastAsia="Times New Roman" w:hAnsi="Arial" w:cs="Arial"/>
          <w:bCs/>
          <w:color w:val="000000"/>
          <w:sz w:val="20"/>
          <w:szCs w:val="20"/>
        </w:rPr>
      </w:pPr>
      <w:r w:rsidRPr="00F362B5">
        <w:rPr>
          <w:rFonts w:ascii="Arial" w:eastAsia="Times New Roman" w:hAnsi="Arial" w:cs="Arial"/>
          <w:bCs/>
          <w:sz w:val="20"/>
          <w:szCs w:val="20"/>
        </w:rPr>
        <w:t xml:space="preserve">Dyrektor podejmuje decyzje we wszystkich sprawach związanych z właściwą organizacją procesu dydaktycznego, wychowawczego i opiekuńczego w szkole. </w:t>
      </w:r>
    </w:p>
    <w:p w14:paraId="2BE424B4" w14:textId="77777777" w:rsidR="00227FB5" w:rsidRPr="00F362B5" w:rsidRDefault="00227FB5" w:rsidP="00227FB5">
      <w:pPr>
        <w:pStyle w:val="Akapitzlist"/>
        <w:spacing w:after="120" w:line="360" w:lineRule="auto"/>
        <w:ind w:left="0"/>
        <w:jc w:val="both"/>
        <w:rPr>
          <w:rFonts w:ascii="Arial" w:hAnsi="Arial" w:cs="Arial"/>
          <w:sz w:val="20"/>
          <w:szCs w:val="20"/>
        </w:rPr>
      </w:pPr>
      <w:r w:rsidRPr="00F362B5">
        <w:rPr>
          <w:rFonts w:ascii="Arial" w:eastAsia="Times New Roman" w:hAnsi="Arial" w:cs="Arial"/>
          <w:bCs/>
          <w:sz w:val="20"/>
          <w:szCs w:val="20"/>
        </w:rPr>
        <w:t xml:space="preserve">15) </w:t>
      </w:r>
      <w:bookmarkStart w:id="9" w:name="_Hlk114693650"/>
      <w:r w:rsidRPr="00F362B5">
        <w:rPr>
          <w:rFonts w:ascii="Arial" w:hAnsi="Arial" w:cs="Arial"/>
          <w:sz w:val="20"/>
          <w:szCs w:val="20"/>
        </w:rPr>
        <w:t xml:space="preserve">Dyrektor szkoły, za zgodą organu prowadzącego, może zawiesić zajęcia w szkole i w przedszkolu  na czas oznaczony w razie wystąpienia na danym terenie: </w:t>
      </w:r>
    </w:p>
    <w:p w14:paraId="6A60DF6F" w14:textId="77777777" w:rsidR="00227FB5" w:rsidRPr="00F362B5" w:rsidRDefault="00227FB5" w:rsidP="00227FB5">
      <w:pPr>
        <w:pStyle w:val="Akapitzlist"/>
        <w:numPr>
          <w:ilvl w:val="1"/>
          <w:numId w:val="282"/>
        </w:numPr>
        <w:suppressAutoHyphens w:val="0"/>
        <w:spacing w:after="120" w:line="360" w:lineRule="auto"/>
        <w:contextualSpacing/>
        <w:rPr>
          <w:rFonts w:ascii="Arial" w:hAnsi="Arial" w:cs="Arial"/>
          <w:sz w:val="20"/>
          <w:szCs w:val="20"/>
        </w:rPr>
      </w:pPr>
      <w:r w:rsidRPr="00F362B5">
        <w:rPr>
          <w:rFonts w:ascii="Arial" w:hAnsi="Arial" w:cs="Arial"/>
          <w:sz w:val="20"/>
          <w:szCs w:val="20"/>
        </w:rPr>
        <w:t xml:space="preserve">imprez ogólnopolskich lub międzynarodowych, </w:t>
      </w:r>
    </w:p>
    <w:p w14:paraId="2168A18F" w14:textId="77777777" w:rsidR="00227FB5" w:rsidRPr="00F362B5" w:rsidRDefault="00227FB5" w:rsidP="00227FB5">
      <w:pPr>
        <w:pStyle w:val="Akapitzlist"/>
        <w:numPr>
          <w:ilvl w:val="1"/>
          <w:numId w:val="282"/>
        </w:numPr>
        <w:suppressAutoHyphens w:val="0"/>
        <w:spacing w:after="120" w:line="360" w:lineRule="auto"/>
        <w:contextualSpacing/>
        <w:rPr>
          <w:rFonts w:ascii="Arial" w:hAnsi="Arial" w:cs="Arial"/>
          <w:sz w:val="20"/>
          <w:szCs w:val="20"/>
        </w:rPr>
      </w:pPr>
      <w:r w:rsidRPr="00F362B5">
        <w:rPr>
          <w:rFonts w:ascii="Arial" w:hAnsi="Arial" w:cs="Arial"/>
          <w:sz w:val="20"/>
          <w:szCs w:val="20"/>
        </w:rPr>
        <w:t xml:space="preserve">temperatury zewnętrznej lub w pomieszczeniach, w których są prowadzone zajęcia z uczniami, zagrażającej zdrowiu uczniów, </w:t>
      </w:r>
    </w:p>
    <w:p w14:paraId="460AA492" w14:textId="77777777" w:rsidR="00227FB5" w:rsidRPr="00F362B5" w:rsidRDefault="00227FB5" w:rsidP="00227FB5">
      <w:pPr>
        <w:pStyle w:val="Akapitzlist"/>
        <w:numPr>
          <w:ilvl w:val="1"/>
          <w:numId w:val="282"/>
        </w:numPr>
        <w:suppressAutoHyphens w:val="0"/>
        <w:spacing w:after="120" w:line="360" w:lineRule="auto"/>
        <w:contextualSpacing/>
        <w:rPr>
          <w:rFonts w:ascii="Arial" w:hAnsi="Arial" w:cs="Arial"/>
          <w:sz w:val="20"/>
          <w:szCs w:val="20"/>
        </w:rPr>
      </w:pPr>
      <w:r w:rsidRPr="00F362B5">
        <w:rPr>
          <w:rFonts w:ascii="Arial" w:hAnsi="Arial" w:cs="Arial"/>
          <w:sz w:val="20"/>
          <w:szCs w:val="20"/>
        </w:rPr>
        <w:t xml:space="preserve"> zagrożenia związanego z sytuacją epidemiologiczną, </w:t>
      </w:r>
    </w:p>
    <w:p w14:paraId="215842AB" w14:textId="77777777" w:rsidR="00227FB5" w:rsidRPr="00F362B5" w:rsidRDefault="00227FB5" w:rsidP="00227FB5">
      <w:pPr>
        <w:pStyle w:val="Akapitzlist"/>
        <w:numPr>
          <w:ilvl w:val="1"/>
          <w:numId w:val="282"/>
        </w:numPr>
        <w:suppressAutoHyphens w:val="0"/>
        <w:spacing w:after="120" w:line="360" w:lineRule="auto"/>
        <w:contextualSpacing/>
        <w:rPr>
          <w:rFonts w:ascii="Arial" w:hAnsi="Arial" w:cs="Arial"/>
          <w:sz w:val="20"/>
          <w:szCs w:val="20"/>
        </w:rPr>
      </w:pPr>
      <w:r w:rsidRPr="00F362B5">
        <w:rPr>
          <w:rFonts w:ascii="Arial" w:hAnsi="Arial" w:cs="Arial"/>
          <w:sz w:val="20"/>
          <w:szCs w:val="20"/>
        </w:rPr>
        <w:t xml:space="preserve"> nadzwyczajnego zdarzenia zagrażającego bezpieczeństwu lub zdrowiu uczniów innego niż określone w pkt 1–3 </w:t>
      </w:r>
    </w:p>
    <w:bookmarkEnd w:id="9"/>
    <w:p w14:paraId="5202547D" w14:textId="77777777" w:rsidR="00227FB5" w:rsidRDefault="00227FB5" w:rsidP="00227FB5">
      <w:pPr>
        <w:spacing w:after="120" w:line="360" w:lineRule="auto"/>
        <w:rPr>
          <w:rFonts w:ascii="Arial" w:eastAsia="Times New Roman" w:hAnsi="Arial" w:cs="Arial"/>
          <w:bCs/>
          <w:color w:val="000000"/>
          <w:sz w:val="20"/>
          <w:szCs w:val="20"/>
        </w:rPr>
      </w:pPr>
    </w:p>
    <w:p w14:paraId="3E702C5B" w14:textId="77777777" w:rsidR="00227FB5" w:rsidRDefault="00227FB5" w:rsidP="00227FB5">
      <w:pPr>
        <w:spacing w:after="120" w:line="36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 11</w:t>
      </w:r>
    </w:p>
    <w:p w14:paraId="70627CF1" w14:textId="77777777" w:rsidR="00227FB5" w:rsidRDefault="00227FB5" w:rsidP="00227FB5">
      <w:pPr>
        <w:pStyle w:val="Akapitzlist"/>
        <w:numPr>
          <w:ilvl w:val="6"/>
          <w:numId w:val="31"/>
        </w:numPr>
        <w:spacing w:after="120" w:line="360" w:lineRule="auto"/>
        <w:ind w:left="426"/>
        <w:jc w:val="both"/>
        <w:rPr>
          <w:rFonts w:ascii="Arial" w:eastAsia="Times New Roman" w:hAnsi="Arial" w:cs="Arial"/>
          <w:color w:val="000000"/>
          <w:sz w:val="20"/>
          <w:szCs w:val="20"/>
        </w:rPr>
      </w:pPr>
      <w:r>
        <w:rPr>
          <w:rFonts w:ascii="Arial" w:eastAsia="Times New Roman" w:hAnsi="Arial" w:cs="Arial"/>
          <w:b/>
          <w:bCs/>
          <w:color w:val="000000"/>
          <w:sz w:val="20"/>
          <w:szCs w:val="20"/>
        </w:rPr>
        <w:t>Radę Pedagogiczną</w:t>
      </w:r>
      <w:r>
        <w:rPr>
          <w:rFonts w:ascii="Arial" w:eastAsia="Times New Roman" w:hAnsi="Arial" w:cs="Arial"/>
          <w:color w:val="000000"/>
          <w:sz w:val="20"/>
          <w:szCs w:val="20"/>
        </w:rPr>
        <w:t xml:space="preserve"> tworzą Dyrektor i wszyscy nauczyciele zatrudnieni w szkole. </w:t>
      </w:r>
      <w:r>
        <w:rPr>
          <w:rFonts w:ascii="Arial" w:eastAsia="Times New Roman" w:hAnsi="Arial" w:cs="Arial"/>
          <w:color w:val="000000"/>
          <w:sz w:val="20"/>
          <w:szCs w:val="20"/>
        </w:rPr>
        <w:br/>
        <w:t>W zebraniach rady pedagogicznej mogą brać udział z głosem doradczym osoby zapraszane przez jej przewodniczącego na wniosek lub za zgodą Rady Pedagogicznej.</w:t>
      </w:r>
    </w:p>
    <w:p w14:paraId="0D601A3F" w14:textId="77777777" w:rsidR="00227FB5" w:rsidRDefault="00227FB5" w:rsidP="00227FB5">
      <w:pPr>
        <w:pStyle w:val="Akapitzlist"/>
        <w:numPr>
          <w:ilvl w:val="6"/>
          <w:numId w:val="31"/>
        </w:numPr>
        <w:spacing w:after="120" w:line="360" w:lineRule="auto"/>
        <w:ind w:left="426"/>
        <w:jc w:val="both"/>
        <w:rPr>
          <w:rFonts w:ascii="Arial" w:eastAsia="Times New Roman" w:hAnsi="Arial" w:cs="Arial"/>
          <w:bCs/>
          <w:color w:val="000000"/>
          <w:sz w:val="20"/>
          <w:szCs w:val="20"/>
        </w:rPr>
      </w:pPr>
      <w:r>
        <w:rPr>
          <w:rFonts w:ascii="Arial" w:eastAsia="Times New Roman" w:hAnsi="Arial" w:cs="Arial"/>
          <w:color w:val="000000"/>
          <w:sz w:val="20"/>
          <w:szCs w:val="20"/>
        </w:rPr>
        <w:t xml:space="preserve">Do jej kompetencji stanowiących należy: </w:t>
      </w:r>
    </w:p>
    <w:p w14:paraId="3ADB9D8E" w14:textId="77777777" w:rsidR="00227FB5" w:rsidRDefault="00227FB5" w:rsidP="00227FB5">
      <w:pPr>
        <w:pStyle w:val="Akapitzlist"/>
        <w:numPr>
          <w:ilvl w:val="0"/>
          <w:numId w:val="75"/>
        </w:numPr>
        <w:spacing w:after="120" w:line="360"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t>zatwierdzanie planów pracy szkoły,</w:t>
      </w:r>
    </w:p>
    <w:p w14:paraId="1638330B" w14:textId="77777777" w:rsidR="00227FB5" w:rsidRDefault="00227FB5" w:rsidP="00227FB5">
      <w:pPr>
        <w:pStyle w:val="Akapitzlist"/>
        <w:numPr>
          <w:ilvl w:val="0"/>
          <w:numId w:val="75"/>
        </w:numPr>
        <w:spacing w:after="120" w:line="360" w:lineRule="auto"/>
        <w:jc w:val="both"/>
        <w:rPr>
          <w:rFonts w:ascii="Arial" w:eastAsia="Times New Roman" w:hAnsi="Arial" w:cs="Arial"/>
          <w:bCs/>
          <w:color w:val="000000"/>
          <w:sz w:val="20"/>
          <w:szCs w:val="20"/>
        </w:rPr>
      </w:pPr>
      <w:r w:rsidRPr="000552AE">
        <w:rPr>
          <w:rFonts w:ascii="Arial" w:eastAsia="Times New Roman" w:hAnsi="Arial" w:cs="Arial"/>
          <w:bCs/>
          <w:color w:val="000000"/>
          <w:sz w:val="20"/>
          <w:szCs w:val="20"/>
        </w:rPr>
        <w:lastRenderedPageBreak/>
        <w:t>podejmowanie uchwał w sprawie wyników klasyfikacji i promocji uczniów,</w:t>
      </w:r>
    </w:p>
    <w:p w14:paraId="050AFA67" w14:textId="77777777" w:rsidR="00227FB5" w:rsidRDefault="00227FB5" w:rsidP="00227FB5">
      <w:pPr>
        <w:pStyle w:val="Akapitzlist"/>
        <w:numPr>
          <w:ilvl w:val="0"/>
          <w:numId w:val="75"/>
        </w:numPr>
        <w:spacing w:after="120" w:line="360" w:lineRule="auto"/>
        <w:jc w:val="both"/>
        <w:rPr>
          <w:rFonts w:ascii="Arial" w:eastAsia="Times New Roman" w:hAnsi="Arial" w:cs="Arial"/>
          <w:bCs/>
          <w:color w:val="000000"/>
          <w:sz w:val="20"/>
          <w:szCs w:val="20"/>
        </w:rPr>
      </w:pPr>
      <w:r w:rsidRPr="000552AE">
        <w:rPr>
          <w:rFonts w:ascii="Arial" w:eastAsia="Times New Roman" w:hAnsi="Arial" w:cs="Arial"/>
          <w:bCs/>
          <w:color w:val="000000"/>
          <w:sz w:val="20"/>
          <w:szCs w:val="20"/>
        </w:rPr>
        <w:t>podejmowanie uchwał w sprawie eksperymentów pedagogicznych w szkole,</w:t>
      </w:r>
    </w:p>
    <w:p w14:paraId="1134E6E3" w14:textId="77777777" w:rsidR="00227FB5" w:rsidRDefault="00227FB5" w:rsidP="00227FB5">
      <w:pPr>
        <w:pStyle w:val="Akapitzlist"/>
        <w:numPr>
          <w:ilvl w:val="0"/>
          <w:numId w:val="75"/>
        </w:numPr>
        <w:spacing w:after="120" w:line="360" w:lineRule="auto"/>
        <w:jc w:val="both"/>
        <w:rPr>
          <w:rFonts w:ascii="Arial" w:eastAsia="Times New Roman" w:hAnsi="Arial" w:cs="Arial"/>
          <w:bCs/>
          <w:color w:val="000000"/>
          <w:sz w:val="20"/>
          <w:szCs w:val="20"/>
        </w:rPr>
      </w:pPr>
      <w:r w:rsidRPr="000552AE">
        <w:rPr>
          <w:rFonts w:ascii="Arial" w:eastAsia="Times New Roman" w:hAnsi="Arial" w:cs="Arial"/>
          <w:bCs/>
          <w:color w:val="000000"/>
          <w:sz w:val="20"/>
          <w:szCs w:val="20"/>
        </w:rPr>
        <w:t>ustalanie organizacji doskonalenia zawodowego nauczycieli szkoły,</w:t>
      </w:r>
    </w:p>
    <w:p w14:paraId="358A3F0C" w14:textId="77777777" w:rsidR="00227FB5" w:rsidRDefault="00227FB5" w:rsidP="00227FB5">
      <w:pPr>
        <w:pStyle w:val="Akapitzlist"/>
        <w:numPr>
          <w:ilvl w:val="0"/>
          <w:numId w:val="75"/>
        </w:numPr>
        <w:spacing w:after="120" w:line="360" w:lineRule="auto"/>
        <w:jc w:val="both"/>
        <w:rPr>
          <w:rFonts w:ascii="Arial" w:eastAsia="Times New Roman" w:hAnsi="Arial" w:cs="Arial"/>
          <w:bCs/>
          <w:color w:val="000000"/>
          <w:sz w:val="20"/>
          <w:szCs w:val="20"/>
        </w:rPr>
      </w:pPr>
      <w:r w:rsidRPr="000552AE">
        <w:rPr>
          <w:rFonts w:ascii="Arial" w:eastAsia="Times New Roman" w:hAnsi="Arial" w:cs="Arial"/>
          <w:bCs/>
          <w:color w:val="000000"/>
          <w:sz w:val="20"/>
          <w:szCs w:val="20"/>
        </w:rPr>
        <w:t>ustalanie sposobu wykorzystania wyników nadzoru pedagogicznego, w tym sprawowanego nad szkołą przez organ sprawujący nadzór pedagogiczny, w celu doskonalenia pracy szkoły,</w:t>
      </w:r>
    </w:p>
    <w:p w14:paraId="13A18C20" w14:textId="77777777" w:rsidR="00227FB5" w:rsidRPr="000552AE" w:rsidRDefault="00227FB5" w:rsidP="00227FB5">
      <w:pPr>
        <w:pStyle w:val="Akapitzlist"/>
        <w:numPr>
          <w:ilvl w:val="0"/>
          <w:numId w:val="75"/>
        </w:numPr>
        <w:spacing w:after="120" w:line="360" w:lineRule="auto"/>
        <w:jc w:val="both"/>
        <w:rPr>
          <w:rFonts w:ascii="Arial" w:eastAsia="Times New Roman" w:hAnsi="Arial" w:cs="Arial"/>
          <w:bCs/>
          <w:color w:val="000000"/>
          <w:sz w:val="20"/>
          <w:szCs w:val="20"/>
        </w:rPr>
      </w:pPr>
      <w:r w:rsidRPr="000552AE">
        <w:rPr>
          <w:rFonts w:ascii="Arial" w:eastAsia="Times New Roman" w:hAnsi="Arial" w:cs="Arial"/>
          <w:bCs/>
          <w:color w:val="000000"/>
          <w:sz w:val="20"/>
          <w:szCs w:val="20"/>
        </w:rPr>
        <w:t>podejmowanie uchwał w sprawach skreślenia ucznia z listy uczniów szkoły.</w:t>
      </w:r>
    </w:p>
    <w:p w14:paraId="37895628" w14:textId="77777777" w:rsidR="00227FB5" w:rsidRDefault="00227FB5" w:rsidP="00227FB5">
      <w:pPr>
        <w:pStyle w:val="Akapitzlist"/>
        <w:numPr>
          <w:ilvl w:val="0"/>
          <w:numId w:val="281"/>
        </w:numPr>
        <w:spacing w:after="12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Rada Pedagogiczna opiniuje w szczególności:</w:t>
      </w:r>
    </w:p>
    <w:p w14:paraId="2ABB0EA7" w14:textId="77777777" w:rsidR="00227FB5" w:rsidRDefault="00227FB5" w:rsidP="00227FB5">
      <w:pPr>
        <w:pStyle w:val="Akapitzlist"/>
        <w:numPr>
          <w:ilvl w:val="1"/>
          <w:numId w:val="40"/>
        </w:numPr>
        <w:spacing w:after="12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organizację pracy szkoły, w tym tygodniowy rozkład zajęć, </w:t>
      </w:r>
    </w:p>
    <w:p w14:paraId="652DF981" w14:textId="77777777" w:rsidR="00227FB5" w:rsidRDefault="00227FB5" w:rsidP="00227FB5">
      <w:pPr>
        <w:pStyle w:val="Akapitzlist"/>
        <w:numPr>
          <w:ilvl w:val="1"/>
          <w:numId w:val="40"/>
        </w:numPr>
        <w:spacing w:after="12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projekt planu finansowego szkoły,</w:t>
      </w:r>
    </w:p>
    <w:p w14:paraId="2FC9A5BA" w14:textId="77777777" w:rsidR="00227FB5" w:rsidRDefault="00227FB5" w:rsidP="00227FB5">
      <w:pPr>
        <w:pStyle w:val="Akapitzlist"/>
        <w:numPr>
          <w:ilvl w:val="1"/>
          <w:numId w:val="40"/>
        </w:numPr>
        <w:spacing w:after="12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wnioski dyrektora o przyznanie nauczycielom odznaczeń, nagród i innych wyróżnień,</w:t>
      </w:r>
    </w:p>
    <w:p w14:paraId="65E79E92" w14:textId="77777777" w:rsidR="00227FB5" w:rsidRDefault="00227FB5" w:rsidP="00227FB5">
      <w:pPr>
        <w:pStyle w:val="Akapitzlist"/>
        <w:numPr>
          <w:ilvl w:val="1"/>
          <w:numId w:val="40"/>
        </w:numPr>
        <w:spacing w:after="12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wnioski dyrektora dotyczące kandydatów do powierzenia im funkcji kierowniczych w szkole,</w:t>
      </w:r>
    </w:p>
    <w:p w14:paraId="01BB2441" w14:textId="77777777" w:rsidR="00227FB5" w:rsidRDefault="00227FB5" w:rsidP="00227FB5">
      <w:pPr>
        <w:pStyle w:val="Akapitzlist"/>
        <w:numPr>
          <w:ilvl w:val="1"/>
          <w:numId w:val="40"/>
        </w:numPr>
        <w:spacing w:after="12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propozycje dyrektora szkoły w sprawach przydziału nauczycielom stałych prac i zajęć w ramach wynagrodzenia zasadniczego oraz dodatkowo płatnych zajęć dydaktycznych, wychowawczych i opiekuńczych,</w:t>
      </w:r>
    </w:p>
    <w:p w14:paraId="036A8398" w14:textId="77777777" w:rsidR="00227FB5" w:rsidRDefault="00227FB5" w:rsidP="00227FB5">
      <w:pPr>
        <w:pStyle w:val="Akapitzlist"/>
        <w:numPr>
          <w:ilvl w:val="1"/>
          <w:numId w:val="40"/>
        </w:numPr>
        <w:spacing w:after="120" w:line="360" w:lineRule="auto"/>
        <w:jc w:val="both"/>
        <w:rPr>
          <w:rFonts w:ascii="Arial" w:eastAsia="Times New Roman" w:hAnsi="Arial" w:cs="Arial"/>
          <w:bCs/>
          <w:color w:val="000000"/>
          <w:sz w:val="20"/>
          <w:szCs w:val="20"/>
        </w:rPr>
      </w:pPr>
      <w:r>
        <w:rPr>
          <w:rFonts w:ascii="Arial" w:eastAsia="Times New Roman" w:hAnsi="Arial" w:cs="Arial"/>
          <w:color w:val="000000"/>
          <w:sz w:val="20"/>
          <w:szCs w:val="20"/>
        </w:rPr>
        <w:t>wnioski o zezwolenie na indywidualny program lub tok nauki ucznia,</w:t>
      </w:r>
    </w:p>
    <w:p w14:paraId="2847179E" w14:textId="77777777" w:rsidR="00227FB5" w:rsidRDefault="00227FB5" w:rsidP="00227FB5">
      <w:pPr>
        <w:pStyle w:val="Akapitzlist"/>
        <w:numPr>
          <w:ilvl w:val="1"/>
          <w:numId w:val="40"/>
        </w:numPr>
        <w:spacing w:after="120" w:line="360"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t>dopuszczenie do użytku w szkole zaproponowanego programu nauczania, zestawu podręczników, materiałów edukacyjnych oraz ćwiczeniowych,</w:t>
      </w:r>
    </w:p>
    <w:p w14:paraId="4A61D81D" w14:textId="77777777" w:rsidR="00227FB5" w:rsidRDefault="00227FB5" w:rsidP="00227FB5">
      <w:pPr>
        <w:pStyle w:val="Akapitzlist"/>
        <w:numPr>
          <w:ilvl w:val="1"/>
          <w:numId w:val="40"/>
        </w:numPr>
        <w:spacing w:after="120" w:line="360"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t>zamiar powierzenia stanowiska dyrektora szkoły, gdy konkurs nie wyłonił kandydata albo do konkursu nikt się nie zgłosił,</w:t>
      </w:r>
    </w:p>
    <w:p w14:paraId="26ACA552" w14:textId="77777777" w:rsidR="00227FB5" w:rsidRDefault="00227FB5" w:rsidP="00227FB5">
      <w:pPr>
        <w:pStyle w:val="Akapitzlist"/>
        <w:numPr>
          <w:ilvl w:val="1"/>
          <w:numId w:val="40"/>
        </w:numPr>
        <w:spacing w:after="120" w:line="360"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t>ustalanie dodatkowych dni wolnych od zajęć,</w:t>
      </w:r>
    </w:p>
    <w:p w14:paraId="484EEF3D" w14:textId="77777777" w:rsidR="00227FB5" w:rsidRDefault="00227FB5" w:rsidP="00227FB5">
      <w:pPr>
        <w:pStyle w:val="Akapitzlist"/>
        <w:numPr>
          <w:ilvl w:val="1"/>
          <w:numId w:val="40"/>
        </w:numPr>
        <w:spacing w:after="120" w:line="360"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t>wprowadzenie dodatkowych zajęć edukacyjnych do szkolnego planu nauczania.</w:t>
      </w:r>
    </w:p>
    <w:p w14:paraId="173CD6B2" w14:textId="77777777" w:rsidR="00227FB5" w:rsidRDefault="00227FB5" w:rsidP="00227FB5">
      <w:pPr>
        <w:pStyle w:val="Akapitzlist"/>
        <w:numPr>
          <w:ilvl w:val="0"/>
          <w:numId w:val="281"/>
        </w:numPr>
        <w:spacing w:after="120" w:line="360"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t>Rada pedagogiczna deleguje dwóch przedstawicieli do komisji konkursowej wyłaniającej kandydata na stanowisko dyrektora szkoły.</w:t>
      </w:r>
    </w:p>
    <w:p w14:paraId="140534D9" w14:textId="77777777" w:rsidR="00227FB5" w:rsidRDefault="00227FB5" w:rsidP="00227FB5">
      <w:pPr>
        <w:pStyle w:val="Akapitzlist"/>
        <w:numPr>
          <w:ilvl w:val="0"/>
          <w:numId w:val="281"/>
        </w:numPr>
        <w:spacing w:after="120" w:line="360" w:lineRule="auto"/>
        <w:jc w:val="both"/>
        <w:rPr>
          <w:rFonts w:ascii="Arial" w:eastAsia="Times New Roman" w:hAnsi="Arial" w:cs="Arial"/>
          <w:bCs/>
          <w:color w:val="000000"/>
          <w:sz w:val="20"/>
          <w:szCs w:val="20"/>
        </w:rPr>
      </w:pPr>
      <w:r w:rsidRPr="00C26044">
        <w:rPr>
          <w:rFonts w:ascii="Arial" w:eastAsia="Times New Roman" w:hAnsi="Arial" w:cs="Arial"/>
          <w:bCs/>
          <w:color w:val="000000"/>
          <w:sz w:val="20"/>
          <w:szCs w:val="20"/>
        </w:rPr>
        <w:t>Rada pedagogiczna przygotowuje projekt statutu szkoły oraz jego zmian i uchwala Statut lub jego zmiany.</w:t>
      </w:r>
    </w:p>
    <w:p w14:paraId="26C91591" w14:textId="77777777" w:rsidR="00227FB5" w:rsidRDefault="00227FB5" w:rsidP="00227FB5">
      <w:pPr>
        <w:pStyle w:val="Akapitzlist"/>
        <w:numPr>
          <w:ilvl w:val="0"/>
          <w:numId w:val="281"/>
        </w:numPr>
        <w:spacing w:after="120" w:line="360" w:lineRule="auto"/>
        <w:jc w:val="both"/>
        <w:rPr>
          <w:rFonts w:ascii="Arial" w:eastAsia="Times New Roman" w:hAnsi="Arial" w:cs="Arial"/>
          <w:bCs/>
          <w:color w:val="000000"/>
          <w:sz w:val="20"/>
          <w:szCs w:val="20"/>
        </w:rPr>
      </w:pPr>
      <w:r w:rsidRPr="00C26044">
        <w:rPr>
          <w:rFonts w:ascii="Arial" w:eastAsia="Times New Roman" w:hAnsi="Arial" w:cs="Arial"/>
          <w:bCs/>
          <w:color w:val="000000"/>
          <w:sz w:val="20"/>
          <w:szCs w:val="20"/>
        </w:rPr>
        <w:t>Rada pedagogiczna może występować z wnioskiem do organu prowadzącego szkołę o odwołanie z funkcji dyrektora szkoły oraz do dyrektora szkoły odwołanie nauczyciela z innej funkcji kierowniczej w szkole.</w:t>
      </w:r>
    </w:p>
    <w:p w14:paraId="0B4D2004" w14:textId="77777777" w:rsidR="00227FB5" w:rsidRDefault="00227FB5" w:rsidP="00227FB5">
      <w:pPr>
        <w:pStyle w:val="Akapitzlist"/>
        <w:numPr>
          <w:ilvl w:val="0"/>
          <w:numId w:val="281"/>
        </w:numPr>
        <w:spacing w:after="120" w:line="360" w:lineRule="auto"/>
        <w:jc w:val="both"/>
        <w:rPr>
          <w:rFonts w:ascii="Arial" w:eastAsia="Times New Roman" w:hAnsi="Arial" w:cs="Arial"/>
          <w:bCs/>
          <w:color w:val="000000"/>
          <w:sz w:val="20"/>
          <w:szCs w:val="20"/>
        </w:rPr>
      </w:pPr>
      <w:r w:rsidRPr="00C26044">
        <w:rPr>
          <w:rFonts w:ascii="Arial" w:eastAsia="Times New Roman" w:hAnsi="Arial" w:cs="Arial"/>
          <w:bCs/>
          <w:color w:val="000000"/>
          <w:sz w:val="20"/>
          <w:szCs w:val="20"/>
        </w:rPr>
        <w:t>Rada pedagogiczna ustala regulamin swojej działalności, który jest odrębnym dokumentem. Zebrania rady pedagogicznej są protokołowane.</w:t>
      </w:r>
    </w:p>
    <w:p w14:paraId="28D1DFBE" w14:textId="77777777" w:rsidR="00227FB5" w:rsidRPr="00F362B5" w:rsidRDefault="00227FB5" w:rsidP="00227FB5">
      <w:pPr>
        <w:pStyle w:val="Akapitzlist"/>
        <w:numPr>
          <w:ilvl w:val="0"/>
          <w:numId w:val="281"/>
        </w:numPr>
        <w:spacing w:after="120" w:line="360" w:lineRule="auto"/>
        <w:jc w:val="both"/>
        <w:rPr>
          <w:rFonts w:ascii="Arial" w:eastAsia="Times New Roman" w:hAnsi="Arial" w:cs="Arial"/>
          <w:bCs/>
          <w:color w:val="000000"/>
          <w:sz w:val="20"/>
          <w:szCs w:val="20"/>
        </w:rPr>
      </w:pPr>
      <w:r w:rsidRPr="00C26044">
        <w:rPr>
          <w:rFonts w:ascii="Arial" w:eastAsia="Times New Roman" w:hAnsi="Arial" w:cs="Arial"/>
          <w:bCs/>
          <w:color w:val="000000"/>
          <w:sz w:val="20"/>
          <w:szCs w:val="20"/>
        </w:rPr>
        <w:t>Osoby uczestniczące w zebraniach rady są zobowiązane do nieujawniania spraw poruszanych na posiedzeniu rady pedagogicznej, które mogą naruszać dobro osobiste uczniów lub ich rodziców, a także nauczycieli i innych pracowników szkoły.</w:t>
      </w:r>
    </w:p>
    <w:p w14:paraId="16814EE6" w14:textId="77777777" w:rsidR="00227FB5" w:rsidRDefault="00227FB5" w:rsidP="00227FB5">
      <w:pPr>
        <w:spacing w:after="120" w:line="36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 12</w:t>
      </w:r>
    </w:p>
    <w:p w14:paraId="79BC7CFB" w14:textId="77777777" w:rsidR="00227FB5" w:rsidRDefault="00227FB5" w:rsidP="00227FB5">
      <w:pPr>
        <w:pStyle w:val="Akapitzlist"/>
        <w:numPr>
          <w:ilvl w:val="6"/>
          <w:numId w:val="5"/>
        </w:numPr>
        <w:spacing w:after="120" w:line="360" w:lineRule="auto"/>
        <w:ind w:left="426"/>
        <w:jc w:val="both"/>
        <w:rPr>
          <w:rFonts w:ascii="Arial" w:eastAsia="Times New Roman" w:hAnsi="Arial" w:cs="Arial"/>
          <w:color w:val="000000"/>
          <w:sz w:val="20"/>
          <w:szCs w:val="20"/>
        </w:rPr>
      </w:pPr>
      <w:r>
        <w:rPr>
          <w:rFonts w:ascii="Arial" w:eastAsia="Times New Roman" w:hAnsi="Arial" w:cs="Arial"/>
          <w:b/>
          <w:bCs/>
          <w:color w:val="000000"/>
          <w:sz w:val="20"/>
          <w:szCs w:val="20"/>
        </w:rPr>
        <w:t>Samorząd uczniowski</w:t>
      </w:r>
      <w:r>
        <w:rPr>
          <w:rFonts w:ascii="Arial" w:eastAsia="Times New Roman" w:hAnsi="Arial" w:cs="Arial"/>
          <w:color w:val="000000"/>
          <w:sz w:val="20"/>
          <w:szCs w:val="20"/>
        </w:rPr>
        <w:t xml:space="preserve"> tworzą wszyscy uczniowie szkoły. Organem samorządu jest rada samorządu uczniowskiego. </w:t>
      </w:r>
    </w:p>
    <w:p w14:paraId="4F13A890" w14:textId="77777777" w:rsidR="00227FB5" w:rsidRDefault="00227FB5" w:rsidP="00227FB5">
      <w:pPr>
        <w:pStyle w:val="Akapitzlist"/>
        <w:numPr>
          <w:ilvl w:val="0"/>
          <w:numId w:val="5"/>
        </w:numPr>
        <w:spacing w:after="120" w:line="360" w:lineRule="auto"/>
        <w:ind w:left="426"/>
        <w:jc w:val="both"/>
        <w:rPr>
          <w:rFonts w:ascii="Arial" w:eastAsia="Times New Roman" w:hAnsi="Arial" w:cs="Arial"/>
          <w:color w:val="000000"/>
          <w:sz w:val="20"/>
          <w:szCs w:val="20"/>
        </w:rPr>
      </w:pPr>
      <w:r>
        <w:rPr>
          <w:rFonts w:ascii="Arial" w:eastAsia="Times New Roman" w:hAnsi="Arial" w:cs="Arial"/>
          <w:color w:val="000000"/>
          <w:sz w:val="20"/>
          <w:szCs w:val="20"/>
        </w:rPr>
        <w:t>Zasady wybierania i działania rady samorządu uczniowskiego określa regulamin uchwalony przez uczniów w głosowaniu równym, tajnym i powszechnym. Regulamin ten nie może być sprzeczny ze statutem szkoły.</w:t>
      </w:r>
    </w:p>
    <w:p w14:paraId="40366E0F" w14:textId="77777777" w:rsidR="00227FB5" w:rsidRDefault="00227FB5" w:rsidP="00227FB5">
      <w:pPr>
        <w:pStyle w:val="Akapitzlist"/>
        <w:numPr>
          <w:ilvl w:val="0"/>
          <w:numId w:val="5"/>
        </w:numPr>
        <w:spacing w:after="120" w:line="360" w:lineRule="auto"/>
        <w:ind w:left="426"/>
        <w:jc w:val="both"/>
        <w:rPr>
          <w:rFonts w:ascii="Arial" w:eastAsia="Times New Roman" w:hAnsi="Arial" w:cs="Arial"/>
          <w:color w:val="000000"/>
          <w:sz w:val="20"/>
          <w:szCs w:val="20"/>
        </w:rPr>
      </w:pPr>
      <w:r>
        <w:rPr>
          <w:rFonts w:ascii="Arial" w:eastAsia="Times New Roman" w:hAnsi="Arial" w:cs="Arial"/>
          <w:color w:val="000000"/>
          <w:sz w:val="20"/>
          <w:szCs w:val="20"/>
        </w:rPr>
        <w:t>Samorząd uczniowski może przedstawiać wnioski wszystkim organom szkoły w sprawach dotyczących szkoły, szczególnie dotyczących praw uczniów.</w:t>
      </w:r>
    </w:p>
    <w:p w14:paraId="032915D0" w14:textId="77777777" w:rsidR="00227FB5" w:rsidRDefault="00227FB5" w:rsidP="00227FB5">
      <w:pPr>
        <w:pStyle w:val="Akapitzlist"/>
        <w:numPr>
          <w:ilvl w:val="0"/>
          <w:numId w:val="5"/>
        </w:numPr>
        <w:spacing w:after="120" w:line="360" w:lineRule="auto"/>
        <w:ind w:left="426"/>
        <w:jc w:val="both"/>
        <w:rPr>
          <w:rFonts w:ascii="Arial" w:eastAsia="Times New Roman" w:hAnsi="Arial" w:cs="Arial"/>
          <w:bCs/>
          <w:color w:val="000000"/>
          <w:sz w:val="20"/>
          <w:szCs w:val="20"/>
        </w:rPr>
      </w:pPr>
      <w:r>
        <w:rPr>
          <w:rFonts w:ascii="Arial" w:eastAsia="Times New Roman" w:hAnsi="Arial" w:cs="Arial"/>
          <w:color w:val="000000"/>
          <w:sz w:val="20"/>
          <w:szCs w:val="20"/>
        </w:rPr>
        <w:t>Na wniosek dyrektora szkoły samorząd wyraża opinię o pracy nauczyciela.</w:t>
      </w:r>
    </w:p>
    <w:p w14:paraId="5A36704D" w14:textId="77777777" w:rsidR="00227FB5" w:rsidRDefault="00227FB5" w:rsidP="00227FB5">
      <w:pPr>
        <w:pStyle w:val="Akapitzlist"/>
        <w:numPr>
          <w:ilvl w:val="0"/>
          <w:numId w:val="5"/>
        </w:numPr>
        <w:spacing w:after="120" w:line="360" w:lineRule="auto"/>
        <w:ind w:left="426"/>
        <w:jc w:val="both"/>
        <w:rPr>
          <w:rFonts w:ascii="Arial" w:eastAsia="Times New Roman" w:hAnsi="Arial" w:cs="Arial"/>
          <w:bCs/>
          <w:color w:val="000000"/>
          <w:sz w:val="20"/>
          <w:szCs w:val="20"/>
        </w:rPr>
      </w:pPr>
      <w:r>
        <w:rPr>
          <w:rFonts w:ascii="Arial" w:eastAsia="Times New Roman" w:hAnsi="Arial" w:cs="Arial"/>
          <w:bCs/>
          <w:color w:val="000000"/>
          <w:sz w:val="20"/>
          <w:szCs w:val="20"/>
        </w:rPr>
        <w:t>Samorząd uczniowski może przedstawiać radzie pedagogicznej oraz dyrektorowi szkoły wnioski i opinie we wszystkich sprawach danej szkoły, a w szczególności w sprawach dotyczących praw uczniów, takich jak:</w:t>
      </w:r>
    </w:p>
    <w:p w14:paraId="757F2C76" w14:textId="77777777" w:rsidR="00227FB5" w:rsidRDefault="00227FB5" w:rsidP="00227FB5">
      <w:pPr>
        <w:pStyle w:val="Akapitzlist"/>
        <w:numPr>
          <w:ilvl w:val="1"/>
          <w:numId w:val="5"/>
        </w:numPr>
        <w:spacing w:after="120" w:line="360" w:lineRule="auto"/>
        <w:ind w:left="426"/>
        <w:jc w:val="both"/>
        <w:rPr>
          <w:rFonts w:ascii="Arial" w:eastAsia="Times New Roman" w:hAnsi="Arial" w:cs="Arial"/>
          <w:bCs/>
          <w:color w:val="000000"/>
          <w:sz w:val="20"/>
          <w:szCs w:val="20"/>
        </w:rPr>
      </w:pPr>
      <w:r>
        <w:rPr>
          <w:rFonts w:ascii="Arial" w:eastAsia="Times New Roman" w:hAnsi="Arial" w:cs="Arial"/>
          <w:bCs/>
          <w:color w:val="000000"/>
          <w:sz w:val="20"/>
          <w:szCs w:val="20"/>
        </w:rPr>
        <w:t>prawo do zapoznawania się z programem nauczania, z jego treścią, celem i stawianymi wymaganiami,</w:t>
      </w:r>
    </w:p>
    <w:p w14:paraId="2AD9B0B1" w14:textId="77777777" w:rsidR="00227FB5" w:rsidRDefault="00227FB5" w:rsidP="00227FB5">
      <w:pPr>
        <w:pStyle w:val="Akapitzlist"/>
        <w:numPr>
          <w:ilvl w:val="1"/>
          <w:numId w:val="5"/>
        </w:numPr>
        <w:spacing w:after="120" w:line="360" w:lineRule="auto"/>
        <w:ind w:left="426"/>
        <w:jc w:val="both"/>
        <w:rPr>
          <w:rFonts w:ascii="Arial" w:eastAsia="Times New Roman" w:hAnsi="Arial" w:cs="Arial"/>
          <w:bCs/>
          <w:color w:val="000000"/>
          <w:sz w:val="20"/>
          <w:szCs w:val="20"/>
        </w:rPr>
      </w:pPr>
      <w:r>
        <w:rPr>
          <w:rFonts w:ascii="Arial" w:eastAsia="Times New Roman" w:hAnsi="Arial" w:cs="Arial"/>
          <w:bCs/>
          <w:color w:val="000000"/>
          <w:sz w:val="20"/>
          <w:szCs w:val="20"/>
        </w:rPr>
        <w:t>prawo do jawnej i umotywowanej oceny postępów w nauce i zachowaniu,</w:t>
      </w:r>
    </w:p>
    <w:p w14:paraId="7C5C39A8" w14:textId="77777777" w:rsidR="00227FB5" w:rsidRDefault="00227FB5" w:rsidP="00227FB5">
      <w:pPr>
        <w:pStyle w:val="Akapitzlist"/>
        <w:numPr>
          <w:ilvl w:val="1"/>
          <w:numId w:val="5"/>
        </w:numPr>
        <w:spacing w:after="120" w:line="360" w:lineRule="auto"/>
        <w:ind w:left="426"/>
        <w:jc w:val="both"/>
        <w:rPr>
          <w:rFonts w:ascii="Arial" w:eastAsia="Times New Roman" w:hAnsi="Arial" w:cs="Arial"/>
          <w:bCs/>
          <w:color w:val="000000"/>
          <w:sz w:val="20"/>
          <w:szCs w:val="20"/>
        </w:rPr>
      </w:pPr>
      <w:r>
        <w:rPr>
          <w:rFonts w:ascii="Arial" w:eastAsia="Times New Roman" w:hAnsi="Arial" w:cs="Arial"/>
          <w:bCs/>
          <w:color w:val="000000"/>
          <w:sz w:val="20"/>
          <w:szCs w:val="20"/>
        </w:rPr>
        <w:t>prawo do organizacji życia szkolnego, umożliwiające zachowanie właściwych proporcji między wysiłkiem szkolnym a możliwością rozwijania i zaspokajania własnych zainteresowań,</w:t>
      </w:r>
    </w:p>
    <w:p w14:paraId="791CED8B" w14:textId="77777777" w:rsidR="00227FB5" w:rsidRDefault="00227FB5" w:rsidP="00227FB5">
      <w:pPr>
        <w:pStyle w:val="Akapitzlist"/>
        <w:numPr>
          <w:ilvl w:val="1"/>
          <w:numId w:val="5"/>
        </w:numPr>
        <w:spacing w:after="120" w:line="360" w:lineRule="auto"/>
        <w:ind w:left="426"/>
        <w:jc w:val="both"/>
        <w:rPr>
          <w:rFonts w:ascii="Arial" w:eastAsia="Times New Roman" w:hAnsi="Arial" w:cs="Arial"/>
          <w:bCs/>
          <w:color w:val="000000"/>
          <w:sz w:val="20"/>
          <w:szCs w:val="20"/>
        </w:rPr>
      </w:pPr>
      <w:r>
        <w:rPr>
          <w:rFonts w:ascii="Arial" w:eastAsia="Times New Roman" w:hAnsi="Arial" w:cs="Arial"/>
          <w:bCs/>
          <w:color w:val="000000"/>
          <w:sz w:val="20"/>
          <w:szCs w:val="20"/>
        </w:rPr>
        <w:t>prawo redagowania i wydawania gazetki szkolnej, prowadzenia kroniki,</w:t>
      </w:r>
    </w:p>
    <w:p w14:paraId="65D1F617" w14:textId="77777777" w:rsidR="00227FB5" w:rsidRDefault="00227FB5" w:rsidP="00227FB5">
      <w:pPr>
        <w:pStyle w:val="Akapitzlist"/>
        <w:numPr>
          <w:ilvl w:val="1"/>
          <w:numId w:val="5"/>
        </w:numPr>
        <w:spacing w:after="120" w:line="360" w:lineRule="auto"/>
        <w:ind w:left="426"/>
        <w:jc w:val="both"/>
        <w:rPr>
          <w:rFonts w:ascii="Arial" w:eastAsia="Times New Roman" w:hAnsi="Arial" w:cs="Arial"/>
          <w:bCs/>
          <w:color w:val="000000"/>
          <w:sz w:val="20"/>
          <w:szCs w:val="20"/>
        </w:rPr>
      </w:pPr>
      <w:r>
        <w:rPr>
          <w:rFonts w:ascii="Arial" w:eastAsia="Times New Roman" w:hAnsi="Arial" w:cs="Arial"/>
          <w:bCs/>
          <w:color w:val="000000"/>
          <w:sz w:val="20"/>
          <w:szCs w:val="20"/>
        </w:rPr>
        <w:t>prawo organizowania działalności kulturalnej, oświatowej, sportowej oraz rozrywkowej zgodnie z własnymi potrzebami i możliwościami organizacyjnymi, w porozumieniu z dyrektorem szkoły,</w:t>
      </w:r>
    </w:p>
    <w:p w14:paraId="42DAAF4A" w14:textId="77777777" w:rsidR="00227FB5" w:rsidRDefault="00227FB5" w:rsidP="00227FB5">
      <w:pPr>
        <w:pStyle w:val="Akapitzlist"/>
        <w:numPr>
          <w:ilvl w:val="1"/>
          <w:numId w:val="5"/>
        </w:numPr>
        <w:spacing w:after="120" w:line="360" w:lineRule="auto"/>
        <w:ind w:left="426"/>
        <w:jc w:val="both"/>
        <w:rPr>
          <w:rFonts w:ascii="Arial" w:eastAsia="Times New Roman" w:hAnsi="Arial" w:cs="Arial"/>
          <w:bCs/>
          <w:color w:val="000000"/>
          <w:sz w:val="20"/>
          <w:szCs w:val="20"/>
        </w:rPr>
      </w:pPr>
      <w:r>
        <w:rPr>
          <w:rFonts w:ascii="Arial" w:eastAsia="Times New Roman" w:hAnsi="Arial" w:cs="Arial"/>
          <w:bCs/>
          <w:color w:val="000000"/>
          <w:sz w:val="20"/>
          <w:szCs w:val="20"/>
        </w:rPr>
        <w:t>prawo wyboru nauczyciela pełniącego rolę opiekuna samorządu.</w:t>
      </w:r>
    </w:p>
    <w:p w14:paraId="5A83890A" w14:textId="77777777" w:rsidR="00227FB5" w:rsidRDefault="00227FB5" w:rsidP="00227FB5">
      <w:pPr>
        <w:pStyle w:val="Akapitzlist"/>
        <w:numPr>
          <w:ilvl w:val="1"/>
          <w:numId w:val="5"/>
        </w:numPr>
        <w:spacing w:after="120" w:line="360" w:lineRule="auto"/>
        <w:ind w:left="425"/>
        <w:jc w:val="both"/>
        <w:rPr>
          <w:rFonts w:ascii="Arial" w:hAnsi="Arial" w:cs="Arial"/>
          <w:color w:val="000000"/>
          <w:sz w:val="20"/>
          <w:szCs w:val="20"/>
        </w:rPr>
      </w:pPr>
      <w:r>
        <w:rPr>
          <w:rFonts w:ascii="Arial" w:eastAsia="Times New Roman" w:hAnsi="Arial" w:cs="Arial"/>
          <w:bCs/>
          <w:color w:val="000000"/>
          <w:sz w:val="20"/>
          <w:szCs w:val="20"/>
        </w:rPr>
        <w:t>prawo zgłaszania kandydatur uczniów do wyróżnień i nagród stosowanych w szkole oraz prawo wnoszenia uwag do opinii władz szkolnych o uczniach,</w:t>
      </w:r>
    </w:p>
    <w:p w14:paraId="032D38B3" w14:textId="77777777" w:rsidR="00227FB5" w:rsidRDefault="00227FB5" w:rsidP="00227FB5">
      <w:pPr>
        <w:widowControl w:val="0"/>
        <w:numPr>
          <w:ilvl w:val="1"/>
          <w:numId w:val="5"/>
        </w:numPr>
        <w:tabs>
          <w:tab w:val="left" w:pos="0"/>
          <w:tab w:val="left" w:pos="426"/>
        </w:tabs>
        <w:autoSpaceDE w:val="0"/>
        <w:spacing w:after="120" w:line="360" w:lineRule="auto"/>
        <w:ind w:left="425"/>
        <w:jc w:val="both"/>
        <w:rPr>
          <w:rFonts w:ascii="Arial" w:eastAsia="Times New Roman" w:hAnsi="Arial" w:cs="Arial"/>
          <w:bCs/>
          <w:color w:val="000000"/>
          <w:sz w:val="20"/>
          <w:szCs w:val="20"/>
        </w:rPr>
      </w:pPr>
      <w:r>
        <w:rPr>
          <w:rFonts w:ascii="Arial" w:hAnsi="Arial" w:cs="Arial"/>
          <w:color w:val="000000"/>
          <w:sz w:val="20"/>
          <w:szCs w:val="20"/>
        </w:rPr>
        <w:t xml:space="preserve">przedstawiania propozycji do planu </w:t>
      </w:r>
      <w:proofErr w:type="spellStart"/>
      <w:r>
        <w:rPr>
          <w:rFonts w:ascii="Arial" w:hAnsi="Arial" w:cs="Arial"/>
          <w:color w:val="000000"/>
          <w:sz w:val="20"/>
          <w:szCs w:val="20"/>
        </w:rPr>
        <w:t>profilaktyczno</w:t>
      </w:r>
      <w:proofErr w:type="spellEnd"/>
      <w:r>
        <w:rPr>
          <w:rFonts w:ascii="Arial" w:hAnsi="Arial" w:cs="Arial"/>
          <w:color w:val="000000"/>
          <w:sz w:val="20"/>
          <w:szCs w:val="20"/>
        </w:rPr>
        <w:t xml:space="preserve"> – wychowawczego szkoły, wynikających z potrzeb i zainteresowań uczniów,</w:t>
      </w:r>
    </w:p>
    <w:p w14:paraId="78E4EC5D" w14:textId="77777777" w:rsidR="00227FB5" w:rsidRPr="00C26044" w:rsidRDefault="00227FB5" w:rsidP="00227FB5">
      <w:pPr>
        <w:widowControl w:val="0"/>
        <w:numPr>
          <w:ilvl w:val="1"/>
          <w:numId w:val="5"/>
        </w:numPr>
        <w:tabs>
          <w:tab w:val="left" w:pos="0"/>
          <w:tab w:val="left" w:pos="456"/>
        </w:tabs>
        <w:autoSpaceDE w:val="0"/>
        <w:spacing w:after="120" w:line="360" w:lineRule="auto"/>
        <w:ind w:left="426"/>
        <w:jc w:val="both"/>
        <w:rPr>
          <w:rFonts w:ascii="Arial" w:eastAsia="Times New Roman" w:hAnsi="Arial" w:cs="Arial"/>
          <w:bCs/>
          <w:color w:val="000000"/>
          <w:sz w:val="20"/>
          <w:szCs w:val="20"/>
        </w:rPr>
      </w:pPr>
      <w:r w:rsidRPr="00C26044">
        <w:rPr>
          <w:rFonts w:ascii="Arial" w:eastAsia="Times New Roman" w:hAnsi="Arial" w:cs="Arial"/>
          <w:bCs/>
          <w:color w:val="000000"/>
          <w:sz w:val="20"/>
          <w:szCs w:val="20"/>
        </w:rPr>
        <w:t>wyrażania opinii dotyczących problemów młodzieży.</w:t>
      </w:r>
    </w:p>
    <w:p w14:paraId="014C949E" w14:textId="77777777" w:rsidR="00227FB5" w:rsidRDefault="00227FB5" w:rsidP="00227FB5">
      <w:pPr>
        <w:widowControl w:val="0"/>
        <w:numPr>
          <w:ilvl w:val="0"/>
          <w:numId w:val="5"/>
        </w:numPr>
        <w:tabs>
          <w:tab w:val="left" w:pos="0"/>
        </w:tabs>
        <w:autoSpaceDE w:val="0"/>
        <w:spacing w:after="120" w:line="360" w:lineRule="auto"/>
        <w:jc w:val="both"/>
        <w:rPr>
          <w:rFonts w:ascii="Arial" w:hAnsi="Arial" w:cs="Arial"/>
          <w:color w:val="000000"/>
          <w:sz w:val="20"/>
          <w:szCs w:val="20"/>
        </w:rPr>
      </w:pPr>
      <w:r>
        <w:rPr>
          <w:rFonts w:ascii="Arial" w:hAnsi="Arial" w:cs="Arial"/>
          <w:color w:val="000000"/>
          <w:sz w:val="20"/>
          <w:szCs w:val="20"/>
        </w:rPr>
        <w:t>Do zadań samorządu należy:</w:t>
      </w:r>
    </w:p>
    <w:p w14:paraId="71EE19EF" w14:textId="77777777" w:rsidR="00227FB5" w:rsidRDefault="00227FB5" w:rsidP="00227FB5">
      <w:pPr>
        <w:widowControl w:val="0"/>
        <w:numPr>
          <w:ilvl w:val="0"/>
          <w:numId w:val="76"/>
        </w:numPr>
        <w:autoSpaceDE w:val="0"/>
        <w:spacing w:after="120" w:line="360" w:lineRule="auto"/>
        <w:ind w:left="357" w:hanging="357"/>
        <w:jc w:val="both"/>
        <w:rPr>
          <w:rFonts w:ascii="Arial" w:hAnsi="Arial" w:cs="Arial"/>
          <w:color w:val="000000"/>
          <w:sz w:val="20"/>
          <w:szCs w:val="20"/>
        </w:rPr>
      </w:pPr>
      <w:r>
        <w:rPr>
          <w:rFonts w:ascii="Arial" w:hAnsi="Arial" w:cs="Arial"/>
          <w:color w:val="000000"/>
          <w:sz w:val="20"/>
          <w:szCs w:val="20"/>
        </w:rPr>
        <w:t>rozwijanie demokratycznych form współżycia, współdziałania uczniów i nauczycieli, wzajemnego wspierania się, przyjmowania współodpowiedzialności za jednostkę  i grupę,</w:t>
      </w:r>
    </w:p>
    <w:p w14:paraId="5665C9EE" w14:textId="77777777" w:rsidR="00227FB5" w:rsidRDefault="00227FB5" w:rsidP="00227FB5">
      <w:pPr>
        <w:widowControl w:val="0"/>
        <w:numPr>
          <w:ilvl w:val="0"/>
          <w:numId w:val="76"/>
        </w:numPr>
        <w:autoSpaceDE w:val="0"/>
        <w:spacing w:after="120" w:line="360" w:lineRule="auto"/>
        <w:ind w:left="357" w:hanging="357"/>
        <w:jc w:val="both"/>
        <w:rPr>
          <w:rFonts w:ascii="Arial" w:hAnsi="Arial" w:cs="Arial"/>
          <w:color w:val="000000"/>
          <w:sz w:val="20"/>
          <w:szCs w:val="20"/>
        </w:rPr>
      </w:pPr>
      <w:r w:rsidRPr="00724BF5">
        <w:rPr>
          <w:rFonts w:ascii="Arial" w:hAnsi="Arial" w:cs="Arial"/>
          <w:color w:val="000000"/>
          <w:sz w:val="20"/>
          <w:szCs w:val="20"/>
        </w:rPr>
        <w:t>kształtowanie umiejętności zespołowego działania, stworzenia warunków do aktywności społecznej i samodyscypliny,</w:t>
      </w:r>
    </w:p>
    <w:p w14:paraId="1A008841" w14:textId="77777777" w:rsidR="00227FB5" w:rsidRDefault="00227FB5" w:rsidP="00227FB5">
      <w:pPr>
        <w:widowControl w:val="0"/>
        <w:numPr>
          <w:ilvl w:val="0"/>
          <w:numId w:val="76"/>
        </w:numPr>
        <w:autoSpaceDE w:val="0"/>
        <w:spacing w:after="120" w:line="360" w:lineRule="auto"/>
        <w:ind w:left="357" w:hanging="357"/>
        <w:jc w:val="both"/>
        <w:rPr>
          <w:rFonts w:ascii="Arial" w:hAnsi="Arial" w:cs="Arial"/>
          <w:color w:val="000000"/>
          <w:sz w:val="20"/>
          <w:szCs w:val="20"/>
        </w:rPr>
      </w:pPr>
      <w:r w:rsidRPr="00724BF5">
        <w:rPr>
          <w:rFonts w:ascii="Arial" w:hAnsi="Arial" w:cs="Arial"/>
          <w:color w:val="000000"/>
          <w:sz w:val="20"/>
          <w:szCs w:val="20"/>
        </w:rPr>
        <w:t>przedstawianie władzom szkoły opinii i potrzeb uczniów, spełnianie wobec tych  władz rzecznictwa interesów ogółu społeczności uczniowskiej,</w:t>
      </w:r>
    </w:p>
    <w:p w14:paraId="2177E275" w14:textId="77777777" w:rsidR="00227FB5" w:rsidRDefault="00227FB5" w:rsidP="00227FB5">
      <w:pPr>
        <w:widowControl w:val="0"/>
        <w:numPr>
          <w:ilvl w:val="0"/>
          <w:numId w:val="76"/>
        </w:numPr>
        <w:autoSpaceDE w:val="0"/>
        <w:spacing w:after="120" w:line="360" w:lineRule="auto"/>
        <w:ind w:left="357" w:hanging="357"/>
        <w:jc w:val="both"/>
        <w:rPr>
          <w:rFonts w:ascii="Arial" w:hAnsi="Arial" w:cs="Arial"/>
          <w:color w:val="000000"/>
          <w:sz w:val="20"/>
          <w:szCs w:val="20"/>
        </w:rPr>
      </w:pPr>
      <w:r w:rsidRPr="00724BF5">
        <w:rPr>
          <w:rFonts w:ascii="Arial" w:hAnsi="Arial" w:cs="Arial"/>
          <w:color w:val="000000"/>
          <w:sz w:val="20"/>
          <w:szCs w:val="20"/>
        </w:rPr>
        <w:lastRenderedPageBreak/>
        <w:t>współdziałanie z władzami szkoły w zapewnianiu uczniom należytych warunków do nauki oraz współdziałanie w rozwijaniu w czasie wolnym od zajęć</w:t>
      </w:r>
      <w:r w:rsidRPr="00724BF5">
        <w:rPr>
          <w:color w:val="000000"/>
        </w:rPr>
        <w:t xml:space="preserve"> </w:t>
      </w:r>
      <w:r w:rsidRPr="00724BF5">
        <w:rPr>
          <w:rFonts w:ascii="Arial" w:hAnsi="Arial" w:cs="Arial"/>
          <w:color w:val="000000"/>
          <w:sz w:val="20"/>
          <w:szCs w:val="20"/>
        </w:rPr>
        <w:t>lekcyjnych różnych  form zajęć pozalekcyjnych,</w:t>
      </w:r>
    </w:p>
    <w:p w14:paraId="0F3768DD" w14:textId="77777777" w:rsidR="00227FB5" w:rsidRDefault="00227FB5" w:rsidP="00227FB5">
      <w:pPr>
        <w:widowControl w:val="0"/>
        <w:numPr>
          <w:ilvl w:val="0"/>
          <w:numId w:val="76"/>
        </w:numPr>
        <w:autoSpaceDE w:val="0"/>
        <w:spacing w:after="120" w:line="360" w:lineRule="auto"/>
        <w:ind w:left="357" w:hanging="357"/>
        <w:jc w:val="both"/>
        <w:rPr>
          <w:rFonts w:ascii="Arial" w:hAnsi="Arial" w:cs="Arial"/>
          <w:color w:val="000000"/>
          <w:sz w:val="20"/>
          <w:szCs w:val="20"/>
        </w:rPr>
      </w:pPr>
      <w:r w:rsidRPr="00724BF5">
        <w:rPr>
          <w:rFonts w:ascii="Arial" w:hAnsi="Arial" w:cs="Arial"/>
          <w:color w:val="000000"/>
          <w:sz w:val="20"/>
          <w:szCs w:val="20"/>
        </w:rPr>
        <w:t>dbanie o mienie szkolne,</w:t>
      </w:r>
    </w:p>
    <w:p w14:paraId="5BBEAF44" w14:textId="77777777" w:rsidR="00227FB5" w:rsidRPr="00724BF5" w:rsidRDefault="00227FB5" w:rsidP="00227FB5">
      <w:pPr>
        <w:widowControl w:val="0"/>
        <w:numPr>
          <w:ilvl w:val="0"/>
          <w:numId w:val="76"/>
        </w:numPr>
        <w:autoSpaceDE w:val="0"/>
        <w:spacing w:after="120" w:line="360" w:lineRule="auto"/>
        <w:ind w:left="357" w:hanging="357"/>
        <w:jc w:val="both"/>
        <w:rPr>
          <w:rFonts w:ascii="Arial" w:hAnsi="Arial" w:cs="Arial"/>
          <w:color w:val="000000"/>
          <w:sz w:val="20"/>
          <w:szCs w:val="20"/>
        </w:rPr>
      </w:pPr>
      <w:r w:rsidRPr="00724BF5">
        <w:rPr>
          <w:rFonts w:ascii="Arial" w:hAnsi="Arial" w:cs="Arial"/>
          <w:color w:val="000000"/>
          <w:sz w:val="20"/>
          <w:szCs w:val="20"/>
        </w:rPr>
        <w:t>organizowanie pomocy koleżeńskiej uczniom napotykającym trudności w nauce,</w:t>
      </w:r>
    </w:p>
    <w:p w14:paraId="3D569A65" w14:textId="77777777" w:rsidR="00227FB5" w:rsidRDefault="00227FB5" w:rsidP="00227FB5">
      <w:pPr>
        <w:pStyle w:val="Akapitzlist"/>
        <w:numPr>
          <w:ilvl w:val="0"/>
          <w:numId w:val="5"/>
        </w:numPr>
        <w:spacing w:after="120" w:line="360" w:lineRule="auto"/>
        <w:ind w:left="426"/>
        <w:jc w:val="both"/>
        <w:rPr>
          <w:rFonts w:ascii="Arial" w:eastAsia="Times New Roman" w:hAnsi="Arial" w:cs="Arial"/>
          <w:bCs/>
          <w:color w:val="000000"/>
          <w:sz w:val="20"/>
          <w:szCs w:val="20"/>
        </w:rPr>
      </w:pPr>
      <w:r>
        <w:rPr>
          <w:rFonts w:ascii="Arial" w:eastAsia="Times New Roman" w:hAnsi="Arial" w:cs="Arial"/>
          <w:bCs/>
          <w:color w:val="000000"/>
          <w:sz w:val="20"/>
          <w:szCs w:val="20"/>
        </w:rPr>
        <w:t>Samorząd uczniowski ze swojego składu wyłania radę wolontariatu.</w:t>
      </w:r>
    </w:p>
    <w:p w14:paraId="3E6DF49A" w14:textId="77777777" w:rsidR="00227FB5" w:rsidRDefault="00227FB5" w:rsidP="00227FB5">
      <w:pPr>
        <w:pStyle w:val="Akapitzlist"/>
        <w:numPr>
          <w:ilvl w:val="1"/>
          <w:numId w:val="5"/>
        </w:numPr>
        <w:spacing w:after="120" w:line="360" w:lineRule="auto"/>
        <w:ind w:left="426"/>
        <w:jc w:val="both"/>
        <w:rPr>
          <w:rFonts w:ascii="Arial" w:eastAsia="Times New Roman" w:hAnsi="Arial" w:cs="Arial"/>
          <w:bCs/>
          <w:color w:val="000000"/>
          <w:sz w:val="20"/>
          <w:szCs w:val="20"/>
        </w:rPr>
      </w:pPr>
      <w:r>
        <w:rPr>
          <w:rFonts w:ascii="Arial" w:eastAsia="Times New Roman" w:hAnsi="Arial" w:cs="Arial"/>
          <w:bCs/>
          <w:color w:val="000000"/>
          <w:sz w:val="20"/>
          <w:szCs w:val="20"/>
        </w:rPr>
        <w:t>rada wolontariatu podejmuje działania w porozumieniu z dyrektorem szkoły,</w:t>
      </w:r>
    </w:p>
    <w:p w14:paraId="1B4D7E9B" w14:textId="77777777" w:rsidR="00227FB5" w:rsidRDefault="00227FB5" w:rsidP="00227FB5">
      <w:pPr>
        <w:pStyle w:val="Akapitzlist"/>
        <w:numPr>
          <w:ilvl w:val="1"/>
          <w:numId w:val="5"/>
        </w:numPr>
        <w:spacing w:after="120" w:line="360" w:lineRule="auto"/>
        <w:ind w:left="426"/>
        <w:jc w:val="both"/>
        <w:rPr>
          <w:rFonts w:ascii="Arial" w:eastAsia="Times New Roman" w:hAnsi="Arial" w:cs="Arial"/>
          <w:b/>
          <w:bCs/>
          <w:color w:val="000000"/>
          <w:sz w:val="20"/>
          <w:szCs w:val="20"/>
        </w:rPr>
      </w:pPr>
      <w:r>
        <w:rPr>
          <w:rFonts w:ascii="Arial" w:eastAsia="Times New Roman" w:hAnsi="Arial" w:cs="Arial"/>
          <w:bCs/>
          <w:color w:val="000000"/>
          <w:sz w:val="20"/>
          <w:szCs w:val="20"/>
        </w:rPr>
        <w:t>strukturę rady wolontariatu i jej kompetencje określa regulamin samorządu uczniowskiego.</w:t>
      </w:r>
    </w:p>
    <w:p w14:paraId="06FEBECD" w14:textId="77777777" w:rsidR="00227FB5" w:rsidRDefault="00227FB5" w:rsidP="00227FB5">
      <w:pPr>
        <w:spacing w:after="120" w:line="360" w:lineRule="auto"/>
        <w:jc w:val="center"/>
        <w:rPr>
          <w:rFonts w:ascii="Arial" w:eastAsia="Times New Roman" w:hAnsi="Arial" w:cs="Arial"/>
          <w:b/>
          <w:bCs/>
          <w:color w:val="000000"/>
          <w:sz w:val="20"/>
          <w:szCs w:val="20"/>
        </w:rPr>
      </w:pPr>
    </w:p>
    <w:p w14:paraId="75EA84AD" w14:textId="77777777" w:rsidR="00227FB5" w:rsidRDefault="00227FB5" w:rsidP="00227FB5">
      <w:pPr>
        <w:spacing w:after="120" w:line="360" w:lineRule="auto"/>
        <w:jc w:val="center"/>
        <w:rPr>
          <w:rFonts w:ascii="Arial" w:eastAsia="Times New Roman" w:hAnsi="Arial" w:cs="Arial"/>
          <w:color w:val="000000"/>
          <w:sz w:val="20"/>
          <w:szCs w:val="20"/>
        </w:rPr>
      </w:pPr>
      <w:r>
        <w:rPr>
          <w:rFonts w:ascii="Arial" w:eastAsia="Times New Roman" w:hAnsi="Arial" w:cs="Arial"/>
          <w:b/>
          <w:bCs/>
          <w:color w:val="000000"/>
          <w:sz w:val="20"/>
          <w:szCs w:val="20"/>
        </w:rPr>
        <w:t>§ 13</w:t>
      </w:r>
    </w:p>
    <w:p w14:paraId="40F0E89E" w14:textId="77777777" w:rsidR="00227FB5" w:rsidRDefault="00227FB5" w:rsidP="00227FB5">
      <w:pPr>
        <w:pStyle w:val="Akapitzlist"/>
        <w:numPr>
          <w:ilvl w:val="6"/>
          <w:numId w:val="55"/>
        </w:numPr>
        <w:spacing w:after="120" w:line="360" w:lineRule="auto"/>
        <w:ind w:left="426"/>
        <w:jc w:val="both"/>
        <w:rPr>
          <w:rFonts w:ascii="Arial" w:eastAsia="Times New Roman" w:hAnsi="Arial" w:cs="Arial"/>
          <w:color w:val="000000"/>
          <w:sz w:val="20"/>
          <w:szCs w:val="20"/>
        </w:rPr>
      </w:pPr>
      <w:r>
        <w:rPr>
          <w:rFonts w:ascii="Arial" w:eastAsia="Times New Roman" w:hAnsi="Arial" w:cs="Arial"/>
          <w:color w:val="000000"/>
          <w:sz w:val="20"/>
          <w:szCs w:val="20"/>
        </w:rPr>
        <w:t xml:space="preserve">W szkole działa </w:t>
      </w:r>
      <w:r>
        <w:rPr>
          <w:rFonts w:ascii="Arial" w:eastAsia="Times New Roman" w:hAnsi="Arial" w:cs="Arial"/>
          <w:b/>
          <w:bCs/>
          <w:color w:val="000000"/>
          <w:sz w:val="20"/>
          <w:szCs w:val="20"/>
        </w:rPr>
        <w:t>Rada Rodziców</w:t>
      </w:r>
      <w:r>
        <w:rPr>
          <w:rFonts w:ascii="Arial" w:eastAsia="Times New Roman" w:hAnsi="Arial" w:cs="Arial"/>
          <w:color w:val="000000"/>
          <w:sz w:val="20"/>
          <w:szCs w:val="20"/>
        </w:rPr>
        <w:t xml:space="preserve"> stanowiąca reprezentację rodziców uczniów.</w:t>
      </w:r>
    </w:p>
    <w:p w14:paraId="7518D454" w14:textId="77777777" w:rsidR="00227FB5" w:rsidRDefault="00227FB5" w:rsidP="00227FB5">
      <w:pPr>
        <w:pStyle w:val="Akapitzlist"/>
        <w:numPr>
          <w:ilvl w:val="6"/>
          <w:numId w:val="55"/>
        </w:numPr>
        <w:spacing w:after="120" w:line="360" w:lineRule="auto"/>
        <w:ind w:left="426"/>
        <w:jc w:val="both"/>
        <w:rPr>
          <w:rFonts w:ascii="Arial" w:eastAsia="Times New Roman" w:hAnsi="Arial" w:cs="Arial"/>
          <w:color w:val="000000"/>
          <w:sz w:val="20"/>
          <w:szCs w:val="20"/>
        </w:rPr>
      </w:pPr>
      <w:r>
        <w:rPr>
          <w:rFonts w:ascii="Arial" w:eastAsia="Times New Roman" w:hAnsi="Arial" w:cs="Arial"/>
          <w:color w:val="000000"/>
          <w:sz w:val="20"/>
          <w:szCs w:val="20"/>
        </w:rPr>
        <w:t>W skład rady rodziców wchodzą przynajmniej po jednym przedstawicielu rad oddziałowych wybranych w tajnych wyborach przez zebranie rodziców uczniów danego oddziału.</w:t>
      </w:r>
    </w:p>
    <w:p w14:paraId="5496A009" w14:textId="77777777" w:rsidR="00227FB5" w:rsidRDefault="00227FB5" w:rsidP="00227FB5">
      <w:pPr>
        <w:pStyle w:val="Akapitzlist"/>
        <w:numPr>
          <w:ilvl w:val="6"/>
          <w:numId w:val="55"/>
        </w:numPr>
        <w:spacing w:after="120" w:line="360" w:lineRule="auto"/>
        <w:ind w:left="426"/>
        <w:jc w:val="both"/>
        <w:rPr>
          <w:rFonts w:ascii="Arial" w:eastAsia="Times New Roman" w:hAnsi="Arial" w:cs="Arial"/>
          <w:color w:val="000000"/>
          <w:sz w:val="20"/>
          <w:szCs w:val="20"/>
        </w:rPr>
      </w:pPr>
      <w:r>
        <w:rPr>
          <w:rFonts w:ascii="Arial" w:eastAsia="Times New Roman" w:hAnsi="Arial" w:cs="Arial"/>
          <w:color w:val="000000"/>
          <w:sz w:val="20"/>
          <w:szCs w:val="20"/>
        </w:rPr>
        <w:t>Wybory do Rady Rodziców przeprowadza się na pierwszym zebraniu rodziców w każdym roku szkolnym.</w:t>
      </w:r>
    </w:p>
    <w:p w14:paraId="31866D7C" w14:textId="77777777" w:rsidR="00227FB5" w:rsidRDefault="00227FB5" w:rsidP="00227FB5">
      <w:pPr>
        <w:pStyle w:val="Akapitzlist"/>
        <w:numPr>
          <w:ilvl w:val="6"/>
          <w:numId w:val="55"/>
        </w:numPr>
        <w:spacing w:after="120" w:line="360" w:lineRule="auto"/>
        <w:ind w:left="426"/>
        <w:jc w:val="both"/>
        <w:rPr>
          <w:rFonts w:ascii="Arial" w:eastAsia="Times New Roman" w:hAnsi="Arial" w:cs="Arial"/>
          <w:bCs/>
          <w:color w:val="000000"/>
          <w:sz w:val="20"/>
          <w:szCs w:val="20"/>
        </w:rPr>
      </w:pPr>
      <w:r>
        <w:rPr>
          <w:rFonts w:ascii="Arial" w:eastAsia="Times New Roman" w:hAnsi="Arial" w:cs="Arial"/>
          <w:color w:val="000000"/>
          <w:sz w:val="20"/>
          <w:szCs w:val="20"/>
        </w:rPr>
        <w:t xml:space="preserve">Rada rodziców uchwala regulamin swojej działalności, </w:t>
      </w:r>
      <w:r>
        <w:rPr>
          <w:rFonts w:ascii="Arial" w:eastAsia="Times New Roman" w:hAnsi="Arial" w:cs="Arial"/>
          <w:bCs/>
          <w:color w:val="000000"/>
          <w:sz w:val="20"/>
          <w:szCs w:val="20"/>
        </w:rPr>
        <w:t>który jest odrębnym dokumentem. Regulamin ten określa m.in. zasady tworzenia tego organu i nie może być sprzeczny ze Statutem szkoły.</w:t>
      </w:r>
    </w:p>
    <w:p w14:paraId="0D22FD53" w14:textId="77777777" w:rsidR="00227FB5" w:rsidRPr="00724BF5" w:rsidRDefault="00227FB5" w:rsidP="00227FB5">
      <w:pPr>
        <w:pStyle w:val="Akapitzlist"/>
        <w:numPr>
          <w:ilvl w:val="6"/>
          <w:numId w:val="55"/>
        </w:numPr>
        <w:spacing w:after="120" w:line="360" w:lineRule="auto"/>
        <w:ind w:left="426"/>
        <w:jc w:val="both"/>
        <w:rPr>
          <w:rFonts w:ascii="Arial" w:eastAsia="Times New Roman" w:hAnsi="Arial" w:cs="Arial"/>
          <w:bCs/>
          <w:color w:val="000000"/>
          <w:sz w:val="20"/>
          <w:szCs w:val="20"/>
        </w:rPr>
      </w:pPr>
      <w:r w:rsidRPr="00724BF5">
        <w:rPr>
          <w:rFonts w:ascii="Arial" w:hAnsi="Arial" w:cs="Arial"/>
          <w:color w:val="000000"/>
          <w:sz w:val="20"/>
          <w:szCs w:val="20"/>
        </w:rPr>
        <w:t>Regulamin uchwalony przez radę rodziców  określa w szczególności:</w:t>
      </w:r>
    </w:p>
    <w:p w14:paraId="125D1360" w14:textId="77777777" w:rsidR="00227FB5" w:rsidRPr="00724BF5" w:rsidRDefault="00227FB5" w:rsidP="00227FB5">
      <w:pPr>
        <w:widowControl w:val="0"/>
        <w:numPr>
          <w:ilvl w:val="0"/>
          <w:numId w:val="78"/>
        </w:numPr>
        <w:autoSpaceDE w:val="0"/>
        <w:spacing w:after="120" w:line="360" w:lineRule="auto"/>
        <w:ind w:left="714" w:hanging="357"/>
        <w:jc w:val="both"/>
        <w:rPr>
          <w:rFonts w:ascii="Arial" w:eastAsia="Times New Roman" w:hAnsi="Arial" w:cs="Arial"/>
          <w:bCs/>
          <w:color w:val="000000"/>
          <w:sz w:val="20"/>
          <w:szCs w:val="20"/>
        </w:rPr>
      </w:pPr>
      <w:r>
        <w:rPr>
          <w:rFonts w:ascii="Arial" w:hAnsi="Arial" w:cs="Arial"/>
          <w:color w:val="000000"/>
          <w:sz w:val="20"/>
          <w:szCs w:val="20"/>
        </w:rPr>
        <w:t>wewnętrzną strukturę i tryb pracy rady,</w:t>
      </w:r>
    </w:p>
    <w:p w14:paraId="17BD0286" w14:textId="77777777" w:rsidR="00227FB5" w:rsidRPr="00724BF5" w:rsidRDefault="00227FB5" w:rsidP="00227FB5">
      <w:pPr>
        <w:widowControl w:val="0"/>
        <w:numPr>
          <w:ilvl w:val="0"/>
          <w:numId w:val="78"/>
        </w:numPr>
        <w:autoSpaceDE w:val="0"/>
        <w:spacing w:after="120" w:line="360" w:lineRule="auto"/>
        <w:ind w:left="714" w:hanging="357"/>
        <w:jc w:val="both"/>
        <w:rPr>
          <w:rFonts w:ascii="Arial" w:eastAsia="Times New Roman" w:hAnsi="Arial" w:cs="Arial"/>
          <w:bCs/>
          <w:color w:val="000000"/>
          <w:sz w:val="20"/>
          <w:szCs w:val="20"/>
        </w:rPr>
      </w:pPr>
      <w:r w:rsidRPr="00724BF5">
        <w:rPr>
          <w:rFonts w:ascii="Arial" w:eastAsia="Times New Roman" w:hAnsi="Arial" w:cs="Arial"/>
          <w:bCs/>
          <w:color w:val="000000"/>
          <w:sz w:val="20"/>
          <w:szCs w:val="20"/>
        </w:rPr>
        <w:t>szczegółowy tryb przeprowadzania wyborów do rad oraz prze</w:t>
      </w:r>
      <w:r>
        <w:rPr>
          <w:rFonts w:ascii="Arial" w:eastAsia="Times New Roman" w:hAnsi="Arial" w:cs="Arial"/>
          <w:bCs/>
          <w:color w:val="000000"/>
          <w:sz w:val="20"/>
          <w:szCs w:val="20"/>
        </w:rPr>
        <w:t>dstawicieli rad oddziałowych, o </w:t>
      </w:r>
      <w:r w:rsidRPr="00724BF5">
        <w:rPr>
          <w:rFonts w:ascii="Arial" w:eastAsia="Times New Roman" w:hAnsi="Arial" w:cs="Arial"/>
          <w:bCs/>
          <w:color w:val="000000"/>
          <w:sz w:val="20"/>
          <w:szCs w:val="20"/>
        </w:rPr>
        <w:t>których mowa w ust. 9 do rady rodziców szkoły.</w:t>
      </w:r>
    </w:p>
    <w:p w14:paraId="49168E72" w14:textId="77777777" w:rsidR="00227FB5" w:rsidRDefault="00227FB5" w:rsidP="00227FB5">
      <w:pPr>
        <w:widowControl w:val="0"/>
        <w:numPr>
          <w:ilvl w:val="0"/>
          <w:numId w:val="77"/>
        </w:numPr>
        <w:autoSpaceDE w:val="0"/>
        <w:spacing w:after="120" w:line="360"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t>Dyrektor zapewnia Radzie Rodziców organizacyjne warunki działania oraz stale współpracuje z Radą Rodziców osobiście lub przez wyznaczonego nauczyciela.</w:t>
      </w:r>
    </w:p>
    <w:p w14:paraId="016374FF" w14:textId="77777777" w:rsidR="00227FB5" w:rsidRPr="00724BF5" w:rsidRDefault="00227FB5" w:rsidP="00227FB5">
      <w:pPr>
        <w:widowControl w:val="0"/>
        <w:numPr>
          <w:ilvl w:val="0"/>
          <w:numId w:val="77"/>
        </w:numPr>
        <w:autoSpaceDE w:val="0"/>
        <w:spacing w:after="120" w:line="360" w:lineRule="auto"/>
        <w:jc w:val="both"/>
        <w:rPr>
          <w:rFonts w:ascii="Arial" w:eastAsia="Times New Roman" w:hAnsi="Arial" w:cs="Arial"/>
          <w:bCs/>
          <w:color w:val="000000"/>
          <w:sz w:val="20"/>
          <w:szCs w:val="20"/>
        </w:rPr>
      </w:pPr>
      <w:r w:rsidRPr="00724BF5">
        <w:rPr>
          <w:rFonts w:ascii="Arial" w:eastAsia="Times New Roman" w:hAnsi="Arial" w:cs="Arial"/>
          <w:color w:val="000000"/>
          <w:sz w:val="20"/>
          <w:szCs w:val="20"/>
        </w:rPr>
        <w:t>Rada rodziców może występować do dyrektora i innych organów szkoły, organu prowadzącego szkołę oraz organu sprawującego nadzór pedagogiczny z wnioskami i opiniami we wszystkich sprawach szkoły.</w:t>
      </w:r>
    </w:p>
    <w:p w14:paraId="5F8C1C59" w14:textId="77777777" w:rsidR="00227FB5" w:rsidRPr="00724BF5" w:rsidRDefault="00227FB5" w:rsidP="00227FB5">
      <w:pPr>
        <w:widowControl w:val="0"/>
        <w:numPr>
          <w:ilvl w:val="0"/>
          <w:numId w:val="77"/>
        </w:numPr>
        <w:autoSpaceDE w:val="0"/>
        <w:spacing w:after="120" w:line="360" w:lineRule="auto"/>
        <w:jc w:val="both"/>
        <w:rPr>
          <w:rFonts w:ascii="Arial" w:eastAsia="Times New Roman" w:hAnsi="Arial" w:cs="Arial"/>
          <w:bCs/>
          <w:color w:val="000000"/>
          <w:sz w:val="20"/>
          <w:szCs w:val="20"/>
        </w:rPr>
      </w:pPr>
      <w:r w:rsidRPr="00724BF5">
        <w:rPr>
          <w:rFonts w:ascii="Arial" w:eastAsia="Times New Roman" w:hAnsi="Arial" w:cs="Arial"/>
          <w:color w:val="000000"/>
          <w:sz w:val="20"/>
          <w:szCs w:val="20"/>
        </w:rPr>
        <w:t>Do kompetencji rady rodziców należy:</w:t>
      </w:r>
    </w:p>
    <w:p w14:paraId="1D2867A4" w14:textId="77777777" w:rsidR="00227FB5" w:rsidRDefault="00227FB5" w:rsidP="00227FB5">
      <w:pPr>
        <w:pStyle w:val="Akapitzlist"/>
        <w:numPr>
          <w:ilvl w:val="1"/>
          <w:numId w:val="34"/>
        </w:numPr>
        <w:spacing w:after="12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uchwalanie w porozumieniu z radą pedagogiczną programu wychowawczo-profilaktycznego szkoły, </w:t>
      </w:r>
    </w:p>
    <w:p w14:paraId="321CAD56" w14:textId="77777777" w:rsidR="00227FB5" w:rsidRDefault="00227FB5" w:rsidP="00227FB5">
      <w:pPr>
        <w:pStyle w:val="Akapitzlist"/>
        <w:numPr>
          <w:ilvl w:val="1"/>
          <w:numId w:val="34"/>
        </w:numPr>
        <w:spacing w:after="120" w:line="360" w:lineRule="auto"/>
        <w:ind w:left="426"/>
        <w:jc w:val="both"/>
        <w:rPr>
          <w:rFonts w:ascii="Arial" w:eastAsia="Times New Roman" w:hAnsi="Arial" w:cs="Arial"/>
          <w:color w:val="000000"/>
          <w:sz w:val="20"/>
          <w:szCs w:val="20"/>
        </w:rPr>
      </w:pPr>
      <w:r>
        <w:rPr>
          <w:rFonts w:ascii="Arial" w:eastAsia="Times New Roman" w:hAnsi="Arial" w:cs="Arial"/>
          <w:color w:val="000000"/>
          <w:sz w:val="20"/>
          <w:szCs w:val="20"/>
        </w:rPr>
        <w:t xml:space="preserve">opiniowanie programu i harmonogramu poprawy efektywności kształcenia lub wychowania szkoły, </w:t>
      </w:r>
    </w:p>
    <w:p w14:paraId="11327CE9" w14:textId="77777777" w:rsidR="00227FB5" w:rsidRDefault="00227FB5" w:rsidP="00227FB5">
      <w:pPr>
        <w:pStyle w:val="Akapitzlist"/>
        <w:numPr>
          <w:ilvl w:val="1"/>
          <w:numId w:val="34"/>
        </w:numPr>
        <w:spacing w:after="120" w:line="360" w:lineRule="auto"/>
        <w:ind w:left="426"/>
        <w:jc w:val="both"/>
        <w:rPr>
          <w:rFonts w:ascii="Arial" w:eastAsia="Times New Roman" w:hAnsi="Arial" w:cs="Arial"/>
          <w:bCs/>
          <w:color w:val="000000"/>
          <w:sz w:val="20"/>
          <w:szCs w:val="20"/>
        </w:rPr>
      </w:pPr>
      <w:r>
        <w:rPr>
          <w:rFonts w:ascii="Arial" w:eastAsia="Times New Roman" w:hAnsi="Arial" w:cs="Arial"/>
          <w:color w:val="000000"/>
          <w:sz w:val="20"/>
          <w:szCs w:val="20"/>
        </w:rPr>
        <w:lastRenderedPageBreak/>
        <w:t>opiniowanie projektu planu finansowego składanego przez dyrektora szkoły,</w:t>
      </w:r>
    </w:p>
    <w:p w14:paraId="58EEA0C1" w14:textId="77777777" w:rsidR="00227FB5" w:rsidRDefault="00227FB5" w:rsidP="00227FB5">
      <w:pPr>
        <w:pStyle w:val="Akapitzlist"/>
        <w:numPr>
          <w:ilvl w:val="1"/>
          <w:numId w:val="34"/>
        </w:numPr>
        <w:spacing w:after="120" w:line="360" w:lineRule="auto"/>
        <w:ind w:left="426"/>
        <w:jc w:val="both"/>
        <w:rPr>
          <w:rFonts w:ascii="Arial" w:eastAsia="Times New Roman" w:hAnsi="Arial" w:cs="Arial"/>
          <w:color w:val="000000"/>
          <w:sz w:val="20"/>
          <w:szCs w:val="20"/>
        </w:rPr>
      </w:pPr>
      <w:r>
        <w:rPr>
          <w:rFonts w:ascii="Arial" w:eastAsia="Times New Roman" w:hAnsi="Arial" w:cs="Arial"/>
          <w:bCs/>
          <w:color w:val="000000"/>
          <w:sz w:val="20"/>
          <w:szCs w:val="20"/>
        </w:rPr>
        <w:t>typowanie dwóch przedstawicieli do komisji konkursowej na stanowisko dyrektora</w:t>
      </w:r>
      <w:r>
        <w:rPr>
          <w:rFonts w:ascii="Arial" w:eastAsia="Times New Roman" w:hAnsi="Arial" w:cs="Arial"/>
          <w:color w:val="000000"/>
          <w:sz w:val="20"/>
          <w:szCs w:val="20"/>
        </w:rPr>
        <w:t>.</w:t>
      </w:r>
    </w:p>
    <w:p w14:paraId="5599E919" w14:textId="77777777" w:rsidR="00227FB5" w:rsidRDefault="00227FB5" w:rsidP="00227FB5">
      <w:pPr>
        <w:pStyle w:val="Akapitzlist"/>
        <w:numPr>
          <w:ilvl w:val="0"/>
          <w:numId w:val="77"/>
        </w:numPr>
        <w:spacing w:after="120" w:line="360" w:lineRule="auto"/>
        <w:ind w:left="357" w:hanging="357"/>
        <w:jc w:val="both"/>
        <w:rPr>
          <w:rFonts w:ascii="Arial" w:eastAsia="Times New Roman" w:hAnsi="Arial" w:cs="Arial"/>
          <w:color w:val="000000"/>
          <w:sz w:val="20"/>
          <w:szCs w:val="20"/>
        </w:rPr>
      </w:pPr>
      <w:r>
        <w:rPr>
          <w:rFonts w:ascii="Arial" w:eastAsia="Times New Roman" w:hAnsi="Arial" w:cs="Arial"/>
          <w:bCs/>
          <w:color w:val="000000"/>
          <w:sz w:val="20"/>
          <w:szCs w:val="20"/>
        </w:rPr>
        <w:t>Jeżeli rada rodziców w terminie 30 dni od dnia rozpoczęcia roku szkolnego nie uzyskała porozumienia z radą pedagogiczną w sprawie programu, wychowawczo - profilaktycznego program ten ustala dyrektor szkoły w uzgodnieniu z organem sprawującym nadzór pedagogiczny. Program ustalony przez dyrektora szkoły obowiązuje do czasu uchwalenia programu przez radę rodziców w porozumieniu z radą pedagogiczną.</w:t>
      </w:r>
    </w:p>
    <w:p w14:paraId="0C904DE2" w14:textId="77777777" w:rsidR="00227FB5" w:rsidRDefault="00227FB5" w:rsidP="00227FB5">
      <w:pPr>
        <w:pStyle w:val="Akapitzlist"/>
        <w:numPr>
          <w:ilvl w:val="0"/>
          <w:numId w:val="77"/>
        </w:numPr>
        <w:spacing w:after="120" w:line="360" w:lineRule="auto"/>
        <w:ind w:left="357"/>
        <w:jc w:val="both"/>
        <w:rPr>
          <w:rFonts w:ascii="Arial" w:eastAsia="Times New Roman" w:hAnsi="Arial" w:cs="Arial"/>
          <w:color w:val="000000"/>
          <w:sz w:val="20"/>
          <w:szCs w:val="20"/>
        </w:rPr>
      </w:pPr>
      <w:r w:rsidRPr="00537983">
        <w:rPr>
          <w:rFonts w:ascii="Arial" w:eastAsia="Times New Roman" w:hAnsi="Arial" w:cs="Arial"/>
          <w:color w:val="000000"/>
          <w:sz w:val="20"/>
          <w:szCs w:val="20"/>
        </w:rPr>
        <w:t>W celu wspierania działalności statutowej szkoły, rada rod</w:t>
      </w:r>
      <w:r>
        <w:rPr>
          <w:rFonts w:ascii="Arial" w:eastAsia="Times New Roman" w:hAnsi="Arial" w:cs="Arial"/>
          <w:color w:val="000000"/>
          <w:sz w:val="20"/>
          <w:szCs w:val="20"/>
        </w:rPr>
        <w:t>ziców może gromadzić fundusze z </w:t>
      </w:r>
      <w:r w:rsidRPr="00537983">
        <w:rPr>
          <w:rFonts w:ascii="Arial" w:eastAsia="Times New Roman" w:hAnsi="Arial" w:cs="Arial"/>
          <w:color w:val="000000"/>
          <w:sz w:val="20"/>
          <w:szCs w:val="20"/>
        </w:rPr>
        <w:t xml:space="preserve">dobrowolnych składek rodziców oraz innych źródeł. Zasady wydatkowania funduszy rady rodziców określa regulamin, o którym mowa w ust. </w:t>
      </w:r>
      <w:r w:rsidRPr="00537983">
        <w:rPr>
          <w:rFonts w:ascii="Arial" w:eastAsia="Times New Roman" w:hAnsi="Arial" w:cs="Arial"/>
          <w:bCs/>
          <w:color w:val="000000"/>
          <w:sz w:val="20"/>
          <w:szCs w:val="20"/>
        </w:rPr>
        <w:t>2</w:t>
      </w:r>
      <w:r w:rsidRPr="00537983">
        <w:rPr>
          <w:rFonts w:ascii="Arial" w:eastAsia="Times New Roman" w:hAnsi="Arial" w:cs="Arial"/>
          <w:color w:val="000000"/>
          <w:sz w:val="20"/>
          <w:szCs w:val="20"/>
        </w:rPr>
        <w:t>.</w:t>
      </w:r>
    </w:p>
    <w:p w14:paraId="17089CDD" w14:textId="77777777" w:rsidR="00227FB5" w:rsidRDefault="00227FB5" w:rsidP="00227FB5">
      <w:pPr>
        <w:pStyle w:val="Akapitzlist"/>
        <w:numPr>
          <w:ilvl w:val="0"/>
          <w:numId w:val="77"/>
        </w:numPr>
        <w:spacing w:after="120" w:line="360" w:lineRule="auto"/>
        <w:ind w:left="357"/>
        <w:jc w:val="both"/>
        <w:rPr>
          <w:rFonts w:ascii="Arial" w:eastAsia="Times New Roman" w:hAnsi="Arial" w:cs="Arial"/>
          <w:color w:val="000000"/>
          <w:sz w:val="20"/>
          <w:szCs w:val="20"/>
        </w:rPr>
      </w:pPr>
      <w:r w:rsidRPr="00537983">
        <w:rPr>
          <w:rFonts w:ascii="Arial" w:eastAsia="Times New Roman" w:hAnsi="Arial" w:cs="Arial"/>
          <w:color w:val="000000"/>
          <w:sz w:val="20"/>
          <w:szCs w:val="20"/>
        </w:rPr>
        <w:t>Rada rodziców prowadzi dokumentację finansową zgodnie z obowiązującymi przepisami prawa.</w:t>
      </w:r>
    </w:p>
    <w:p w14:paraId="407681E2" w14:textId="77777777" w:rsidR="00227FB5" w:rsidRPr="00537983" w:rsidRDefault="00227FB5" w:rsidP="00227FB5">
      <w:pPr>
        <w:pStyle w:val="Akapitzlist"/>
        <w:numPr>
          <w:ilvl w:val="0"/>
          <w:numId w:val="77"/>
        </w:numPr>
        <w:spacing w:after="120" w:line="360" w:lineRule="auto"/>
        <w:ind w:left="357" w:hanging="357"/>
        <w:jc w:val="both"/>
        <w:rPr>
          <w:rFonts w:ascii="Arial" w:eastAsia="Times New Roman" w:hAnsi="Arial" w:cs="Arial"/>
          <w:color w:val="000000"/>
          <w:sz w:val="20"/>
          <w:szCs w:val="20"/>
        </w:rPr>
      </w:pPr>
      <w:r w:rsidRPr="00537983">
        <w:rPr>
          <w:rFonts w:ascii="Arial" w:eastAsia="Times New Roman" w:hAnsi="Arial" w:cs="Arial"/>
          <w:bCs/>
          <w:color w:val="000000"/>
          <w:sz w:val="20"/>
          <w:szCs w:val="20"/>
        </w:rPr>
        <w:t>W szkole może działać Rada Szkoły, którą do życia powołuje dyrektor szkoły na łączny wniosek dwóch spośród następujących podmiotów:</w:t>
      </w:r>
    </w:p>
    <w:p w14:paraId="1D618C67" w14:textId="77777777" w:rsidR="00227FB5" w:rsidRDefault="00227FB5" w:rsidP="00227FB5">
      <w:pPr>
        <w:widowControl w:val="0"/>
        <w:numPr>
          <w:ilvl w:val="0"/>
          <w:numId w:val="79"/>
        </w:numPr>
        <w:tabs>
          <w:tab w:val="left" w:pos="284"/>
        </w:tabs>
        <w:autoSpaceDE w:val="0"/>
        <w:spacing w:after="120" w:line="360" w:lineRule="auto"/>
        <w:ind w:hanging="357"/>
        <w:jc w:val="both"/>
        <w:rPr>
          <w:rFonts w:ascii="Arial" w:hAnsi="Arial" w:cs="Arial"/>
          <w:color w:val="000000"/>
          <w:sz w:val="20"/>
          <w:szCs w:val="20"/>
        </w:rPr>
      </w:pPr>
      <w:r>
        <w:rPr>
          <w:rFonts w:ascii="Arial" w:hAnsi="Arial" w:cs="Arial"/>
          <w:color w:val="000000"/>
          <w:sz w:val="20"/>
          <w:szCs w:val="20"/>
        </w:rPr>
        <w:t>rady rodziców,</w:t>
      </w:r>
    </w:p>
    <w:p w14:paraId="425401F7" w14:textId="77777777" w:rsidR="00227FB5" w:rsidRDefault="00227FB5" w:rsidP="00227FB5">
      <w:pPr>
        <w:widowControl w:val="0"/>
        <w:numPr>
          <w:ilvl w:val="0"/>
          <w:numId w:val="79"/>
        </w:numPr>
        <w:tabs>
          <w:tab w:val="left" w:pos="284"/>
        </w:tabs>
        <w:autoSpaceDE w:val="0"/>
        <w:spacing w:after="120" w:line="360" w:lineRule="auto"/>
        <w:ind w:hanging="357"/>
        <w:jc w:val="both"/>
        <w:rPr>
          <w:rFonts w:ascii="Arial" w:hAnsi="Arial" w:cs="Arial"/>
          <w:color w:val="000000"/>
          <w:sz w:val="20"/>
          <w:szCs w:val="20"/>
        </w:rPr>
      </w:pPr>
      <w:r>
        <w:rPr>
          <w:rFonts w:ascii="Arial" w:hAnsi="Arial" w:cs="Arial"/>
          <w:color w:val="000000"/>
          <w:sz w:val="20"/>
          <w:szCs w:val="20"/>
        </w:rPr>
        <w:t>rady pedagogicznej,</w:t>
      </w:r>
    </w:p>
    <w:p w14:paraId="2BDC4390" w14:textId="77777777" w:rsidR="00227FB5" w:rsidRDefault="00227FB5" w:rsidP="00227FB5">
      <w:pPr>
        <w:widowControl w:val="0"/>
        <w:numPr>
          <w:ilvl w:val="0"/>
          <w:numId w:val="79"/>
        </w:numPr>
        <w:tabs>
          <w:tab w:val="left" w:pos="284"/>
        </w:tabs>
        <w:autoSpaceDE w:val="0"/>
        <w:spacing w:after="120" w:line="360" w:lineRule="auto"/>
        <w:ind w:hanging="357"/>
        <w:jc w:val="both"/>
        <w:rPr>
          <w:color w:val="000000"/>
          <w:sz w:val="20"/>
          <w:szCs w:val="20"/>
        </w:rPr>
      </w:pPr>
      <w:r>
        <w:rPr>
          <w:rFonts w:ascii="Arial" w:hAnsi="Arial" w:cs="Arial"/>
          <w:color w:val="000000"/>
          <w:sz w:val="20"/>
          <w:szCs w:val="20"/>
        </w:rPr>
        <w:t>samorządu uczniowskiego.</w:t>
      </w:r>
    </w:p>
    <w:p w14:paraId="3C18B531" w14:textId="77777777" w:rsidR="00227FB5" w:rsidRDefault="00227FB5" w:rsidP="00227FB5">
      <w:pPr>
        <w:widowControl w:val="0"/>
        <w:numPr>
          <w:ilvl w:val="0"/>
          <w:numId w:val="82"/>
        </w:numPr>
        <w:tabs>
          <w:tab w:val="left" w:pos="284"/>
        </w:tabs>
        <w:autoSpaceDE w:val="0"/>
        <w:spacing w:after="120" w:line="360" w:lineRule="auto"/>
        <w:jc w:val="both"/>
        <w:rPr>
          <w:rFonts w:ascii="Arial" w:hAnsi="Arial" w:cs="Arial"/>
          <w:color w:val="000000"/>
          <w:sz w:val="20"/>
          <w:szCs w:val="20"/>
        </w:rPr>
      </w:pPr>
      <w:r w:rsidRPr="00713FCC">
        <w:rPr>
          <w:rFonts w:ascii="Arial" w:hAnsi="Arial" w:cs="Arial"/>
          <w:color w:val="000000"/>
          <w:sz w:val="20"/>
          <w:szCs w:val="20"/>
        </w:rPr>
        <w:t>Rada szkoły winna składać się z co najmniej 6 osób, a kadencja jej trwa 3 lata.</w:t>
      </w:r>
    </w:p>
    <w:p w14:paraId="1AEBF664" w14:textId="77777777" w:rsidR="00227FB5" w:rsidRDefault="00227FB5" w:rsidP="00227FB5">
      <w:pPr>
        <w:widowControl w:val="0"/>
        <w:numPr>
          <w:ilvl w:val="0"/>
          <w:numId w:val="82"/>
        </w:numPr>
        <w:tabs>
          <w:tab w:val="left" w:pos="284"/>
        </w:tabs>
        <w:autoSpaceDE w:val="0"/>
        <w:spacing w:after="120" w:line="360" w:lineRule="auto"/>
        <w:ind w:left="284" w:hanging="284"/>
        <w:jc w:val="both"/>
        <w:rPr>
          <w:rFonts w:ascii="Arial" w:hAnsi="Arial" w:cs="Arial"/>
          <w:color w:val="000000"/>
          <w:sz w:val="20"/>
          <w:szCs w:val="20"/>
        </w:rPr>
      </w:pPr>
      <w:r w:rsidRPr="00537983">
        <w:rPr>
          <w:rFonts w:ascii="Arial" w:hAnsi="Arial" w:cs="Arial"/>
          <w:color w:val="000000"/>
          <w:sz w:val="20"/>
          <w:szCs w:val="20"/>
        </w:rPr>
        <w:t>W skład Rady wchodzą w równej liczbie przedstawiciele uczniów, rodziców i nauczycieli,</w:t>
      </w:r>
      <w:r>
        <w:rPr>
          <w:rFonts w:ascii="Arial" w:hAnsi="Arial" w:cs="Arial"/>
          <w:color w:val="000000"/>
          <w:sz w:val="20"/>
          <w:szCs w:val="20"/>
        </w:rPr>
        <w:t xml:space="preserve"> wybrani </w:t>
      </w:r>
      <w:r w:rsidRPr="00537983">
        <w:rPr>
          <w:rFonts w:ascii="Arial" w:hAnsi="Arial" w:cs="Arial"/>
          <w:color w:val="000000"/>
          <w:sz w:val="20"/>
          <w:szCs w:val="20"/>
        </w:rPr>
        <w:t>przez zgromadzenie ogólne tych gremiów.</w:t>
      </w:r>
    </w:p>
    <w:p w14:paraId="695808C8" w14:textId="77777777" w:rsidR="00227FB5" w:rsidRDefault="00227FB5" w:rsidP="00227FB5">
      <w:pPr>
        <w:widowControl w:val="0"/>
        <w:numPr>
          <w:ilvl w:val="0"/>
          <w:numId w:val="82"/>
        </w:numPr>
        <w:tabs>
          <w:tab w:val="left" w:pos="284"/>
        </w:tabs>
        <w:autoSpaceDE w:val="0"/>
        <w:spacing w:after="120" w:line="360" w:lineRule="auto"/>
        <w:ind w:left="284" w:hanging="284"/>
        <w:jc w:val="both"/>
        <w:rPr>
          <w:rFonts w:ascii="Arial" w:hAnsi="Arial" w:cs="Arial"/>
          <w:color w:val="000000"/>
          <w:sz w:val="20"/>
          <w:szCs w:val="20"/>
        </w:rPr>
      </w:pPr>
      <w:r w:rsidRPr="00147644">
        <w:rPr>
          <w:rFonts w:ascii="Arial" w:hAnsi="Arial" w:cs="Arial"/>
          <w:color w:val="000000"/>
          <w:sz w:val="20"/>
          <w:szCs w:val="20"/>
        </w:rPr>
        <w:t>Skład rady może się zmieniać, w 1/3 składu, w każdym roku szkolnym.</w:t>
      </w:r>
    </w:p>
    <w:p w14:paraId="7155D22C" w14:textId="77777777" w:rsidR="00227FB5" w:rsidRDefault="00227FB5" w:rsidP="00227FB5">
      <w:pPr>
        <w:widowControl w:val="0"/>
        <w:numPr>
          <w:ilvl w:val="0"/>
          <w:numId w:val="82"/>
        </w:numPr>
        <w:tabs>
          <w:tab w:val="left" w:pos="284"/>
        </w:tabs>
        <w:autoSpaceDE w:val="0"/>
        <w:spacing w:after="120" w:line="360" w:lineRule="auto"/>
        <w:ind w:left="284" w:hanging="284"/>
        <w:jc w:val="both"/>
        <w:rPr>
          <w:rFonts w:ascii="Arial" w:hAnsi="Arial" w:cs="Arial"/>
          <w:color w:val="000000"/>
          <w:sz w:val="20"/>
          <w:szCs w:val="20"/>
        </w:rPr>
      </w:pPr>
      <w:r w:rsidRPr="00147644">
        <w:rPr>
          <w:rFonts w:ascii="Arial" w:hAnsi="Arial" w:cs="Arial"/>
          <w:color w:val="000000"/>
          <w:sz w:val="20"/>
          <w:szCs w:val="20"/>
        </w:rPr>
        <w:t>W posiedzeniach może brać udział, z głose</w:t>
      </w:r>
      <w:r>
        <w:rPr>
          <w:rFonts w:ascii="Arial" w:hAnsi="Arial" w:cs="Arial"/>
          <w:color w:val="000000"/>
          <w:sz w:val="20"/>
          <w:szCs w:val="20"/>
        </w:rPr>
        <w:t>m doradczym, dyrektor szkoły.</w:t>
      </w:r>
    </w:p>
    <w:p w14:paraId="046CC2F2" w14:textId="77777777" w:rsidR="00227FB5" w:rsidRPr="00147644" w:rsidRDefault="00227FB5" w:rsidP="00227FB5">
      <w:pPr>
        <w:widowControl w:val="0"/>
        <w:numPr>
          <w:ilvl w:val="0"/>
          <w:numId w:val="82"/>
        </w:numPr>
        <w:tabs>
          <w:tab w:val="left" w:pos="284"/>
        </w:tabs>
        <w:autoSpaceDE w:val="0"/>
        <w:spacing w:after="120" w:line="360" w:lineRule="auto"/>
        <w:ind w:left="284" w:hanging="284"/>
        <w:jc w:val="both"/>
        <w:rPr>
          <w:rFonts w:ascii="Arial" w:hAnsi="Arial" w:cs="Arial"/>
          <w:color w:val="000000"/>
          <w:sz w:val="20"/>
          <w:szCs w:val="20"/>
        </w:rPr>
      </w:pPr>
      <w:r w:rsidRPr="00147644">
        <w:rPr>
          <w:rFonts w:ascii="Arial" w:hAnsi="Arial" w:cs="Arial"/>
          <w:color w:val="000000"/>
          <w:sz w:val="20"/>
          <w:szCs w:val="20"/>
        </w:rPr>
        <w:t>Rada szkoły decyduje w sprawach:</w:t>
      </w:r>
    </w:p>
    <w:p w14:paraId="5B7F7330" w14:textId="77777777" w:rsidR="00227FB5" w:rsidRPr="00713FCC" w:rsidRDefault="00227FB5" w:rsidP="00227FB5">
      <w:pPr>
        <w:widowControl w:val="0"/>
        <w:numPr>
          <w:ilvl w:val="0"/>
          <w:numId w:val="80"/>
        </w:numPr>
        <w:tabs>
          <w:tab w:val="left" w:pos="284"/>
        </w:tabs>
        <w:autoSpaceDE w:val="0"/>
        <w:spacing w:after="120" w:line="360" w:lineRule="auto"/>
        <w:jc w:val="both"/>
        <w:rPr>
          <w:rFonts w:ascii="Arial" w:hAnsi="Arial" w:cs="Arial"/>
          <w:color w:val="000000"/>
          <w:sz w:val="20"/>
          <w:szCs w:val="20"/>
        </w:rPr>
      </w:pPr>
      <w:r w:rsidRPr="00713FCC">
        <w:rPr>
          <w:rFonts w:ascii="Arial" w:hAnsi="Arial" w:cs="Arial"/>
          <w:color w:val="000000"/>
          <w:sz w:val="20"/>
          <w:szCs w:val="20"/>
        </w:rPr>
        <w:t>uchwalania statutu szkoły i ewentualnych zmian w statucie;</w:t>
      </w:r>
    </w:p>
    <w:p w14:paraId="4372D7E5" w14:textId="77777777" w:rsidR="00227FB5" w:rsidRPr="00713FCC" w:rsidRDefault="00227FB5" w:rsidP="00227FB5">
      <w:pPr>
        <w:widowControl w:val="0"/>
        <w:numPr>
          <w:ilvl w:val="0"/>
          <w:numId w:val="80"/>
        </w:numPr>
        <w:tabs>
          <w:tab w:val="left" w:pos="284"/>
        </w:tabs>
        <w:autoSpaceDE w:val="0"/>
        <w:spacing w:after="120" w:line="360" w:lineRule="auto"/>
        <w:jc w:val="both"/>
        <w:rPr>
          <w:rFonts w:ascii="Arial" w:hAnsi="Arial" w:cs="Arial"/>
          <w:color w:val="000000"/>
          <w:sz w:val="20"/>
          <w:szCs w:val="20"/>
        </w:rPr>
      </w:pPr>
      <w:r w:rsidRPr="00713FCC">
        <w:rPr>
          <w:rFonts w:ascii="Arial" w:hAnsi="Arial" w:cs="Arial"/>
          <w:color w:val="000000"/>
          <w:sz w:val="20"/>
          <w:szCs w:val="20"/>
        </w:rPr>
        <w:t>uchwalania regulaminu swojej działalności oraz wybierania przewodniczącego;</w:t>
      </w:r>
    </w:p>
    <w:p w14:paraId="27D155C4" w14:textId="77777777" w:rsidR="00227FB5" w:rsidRPr="00713FCC" w:rsidRDefault="00227FB5" w:rsidP="00227FB5">
      <w:pPr>
        <w:widowControl w:val="0"/>
        <w:numPr>
          <w:ilvl w:val="0"/>
          <w:numId w:val="80"/>
        </w:numPr>
        <w:tabs>
          <w:tab w:val="left" w:pos="284"/>
        </w:tabs>
        <w:autoSpaceDE w:val="0"/>
        <w:spacing w:after="120" w:line="360" w:lineRule="auto"/>
        <w:jc w:val="both"/>
        <w:rPr>
          <w:rFonts w:ascii="Arial" w:hAnsi="Arial" w:cs="Arial"/>
          <w:color w:val="000000"/>
          <w:sz w:val="20"/>
          <w:szCs w:val="20"/>
        </w:rPr>
      </w:pPr>
      <w:r w:rsidRPr="00713FCC">
        <w:rPr>
          <w:rFonts w:ascii="Arial" w:hAnsi="Arial" w:cs="Arial"/>
          <w:color w:val="000000"/>
          <w:sz w:val="20"/>
          <w:szCs w:val="20"/>
        </w:rPr>
        <w:t>ustanawiania odznak dla uczniów wyróżniających się szczególnymi osiągnięciami.</w:t>
      </w:r>
    </w:p>
    <w:p w14:paraId="24D4176C" w14:textId="77777777" w:rsidR="00227FB5" w:rsidRPr="00713FCC" w:rsidRDefault="00227FB5" w:rsidP="00227FB5">
      <w:pPr>
        <w:widowControl w:val="0"/>
        <w:numPr>
          <w:ilvl w:val="0"/>
          <w:numId w:val="82"/>
        </w:numPr>
        <w:autoSpaceDE w:val="0"/>
        <w:spacing w:after="120" w:line="360" w:lineRule="auto"/>
        <w:jc w:val="both"/>
        <w:rPr>
          <w:rFonts w:ascii="Arial" w:hAnsi="Arial" w:cs="Arial"/>
          <w:color w:val="000000"/>
          <w:sz w:val="20"/>
          <w:szCs w:val="20"/>
        </w:rPr>
      </w:pPr>
      <w:r w:rsidRPr="00713FCC">
        <w:rPr>
          <w:rFonts w:ascii="Arial" w:hAnsi="Arial" w:cs="Arial"/>
          <w:color w:val="000000"/>
          <w:sz w:val="20"/>
          <w:szCs w:val="20"/>
        </w:rPr>
        <w:t>Rada szkoły opiniuje w szczególności:</w:t>
      </w:r>
    </w:p>
    <w:p w14:paraId="77934E31" w14:textId="77777777" w:rsidR="00227FB5" w:rsidRPr="00713FCC" w:rsidRDefault="00227FB5" w:rsidP="00227FB5">
      <w:pPr>
        <w:widowControl w:val="0"/>
        <w:numPr>
          <w:ilvl w:val="0"/>
          <w:numId w:val="81"/>
        </w:numPr>
        <w:tabs>
          <w:tab w:val="left" w:pos="284"/>
        </w:tabs>
        <w:autoSpaceDE w:val="0"/>
        <w:spacing w:after="120" w:line="360" w:lineRule="auto"/>
        <w:jc w:val="both"/>
        <w:rPr>
          <w:rFonts w:ascii="Arial" w:hAnsi="Arial" w:cs="Arial"/>
          <w:color w:val="000000"/>
          <w:sz w:val="20"/>
          <w:szCs w:val="20"/>
        </w:rPr>
      </w:pPr>
      <w:r w:rsidRPr="00713FCC">
        <w:rPr>
          <w:rFonts w:ascii="Arial" w:hAnsi="Arial" w:cs="Arial"/>
          <w:color w:val="000000"/>
          <w:sz w:val="20"/>
          <w:szCs w:val="20"/>
        </w:rPr>
        <w:t>roczny plan finansowy szkoły oraz wnioskuje w sprawie planu środków specjalnych;</w:t>
      </w:r>
    </w:p>
    <w:p w14:paraId="692BA456" w14:textId="77777777" w:rsidR="00227FB5" w:rsidRPr="00713FCC" w:rsidRDefault="00227FB5" w:rsidP="00227FB5">
      <w:pPr>
        <w:widowControl w:val="0"/>
        <w:numPr>
          <w:ilvl w:val="0"/>
          <w:numId w:val="81"/>
        </w:numPr>
        <w:tabs>
          <w:tab w:val="left" w:pos="284"/>
        </w:tabs>
        <w:autoSpaceDE w:val="0"/>
        <w:spacing w:after="120" w:line="360" w:lineRule="auto"/>
        <w:jc w:val="both"/>
        <w:rPr>
          <w:rFonts w:ascii="Arial" w:hAnsi="Arial" w:cs="Arial"/>
          <w:color w:val="000000"/>
          <w:sz w:val="20"/>
          <w:szCs w:val="20"/>
        </w:rPr>
      </w:pPr>
      <w:r w:rsidRPr="00713FCC">
        <w:rPr>
          <w:rFonts w:ascii="Arial" w:hAnsi="Arial" w:cs="Arial"/>
          <w:color w:val="000000"/>
          <w:sz w:val="20"/>
          <w:szCs w:val="20"/>
        </w:rPr>
        <w:t>plan pracy szkoły, projekty innowacji i eksperymentów;</w:t>
      </w:r>
    </w:p>
    <w:p w14:paraId="4A4C5EDE" w14:textId="77777777" w:rsidR="00227FB5" w:rsidRPr="00713FCC" w:rsidRDefault="00227FB5" w:rsidP="00227FB5">
      <w:pPr>
        <w:widowControl w:val="0"/>
        <w:numPr>
          <w:ilvl w:val="0"/>
          <w:numId w:val="81"/>
        </w:numPr>
        <w:tabs>
          <w:tab w:val="left" w:pos="284"/>
        </w:tabs>
        <w:autoSpaceDE w:val="0"/>
        <w:spacing w:after="120" w:line="360" w:lineRule="auto"/>
        <w:jc w:val="both"/>
        <w:rPr>
          <w:rFonts w:ascii="Arial" w:hAnsi="Arial" w:cs="Arial"/>
          <w:color w:val="000000"/>
          <w:sz w:val="20"/>
          <w:szCs w:val="20"/>
        </w:rPr>
      </w:pPr>
      <w:r w:rsidRPr="00713FCC">
        <w:rPr>
          <w:rFonts w:ascii="Arial" w:hAnsi="Arial" w:cs="Arial"/>
          <w:color w:val="000000"/>
          <w:sz w:val="20"/>
          <w:szCs w:val="20"/>
        </w:rPr>
        <w:t>powierzenia funkcji wicedyrektora szkoły i innych stanowisk kierowniczych, a także może wnioskować o odwołanie z funkcji kierowniczych;</w:t>
      </w:r>
    </w:p>
    <w:p w14:paraId="6EE04C81" w14:textId="77777777" w:rsidR="00227FB5" w:rsidRPr="00713FCC" w:rsidRDefault="00227FB5" w:rsidP="00227FB5">
      <w:pPr>
        <w:widowControl w:val="0"/>
        <w:numPr>
          <w:ilvl w:val="0"/>
          <w:numId w:val="81"/>
        </w:numPr>
        <w:tabs>
          <w:tab w:val="left" w:pos="284"/>
        </w:tabs>
        <w:autoSpaceDE w:val="0"/>
        <w:spacing w:after="120" w:line="360" w:lineRule="auto"/>
        <w:jc w:val="both"/>
        <w:rPr>
          <w:rFonts w:ascii="Arial" w:hAnsi="Arial" w:cs="Arial"/>
          <w:color w:val="000000"/>
          <w:sz w:val="20"/>
          <w:szCs w:val="20"/>
        </w:rPr>
      </w:pPr>
      <w:r w:rsidRPr="00713FCC">
        <w:rPr>
          <w:rFonts w:ascii="Arial" w:hAnsi="Arial" w:cs="Arial"/>
          <w:color w:val="000000"/>
          <w:sz w:val="20"/>
          <w:szCs w:val="20"/>
        </w:rPr>
        <w:t>wnioski dyrektora w sprawach odznaczeń, nagród i innych wyróżnień dla nauczycieli oraz pozostałych pracowników szkoły;</w:t>
      </w:r>
    </w:p>
    <w:p w14:paraId="2DE3D33F" w14:textId="77777777" w:rsidR="00227FB5" w:rsidRPr="00713FCC" w:rsidRDefault="00227FB5" w:rsidP="00227FB5">
      <w:pPr>
        <w:widowControl w:val="0"/>
        <w:numPr>
          <w:ilvl w:val="0"/>
          <w:numId w:val="81"/>
        </w:numPr>
        <w:tabs>
          <w:tab w:val="left" w:pos="284"/>
        </w:tabs>
        <w:autoSpaceDE w:val="0"/>
        <w:spacing w:after="120" w:line="360" w:lineRule="auto"/>
        <w:jc w:val="both"/>
        <w:rPr>
          <w:rFonts w:ascii="Arial" w:hAnsi="Arial" w:cs="Arial"/>
          <w:color w:val="000000"/>
          <w:sz w:val="20"/>
          <w:szCs w:val="20"/>
        </w:rPr>
      </w:pPr>
      <w:r w:rsidRPr="00713FCC">
        <w:rPr>
          <w:rFonts w:ascii="Arial" w:hAnsi="Arial" w:cs="Arial"/>
          <w:color w:val="000000"/>
          <w:sz w:val="20"/>
          <w:szCs w:val="20"/>
        </w:rPr>
        <w:lastRenderedPageBreak/>
        <w:t>organizację tygodnia pracy szkoły;</w:t>
      </w:r>
    </w:p>
    <w:p w14:paraId="182BDE66" w14:textId="77777777" w:rsidR="00227FB5" w:rsidRPr="00713FCC" w:rsidRDefault="00227FB5" w:rsidP="00227FB5">
      <w:pPr>
        <w:widowControl w:val="0"/>
        <w:numPr>
          <w:ilvl w:val="0"/>
          <w:numId w:val="81"/>
        </w:numPr>
        <w:tabs>
          <w:tab w:val="left" w:pos="284"/>
        </w:tabs>
        <w:autoSpaceDE w:val="0"/>
        <w:spacing w:after="120" w:line="360" w:lineRule="auto"/>
        <w:jc w:val="both"/>
        <w:rPr>
          <w:rFonts w:ascii="Arial" w:hAnsi="Arial" w:cs="Arial"/>
          <w:color w:val="000000"/>
          <w:sz w:val="20"/>
          <w:szCs w:val="20"/>
        </w:rPr>
      </w:pPr>
      <w:r w:rsidRPr="00713FCC">
        <w:rPr>
          <w:rFonts w:ascii="Arial" w:hAnsi="Arial" w:cs="Arial"/>
          <w:color w:val="000000"/>
          <w:sz w:val="20"/>
          <w:szCs w:val="20"/>
        </w:rPr>
        <w:t>warunki i zasady przyznawania</w:t>
      </w:r>
      <w:r>
        <w:rPr>
          <w:rFonts w:ascii="Arial" w:hAnsi="Arial" w:cs="Arial"/>
          <w:color w:val="000000"/>
          <w:sz w:val="20"/>
          <w:szCs w:val="20"/>
        </w:rPr>
        <w:t xml:space="preserve"> wyróżnień uczniom klas I – III i klas IV – VIII,</w:t>
      </w:r>
    </w:p>
    <w:p w14:paraId="65FF9F9B" w14:textId="77777777" w:rsidR="00227FB5" w:rsidRPr="00713FCC" w:rsidRDefault="00227FB5" w:rsidP="00227FB5">
      <w:pPr>
        <w:widowControl w:val="0"/>
        <w:numPr>
          <w:ilvl w:val="0"/>
          <w:numId w:val="81"/>
        </w:numPr>
        <w:tabs>
          <w:tab w:val="left" w:pos="284"/>
        </w:tabs>
        <w:autoSpaceDE w:val="0"/>
        <w:spacing w:after="120" w:line="360" w:lineRule="auto"/>
        <w:jc w:val="both"/>
        <w:rPr>
          <w:rFonts w:ascii="Arial" w:hAnsi="Arial" w:cs="Arial"/>
          <w:color w:val="000000"/>
          <w:sz w:val="20"/>
          <w:szCs w:val="20"/>
        </w:rPr>
      </w:pPr>
      <w:r w:rsidRPr="00713FCC">
        <w:rPr>
          <w:rFonts w:ascii="Arial" w:hAnsi="Arial" w:cs="Arial"/>
          <w:color w:val="000000"/>
          <w:sz w:val="20"/>
          <w:szCs w:val="20"/>
        </w:rPr>
        <w:t>inne istotne – wg rady szkoły – sprawy szkoły.</w:t>
      </w:r>
    </w:p>
    <w:p w14:paraId="1A9AF220" w14:textId="77777777" w:rsidR="00227FB5" w:rsidRDefault="00227FB5" w:rsidP="00227FB5">
      <w:pPr>
        <w:widowControl w:val="0"/>
        <w:numPr>
          <w:ilvl w:val="0"/>
          <w:numId w:val="76"/>
        </w:numPr>
        <w:autoSpaceDE w:val="0"/>
        <w:spacing w:after="120" w:line="360" w:lineRule="auto"/>
        <w:jc w:val="both"/>
        <w:rPr>
          <w:rFonts w:ascii="Arial" w:hAnsi="Arial" w:cs="Arial"/>
          <w:color w:val="000000"/>
          <w:sz w:val="20"/>
          <w:szCs w:val="20"/>
        </w:rPr>
      </w:pPr>
      <w:r>
        <w:rPr>
          <w:rFonts w:ascii="Arial" w:hAnsi="Arial" w:cs="Arial"/>
          <w:color w:val="000000"/>
          <w:sz w:val="20"/>
          <w:szCs w:val="20"/>
        </w:rPr>
        <w:t>Rada szkoły może wystąpić z inicjatywami w sprawie zajęć pozalekcyjnych i przedmiotów nadobowiązkowych.</w:t>
      </w:r>
    </w:p>
    <w:p w14:paraId="45476FEB" w14:textId="77777777" w:rsidR="00227FB5" w:rsidRPr="00147644" w:rsidRDefault="00227FB5" w:rsidP="00227FB5">
      <w:pPr>
        <w:widowControl w:val="0"/>
        <w:numPr>
          <w:ilvl w:val="0"/>
          <w:numId w:val="76"/>
        </w:numPr>
        <w:autoSpaceDE w:val="0"/>
        <w:spacing w:after="120" w:line="360" w:lineRule="auto"/>
        <w:jc w:val="both"/>
        <w:rPr>
          <w:rFonts w:ascii="Arial" w:hAnsi="Arial" w:cs="Arial"/>
          <w:color w:val="000000"/>
          <w:sz w:val="20"/>
          <w:szCs w:val="20"/>
        </w:rPr>
      </w:pPr>
      <w:r w:rsidRPr="00147644">
        <w:rPr>
          <w:rFonts w:ascii="Arial" w:hAnsi="Arial" w:cs="Arial"/>
          <w:color w:val="000000"/>
          <w:sz w:val="20"/>
          <w:szCs w:val="20"/>
        </w:rPr>
        <w:t>Przedstawiciele rodziców wchodzących w skład rady mają prawo uczestniczyć w pracach  zespołu rozpatrującego odwołanie:</w:t>
      </w:r>
    </w:p>
    <w:p w14:paraId="609D7059" w14:textId="77777777" w:rsidR="00227FB5" w:rsidRDefault="00227FB5" w:rsidP="00227FB5">
      <w:pPr>
        <w:widowControl w:val="0"/>
        <w:numPr>
          <w:ilvl w:val="0"/>
          <w:numId w:val="83"/>
        </w:numPr>
        <w:tabs>
          <w:tab w:val="left" w:pos="284"/>
        </w:tabs>
        <w:autoSpaceDE w:val="0"/>
        <w:spacing w:after="120" w:line="360" w:lineRule="auto"/>
        <w:jc w:val="both"/>
        <w:rPr>
          <w:rFonts w:ascii="Arial" w:hAnsi="Arial" w:cs="Arial"/>
          <w:color w:val="000000"/>
          <w:sz w:val="20"/>
          <w:szCs w:val="20"/>
        </w:rPr>
      </w:pPr>
      <w:r>
        <w:rPr>
          <w:rFonts w:ascii="Arial" w:hAnsi="Arial" w:cs="Arial"/>
          <w:color w:val="000000"/>
          <w:sz w:val="20"/>
          <w:szCs w:val="20"/>
        </w:rPr>
        <w:t>nauczyciela od ustalonej mu przez dyrektora szkoły oceny pracy (1 przedstawiciel),</w:t>
      </w:r>
    </w:p>
    <w:p w14:paraId="12EBE857" w14:textId="77777777" w:rsidR="00227FB5" w:rsidRPr="00F362B5" w:rsidRDefault="00227FB5" w:rsidP="00227FB5">
      <w:pPr>
        <w:widowControl w:val="0"/>
        <w:numPr>
          <w:ilvl w:val="0"/>
          <w:numId w:val="83"/>
        </w:numPr>
        <w:tabs>
          <w:tab w:val="left" w:pos="284"/>
        </w:tabs>
        <w:autoSpaceDE w:val="0"/>
        <w:spacing w:after="120" w:line="360" w:lineRule="auto"/>
        <w:jc w:val="both"/>
        <w:rPr>
          <w:rFonts w:ascii="Arial" w:eastAsia="Times New Roman" w:hAnsi="Arial" w:cs="Arial"/>
          <w:bCs/>
          <w:color w:val="FF6600"/>
          <w:sz w:val="20"/>
          <w:szCs w:val="20"/>
        </w:rPr>
      </w:pPr>
      <w:r>
        <w:rPr>
          <w:rFonts w:ascii="Arial" w:hAnsi="Arial" w:cs="Arial"/>
          <w:color w:val="000000"/>
          <w:sz w:val="20"/>
          <w:szCs w:val="20"/>
        </w:rPr>
        <w:t xml:space="preserve">dyrektora od ustalonej mu oceny pracy (1 przedstawiciel). </w:t>
      </w:r>
    </w:p>
    <w:p w14:paraId="7F3D1B8E" w14:textId="77777777" w:rsidR="00227FB5" w:rsidRDefault="00227FB5" w:rsidP="00227FB5">
      <w:pPr>
        <w:spacing w:after="120" w:line="360" w:lineRule="auto"/>
        <w:rPr>
          <w:rFonts w:ascii="Arial" w:eastAsia="Times New Roman" w:hAnsi="Arial" w:cs="Arial"/>
          <w:bCs/>
          <w:color w:val="000000"/>
          <w:sz w:val="20"/>
          <w:szCs w:val="20"/>
        </w:rPr>
      </w:pPr>
    </w:p>
    <w:p w14:paraId="66572180" w14:textId="77777777" w:rsidR="00227FB5" w:rsidRDefault="00227FB5" w:rsidP="00227FB5">
      <w:pPr>
        <w:spacing w:after="120" w:line="360" w:lineRule="auto"/>
        <w:jc w:val="center"/>
        <w:rPr>
          <w:rFonts w:ascii="Arial" w:eastAsia="Times New Roman" w:hAnsi="Arial" w:cs="Arial"/>
          <w:color w:val="000000"/>
          <w:sz w:val="20"/>
          <w:szCs w:val="20"/>
        </w:rPr>
      </w:pPr>
      <w:r>
        <w:rPr>
          <w:rFonts w:ascii="Arial" w:eastAsia="Times New Roman" w:hAnsi="Arial" w:cs="Arial"/>
          <w:b/>
          <w:bCs/>
          <w:color w:val="000000"/>
          <w:sz w:val="20"/>
          <w:szCs w:val="20"/>
        </w:rPr>
        <w:t>§ 14</w:t>
      </w:r>
    </w:p>
    <w:p w14:paraId="37AD22B6" w14:textId="77777777" w:rsidR="00227FB5" w:rsidRDefault="00227FB5" w:rsidP="00227FB5">
      <w:pPr>
        <w:pStyle w:val="Akapitzlist"/>
        <w:numPr>
          <w:ilvl w:val="6"/>
          <w:numId w:val="51"/>
        </w:numPr>
        <w:spacing w:after="120" w:line="360" w:lineRule="auto"/>
        <w:ind w:left="426"/>
        <w:jc w:val="both"/>
        <w:rPr>
          <w:rFonts w:ascii="Arial" w:eastAsia="Times New Roman" w:hAnsi="Arial" w:cs="Arial"/>
          <w:bCs/>
          <w:color w:val="000000"/>
          <w:sz w:val="20"/>
          <w:szCs w:val="20"/>
        </w:rPr>
      </w:pPr>
      <w:r>
        <w:rPr>
          <w:rFonts w:ascii="Arial" w:eastAsia="Times New Roman" w:hAnsi="Arial" w:cs="Arial"/>
          <w:color w:val="000000"/>
          <w:sz w:val="20"/>
          <w:szCs w:val="20"/>
        </w:rPr>
        <w:t>Organy szkoły pracują na rzecz szkoły, przyjmując zasadę nieingerowania w swoje kompetencje oraz zasadę współpracy, współdziałają w realizacji zadań wynikających ze statutu i planów pracy szkoły.</w:t>
      </w:r>
    </w:p>
    <w:p w14:paraId="08197996" w14:textId="77777777" w:rsidR="00227FB5" w:rsidRPr="00F362B5" w:rsidRDefault="00227FB5" w:rsidP="00227FB5">
      <w:pPr>
        <w:pStyle w:val="Akapitzlist"/>
        <w:numPr>
          <w:ilvl w:val="0"/>
          <w:numId w:val="51"/>
        </w:numPr>
        <w:spacing w:after="120" w:line="360" w:lineRule="auto"/>
        <w:ind w:left="426"/>
        <w:jc w:val="both"/>
        <w:rPr>
          <w:rFonts w:ascii="Arial" w:eastAsia="Times New Roman" w:hAnsi="Arial" w:cs="Arial"/>
          <w:color w:val="000000"/>
          <w:sz w:val="20"/>
          <w:szCs w:val="20"/>
        </w:rPr>
      </w:pPr>
      <w:r>
        <w:rPr>
          <w:rFonts w:ascii="Arial" w:eastAsia="Times New Roman" w:hAnsi="Arial" w:cs="Arial"/>
          <w:bCs/>
          <w:color w:val="000000"/>
          <w:sz w:val="20"/>
          <w:szCs w:val="20"/>
        </w:rPr>
        <w:t>Konflikty i spory, wynikające pomiędzy organami szkoły, rozstrzyga dyrektor szkoły, po wysłuchaniu zainteresowanych stron.</w:t>
      </w:r>
    </w:p>
    <w:p w14:paraId="545A1E52" w14:textId="77777777" w:rsidR="00227FB5" w:rsidRDefault="00227FB5" w:rsidP="00227FB5">
      <w:pPr>
        <w:spacing w:after="120" w:line="360" w:lineRule="auto"/>
        <w:jc w:val="center"/>
        <w:rPr>
          <w:rFonts w:ascii="Arial" w:eastAsia="Times New Roman" w:hAnsi="Arial" w:cs="Arial"/>
          <w:color w:val="000000"/>
          <w:sz w:val="20"/>
          <w:szCs w:val="20"/>
        </w:rPr>
      </w:pPr>
    </w:p>
    <w:p w14:paraId="204A1DC9" w14:textId="77777777" w:rsidR="00227FB5" w:rsidRDefault="00227FB5" w:rsidP="00227FB5">
      <w:pPr>
        <w:pStyle w:val="Rozdzia"/>
        <w:spacing w:before="0" w:after="120"/>
        <w:rPr>
          <w:bCs/>
        </w:rPr>
      </w:pPr>
      <w:bookmarkStart w:id="10" w:name="__RefHeading___Toc493770152"/>
      <w:bookmarkStart w:id="11" w:name="_Hlk114776962"/>
      <w:bookmarkEnd w:id="10"/>
      <w:r>
        <w:t>Rozdział IV</w:t>
      </w:r>
      <w:r>
        <w:br/>
        <w:t>Organizacja pracy szkoły</w:t>
      </w:r>
    </w:p>
    <w:bookmarkEnd w:id="11"/>
    <w:p w14:paraId="5665745F" w14:textId="77777777" w:rsidR="00227FB5" w:rsidRDefault="00227FB5" w:rsidP="00227FB5">
      <w:pPr>
        <w:spacing w:after="120" w:line="360" w:lineRule="auto"/>
        <w:jc w:val="center"/>
        <w:rPr>
          <w:rFonts w:ascii="Arial" w:eastAsia="Times New Roman" w:hAnsi="Arial" w:cs="Arial"/>
          <w:bCs/>
          <w:color w:val="000000"/>
          <w:sz w:val="20"/>
          <w:szCs w:val="20"/>
        </w:rPr>
      </w:pPr>
    </w:p>
    <w:p w14:paraId="0D2E3DE0" w14:textId="77777777" w:rsidR="00227FB5" w:rsidRDefault="00227FB5" w:rsidP="00227FB5">
      <w:pPr>
        <w:spacing w:after="120" w:line="360" w:lineRule="auto"/>
        <w:jc w:val="center"/>
        <w:rPr>
          <w:rFonts w:ascii="Arial" w:eastAsia="Times New Roman" w:hAnsi="Arial" w:cs="Arial"/>
          <w:color w:val="000000"/>
          <w:sz w:val="20"/>
          <w:szCs w:val="20"/>
        </w:rPr>
      </w:pPr>
      <w:r>
        <w:rPr>
          <w:rFonts w:ascii="Arial" w:eastAsia="Times New Roman" w:hAnsi="Arial" w:cs="Arial"/>
          <w:b/>
          <w:bCs/>
          <w:color w:val="000000"/>
          <w:sz w:val="20"/>
          <w:szCs w:val="20"/>
        </w:rPr>
        <w:t>§ 15</w:t>
      </w:r>
    </w:p>
    <w:p w14:paraId="42087A4A" w14:textId="77777777" w:rsidR="00227FB5" w:rsidRDefault="00227FB5" w:rsidP="00227FB5">
      <w:pPr>
        <w:pStyle w:val="Akapitzlist"/>
        <w:numPr>
          <w:ilvl w:val="6"/>
          <w:numId w:val="53"/>
        </w:numPr>
        <w:spacing w:after="120" w:line="360" w:lineRule="auto"/>
        <w:ind w:left="426"/>
        <w:jc w:val="both"/>
        <w:rPr>
          <w:rFonts w:ascii="Arial" w:eastAsia="Times New Roman" w:hAnsi="Arial" w:cs="Arial"/>
          <w:color w:val="000000"/>
          <w:sz w:val="20"/>
          <w:szCs w:val="20"/>
        </w:rPr>
      </w:pPr>
      <w:r>
        <w:rPr>
          <w:rFonts w:ascii="Arial" w:eastAsia="Times New Roman" w:hAnsi="Arial" w:cs="Arial"/>
          <w:color w:val="000000"/>
          <w:sz w:val="20"/>
          <w:szCs w:val="20"/>
        </w:rPr>
        <w:t>Podstawową jednostką organizacyjną szkoły jest oddział złożony z uczniów, którzy w jednorocznym kursie nauki danego roku szkolnego uczą się wszystkich przedmiotów określonych planem nauczania.</w:t>
      </w:r>
    </w:p>
    <w:p w14:paraId="5A484066" w14:textId="77777777" w:rsidR="00227FB5" w:rsidRDefault="00227FB5" w:rsidP="00227FB5">
      <w:pPr>
        <w:pStyle w:val="Akapitzlist"/>
        <w:numPr>
          <w:ilvl w:val="0"/>
          <w:numId w:val="53"/>
        </w:numPr>
        <w:spacing w:after="120" w:line="360" w:lineRule="auto"/>
        <w:ind w:left="426"/>
        <w:jc w:val="both"/>
        <w:rPr>
          <w:rFonts w:ascii="Arial" w:eastAsia="Times New Roman" w:hAnsi="Arial" w:cs="Arial"/>
          <w:bCs/>
          <w:color w:val="000000"/>
          <w:sz w:val="20"/>
          <w:szCs w:val="20"/>
        </w:rPr>
      </w:pPr>
      <w:r>
        <w:rPr>
          <w:rFonts w:ascii="Arial" w:eastAsia="Times New Roman" w:hAnsi="Arial" w:cs="Arial"/>
          <w:color w:val="000000"/>
          <w:sz w:val="20"/>
          <w:szCs w:val="20"/>
        </w:rPr>
        <w:t>Zajęcia edukacyjne w klasach I-go etapu edukacyjnego są prowadzone w oddziałach liczących nie więcej niż 25 uczniów</w:t>
      </w:r>
      <w:r>
        <w:rPr>
          <w:rFonts w:ascii="Arial" w:eastAsia="Times New Roman" w:hAnsi="Arial" w:cs="Arial"/>
          <w:bCs/>
          <w:color w:val="000000"/>
          <w:sz w:val="20"/>
          <w:szCs w:val="20"/>
        </w:rPr>
        <w:t>, a w szczególnych przypadkach określonych ustawą Prawo oświatowe, nie więcej niż 27</w:t>
      </w:r>
      <w:r>
        <w:rPr>
          <w:rFonts w:ascii="Arial" w:eastAsia="Times New Roman" w:hAnsi="Arial" w:cs="Arial"/>
          <w:color w:val="000000"/>
          <w:sz w:val="20"/>
          <w:szCs w:val="20"/>
        </w:rPr>
        <w:t>.</w:t>
      </w:r>
    </w:p>
    <w:p w14:paraId="20DB68E4" w14:textId="77777777" w:rsidR="00227FB5" w:rsidRDefault="00227FB5" w:rsidP="00227FB5">
      <w:pPr>
        <w:pStyle w:val="Akapitzlist"/>
        <w:numPr>
          <w:ilvl w:val="0"/>
          <w:numId w:val="53"/>
        </w:numPr>
        <w:spacing w:after="120" w:line="360" w:lineRule="auto"/>
        <w:ind w:left="426"/>
        <w:jc w:val="both"/>
        <w:rPr>
          <w:rFonts w:ascii="Arial" w:eastAsia="Times New Roman" w:hAnsi="Arial" w:cs="Arial"/>
          <w:color w:val="000000"/>
          <w:sz w:val="20"/>
          <w:szCs w:val="20"/>
        </w:rPr>
      </w:pPr>
      <w:r>
        <w:rPr>
          <w:rFonts w:ascii="Arial" w:eastAsia="Times New Roman" w:hAnsi="Arial" w:cs="Arial"/>
          <w:bCs/>
          <w:color w:val="000000"/>
          <w:sz w:val="20"/>
          <w:szCs w:val="20"/>
        </w:rPr>
        <w:t xml:space="preserve">W klasach IV </w:t>
      </w:r>
      <w:r>
        <w:rPr>
          <w:rFonts w:ascii="Arial" w:eastAsia="Times New Roman" w:hAnsi="Arial" w:cs="Arial"/>
          <w:color w:val="000000"/>
          <w:sz w:val="20"/>
          <w:szCs w:val="20"/>
        </w:rPr>
        <w:t xml:space="preserve">– </w:t>
      </w:r>
      <w:r>
        <w:rPr>
          <w:rFonts w:ascii="Arial" w:eastAsia="Times New Roman" w:hAnsi="Arial" w:cs="Arial"/>
          <w:bCs/>
          <w:color w:val="000000"/>
          <w:sz w:val="20"/>
          <w:szCs w:val="20"/>
        </w:rPr>
        <w:t>VIII dokonuje się podziału na grupy, zgodnie z odrębnymi przepisami.</w:t>
      </w:r>
    </w:p>
    <w:p w14:paraId="1C53B285" w14:textId="77777777" w:rsidR="00227FB5" w:rsidRDefault="00227FB5" w:rsidP="00227FB5">
      <w:pPr>
        <w:pStyle w:val="Akapitzlist"/>
        <w:numPr>
          <w:ilvl w:val="0"/>
          <w:numId w:val="53"/>
        </w:numPr>
        <w:spacing w:after="120" w:line="360" w:lineRule="auto"/>
        <w:ind w:left="426"/>
        <w:jc w:val="both"/>
        <w:rPr>
          <w:rFonts w:ascii="Arial" w:eastAsia="Times New Roman" w:hAnsi="Arial" w:cs="Arial"/>
          <w:color w:val="000000"/>
          <w:sz w:val="20"/>
          <w:szCs w:val="20"/>
        </w:rPr>
      </w:pPr>
      <w:r>
        <w:rPr>
          <w:rFonts w:ascii="Arial" w:eastAsia="Times New Roman" w:hAnsi="Arial" w:cs="Arial"/>
          <w:color w:val="000000"/>
          <w:sz w:val="20"/>
          <w:szCs w:val="20"/>
        </w:rPr>
        <w:t>W przypadku oddziałów liczących odpowiednio mniej niż 25 lub 27 uczniów, podziału na grupy dokonuje się za zgodą organu prowadzącego szkołę.</w:t>
      </w:r>
    </w:p>
    <w:p w14:paraId="51F45AED" w14:textId="77777777" w:rsidR="00227FB5" w:rsidRDefault="00227FB5" w:rsidP="00227FB5">
      <w:pPr>
        <w:pStyle w:val="Akapitzlist"/>
        <w:numPr>
          <w:ilvl w:val="0"/>
          <w:numId w:val="53"/>
        </w:numPr>
        <w:spacing w:after="120" w:line="360" w:lineRule="auto"/>
        <w:ind w:left="426"/>
        <w:jc w:val="both"/>
        <w:rPr>
          <w:rFonts w:ascii="Arial" w:eastAsia="Times New Roman" w:hAnsi="Arial" w:cs="Arial"/>
          <w:color w:val="000000"/>
          <w:sz w:val="20"/>
          <w:szCs w:val="20"/>
        </w:rPr>
      </w:pPr>
      <w:r>
        <w:rPr>
          <w:rFonts w:ascii="Arial" w:eastAsia="Times New Roman" w:hAnsi="Arial" w:cs="Arial"/>
          <w:color w:val="000000"/>
          <w:sz w:val="20"/>
          <w:szCs w:val="20"/>
        </w:rPr>
        <w:t>Organizację zajęć edukacyjnych określa tygodniowy rozkład zajęć, ustalony przez dyrektora szkoły zgodnie z zatwierdzonym arkuszem organizacyjnym szkoły z uwzględnieniem zasad ochrony zdrowia i higieny pracy.</w:t>
      </w:r>
    </w:p>
    <w:p w14:paraId="2651224C" w14:textId="77777777" w:rsidR="00227FB5" w:rsidRDefault="00227FB5" w:rsidP="00227FB5">
      <w:pPr>
        <w:pStyle w:val="Akapitzlist"/>
        <w:numPr>
          <w:ilvl w:val="0"/>
          <w:numId w:val="53"/>
        </w:numPr>
        <w:spacing w:after="120" w:line="360" w:lineRule="auto"/>
        <w:ind w:left="426"/>
        <w:jc w:val="both"/>
        <w:rPr>
          <w:rFonts w:ascii="Arial" w:eastAsia="Times New Roman" w:hAnsi="Arial" w:cs="Arial"/>
          <w:bCs/>
          <w:color w:val="000000"/>
          <w:sz w:val="20"/>
          <w:szCs w:val="20"/>
        </w:rPr>
      </w:pPr>
      <w:r>
        <w:rPr>
          <w:rFonts w:ascii="Arial" w:eastAsia="Times New Roman" w:hAnsi="Arial" w:cs="Arial"/>
          <w:color w:val="000000"/>
          <w:sz w:val="20"/>
          <w:szCs w:val="20"/>
        </w:rPr>
        <w:lastRenderedPageBreak/>
        <w:t>Podstawową formą pracy szkoły są zajęcia edukacyjne, prowadzone w systemie klasowo – lekcyjnym.</w:t>
      </w:r>
    </w:p>
    <w:p w14:paraId="119D7C2D" w14:textId="77777777" w:rsidR="00227FB5" w:rsidRDefault="00227FB5" w:rsidP="00227FB5">
      <w:pPr>
        <w:pStyle w:val="Akapitzlist"/>
        <w:numPr>
          <w:ilvl w:val="0"/>
          <w:numId w:val="53"/>
        </w:numPr>
        <w:spacing w:after="120" w:line="360" w:lineRule="auto"/>
        <w:ind w:left="426"/>
        <w:jc w:val="both"/>
        <w:rPr>
          <w:rFonts w:ascii="Arial" w:eastAsia="Times New Roman" w:hAnsi="Arial" w:cs="Arial"/>
          <w:bCs/>
          <w:color w:val="000000"/>
          <w:sz w:val="20"/>
          <w:szCs w:val="20"/>
        </w:rPr>
      </w:pPr>
      <w:r>
        <w:rPr>
          <w:rFonts w:ascii="Arial" w:eastAsia="Times New Roman" w:hAnsi="Arial" w:cs="Arial"/>
          <w:bCs/>
          <w:color w:val="000000"/>
          <w:sz w:val="20"/>
          <w:szCs w:val="20"/>
        </w:rPr>
        <w:t>Terminy rozpoczynania i kończenia zajęć dydaktyczno – wychowawczych, przerw świątecznych oraz ferii zimowych i letnich określają przepisy zarządzenia Ministra Edukacji Narodowej w sprawie organizacji roku szkolnego.</w:t>
      </w:r>
    </w:p>
    <w:p w14:paraId="61B19786" w14:textId="77777777" w:rsidR="00227FB5" w:rsidRDefault="00227FB5" w:rsidP="00227FB5">
      <w:pPr>
        <w:pStyle w:val="Akapitzlist"/>
        <w:numPr>
          <w:ilvl w:val="0"/>
          <w:numId w:val="53"/>
        </w:numPr>
        <w:spacing w:after="120" w:line="360" w:lineRule="auto"/>
        <w:ind w:left="426"/>
        <w:jc w:val="both"/>
        <w:rPr>
          <w:rFonts w:ascii="Arial" w:eastAsia="Times New Roman" w:hAnsi="Arial" w:cs="Arial"/>
          <w:bCs/>
          <w:color w:val="000000"/>
          <w:sz w:val="20"/>
          <w:szCs w:val="20"/>
        </w:rPr>
      </w:pPr>
      <w:r>
        <w:rPr>
          <w:rFonts w:ascii="Arial" w:eastAsia="Times New Roman" w:hAnsi="Arial" w:cs="Arial"/>
          <w:bCs/>
          <w:color w:val="000000"/>
          <w:sz w:val="20"/>
          <w:szCs w:val="20"/>
        </w:rPr>
        <w:t>Kalendarz nowego roku szkolnego przygotowany przez Dyrektora szkoły powinien być podany uczniom i rodzicom z początkiem roku szkolnego i powinien zawierać terminy rozpoczynania i kończenia zajęć, terminy przerw w nauce, terminy ustalania stopni i ocen, terminy posiedzeń klasyfikacyjnych Rad Pedagogicznych.</w:t>
      </w:r>
    </w:p>
    <w:p w14:paraId="750ECCF6" w14:textId="77777777" w:rsidR="00227FB5" w:rsidRDefault="00227FB5" w:rsidP="00227FB5">
      <w:pPr>
        <w:pStyle w:val="Akapitzlist"/>
        <w:numPr>
          <w:ilvl w:val="0"/>
          <w:numId w:val="53"/>
        </w:numPr>
        <w:spacing w:after="120" w:line="360" w:lineRule="auto"/>
        <w:ind w:left="426"/>
        <w:jc w:val="both"/>
        <w:rPr>
          <w:rFonts w:ascii="Arial" w:eastAsia="Times New Roman" w:hAnsi="Arial" w:cs="Arial"/>
          <w:bCs/>
          <w:color w:val="000000"/>
          <w:sz w:val="20"/>
          <w:szCs w:val="20"/>
        </w:rPr>
      </w:pPr>
      <w:r>
        <w:rPr>
          <w:rFonts w:ascii="Arial" w:eastAsia="Times New Roman" w:hAnsi="Arial" w:cs="Arial"/>
          <w:bCs/>
          <w:color w:val="000000"/>
          <w:sz w:val="20"/>
          <w:szCs w:val="20"/>
        </w:rPr>
        <w:t>Szczegółową organizację nauczania, wychowania i opieki w danym roku szkolnym określa arkusz organizacyjny, opracowany przez Dyrektora szkoły najpóźniej do 30 kwietnia każdego roku, na podstawie szkolnego planu nauczania oraz z uwzględnieniem planu finansowego Publicznej Szkoły Podstawowej, zatwierdzony przez organ prowadzący szkołę oraz Lubelskiego Kuratora Oświaty.</w:t>
      </w:r>
    </w:p>
    <w:p w14:paraId="53D9FF0A" w14:textId="77777777" w:rsidR="00227FB5" w:rsidRDefault="00227FB5" w:rsidP="00227FB5">
      <w:pPr>
        <w:pStyle w:val="Akapitzlist"/>
        <w:numPr>
          <w:ilvl w:val="0"/>
          <w:numId w:val="53"/>
        </w:numPr>
        <w:spacing w:after="120" w:line="360" w:lineRule="auto"/>
        <w:ind w:left="426"/>
        <w:jc w:val="both"/>
        <w:rPr>
          <w:rFonts w:ascii="Arial" w:eastAsia="Times New Roman" w:hAnsi="Arial" w:cs="Arial"/>
          <w:bCs/>
          <w:color w:val="000000"/>
          <w:sz w:val="20"/>
          <w:szCs w:val="20"/>
        </w:rPr>
      </w:pPr>
      <w:r>
        <w:rPr>
          <w:rFonts w:ascii="Arial" w:eastAsia="Times New Roman" w:hAnsi="Arial" w:cs="Arial"/>
          <w:bCs/>
          <w:color w:val="000000"/>
          <w:sz w:val="20"/>
          <w:szCs w:val="20"/>
        </w:rPr>
        <w:t>W arkuszu organizacji szkoły zamieszcza się w szczególności liczbę pracowników szkoły, łącznie z liczbą stanowisk kierowniczych, ogólną liczbę godzin przedmiotów i zajęć obowiązkowych oraz nadobowiązkowych finansowanych ze środków przydzielonych przez organ prowadzący szkołę.</w:t>
      </w:r>
    </w:p>
    <w:p w14:paraId="6D19FE45" w14:textId="77777777" w:rsidR="00227FB5" w:rsidRDefault="00227FB5" w:rsidP="00227FB5">
      <w:pPr>
        <w:spacing w:after="120" w:line="360" w:lineRule="auto"/>
        <w:rPr>
          <w:rFonts w:ascii="Arial" w:eastAsia="Times New Roman" w:hAnsi="Arial" w:cs="Arial"/>
          <w:bCs/>
          <w:color w:val="000000"/>
          <w:sz w:val="20"/>
          <w:szCs w:val="20"/>
        </w:rPr>
      </w:pPr>
    </w:p>
    <w:p w14:paraId="193C7C87" w14:textId="77777777" w:rsidR="00227FB5" w:rsidRDefault="00227FB5" w:rsidP="00227FB5">
      <w:pPr>
        <w:spacing w:after="120" w:line="360" w:lineRule="auto"/>
        <w:jc w:val="center"/>
        <w:rPr>
          <w:b/>
          <w:sz w:val="20"/>
          <w:szCs w:val="20"/>
        </w:rPr>
      </w:pPr>
      <w:r>
        <w:rPr>
          <w:rFonts w:ascii="Arial" w:eastAsia="Times New Roman" w:hAnsi="Arial" w:cs="Arial"/>
          <w:b/>
          <w:bCs/>
          <w:color w:val="000000"/>
          <w:sz w:val="20"/>
          <w:szCs w:val="20"/>
        </w:rPr>
        <w:t>§ 16</w:t>
      </w:r>
    </w:p>
    <w:p w14:paraId="40820A67" w14:textId="77777777" w:rsidR="00227FB5" w:rsidRDefault="00227FB5" w:rsidP="00227FB5">
      <w:pPr>
        <w:spacing w:after="120" w:line="360" w:lineRule="auto"/>
        <w:jc w:val="center"/>
        <w:rPr>
          <w:b/>
          <w:bCs/>
        </w:rPr>
      </w:pPr>
      <w:r>
        <w:rPr>
          <w:b/>
          <w:sz w:val="20"/>
          <w:szCs w:val="20"/>
        </w:rPr>
        <w:t>Bezpieczeństwo i opieka</w:t>
      </w:r>
    </w:p>
    <w:p w14:paraId="57D5F692" w14:textId="77777777" w:rsidR="00227FB5" w:rsidRDefault="00227FB5" w:rsidP="00227FB5">
      <w:pPr>
        <w:widowControl w:val="0"/>
        <w:autoSpaceDE w:val="0"/>
        <w:spacing w:after="120" w:line="360" w:lineRule="auto"/>
        <w:ind w:right="-31"/>
        <w:jc w:val="center"/>
        <w:rPr>
          <w:b/>
          <w:bCs/>
        </w:rPr>
      </w:pPr>
    </w:p>
    <w:p w14:paraId="4661211F" w14:textId="77777777" w:rsidR="00227FB5" w:rsidRDefault="00227FB5" w:rsidP="00227FB5">
      <w:pPr>
        <w:widowControl w:val="0"/>
        <w:numPr>
          <w:ilvl w:val="0"/>
          <w:numId w:val="54"/>
        </w:numPr>
        <w:autoSpaceDE w:val="0"/>
        <w:spacing w:after="120" w:line="360" w:lineRule="auto"/>
        <w:ind w:left="357" w:right="-28" w:hanging="357"/>
        <w:jc w:val="both"/>
        <w:rPr>
          <w:rFonts w:ascii="Arial" w:hAnsi="Arial" w:cs="Arial"/>
          <w:color w:val="000000"/>
          <w:sz w:val="20"/>
          <w:szCs w:val="20"/>
        </w:rPr>
      </w:pPr>
      <w:r>
        <w:rPr>
          <w:rFonts w:ascii="Arial" w:hAnsi="Arial" w:cs="Arial"/>
          <w:color w:val="000000"/>
          <w:sz w:val="20"/>
          <w:szCs w:val="20"/>
        </w:rPr>
        <w:t>W celu zapewnienia bezpieczeństwa, ochrony przed przemocą, uzależnieniami, demoralizacją oraz innymi przejawami patologii społecznej w obiekcie szkolnym – o wpuszczaniu lub wypuszczaniu z budynku szkoły decyduje nauczyciel dyżurujący, sprzątaczka mająca prawo zatrzymania wszystkich osób.</w:t>
      </w:r>
    </w:p>
    <w:p w14:paraId="17407330" w14:textId="77777777" w:rsidR="00227FB5" w:rsidRDefault="00227FB5" w:rsidP="00227FB5">
      <w:pPr>
        <w:widowControl w:val="0"/>
        <w:numPr>
          <w:ilvl w:val="0"/>
          <w:numId w:val="54"/>
        </w:numPr>
        <w:autoSpaceDE w:val="0"/>
        <w:spacing w:after="120" w:line="360" w:lineRule="auto"/>
        <w:ind w:left="357" w:right="-28" w:hanging="357"/>
        <w:jc w:val="both"/>
        <w:rPr>
          <w:rFonts w:ascii="Arial" w:hAnsi="Arial" w:cs="Arial"/>
          <w:color w:val="000000"/>
          <w:sz w:val="20"/>
          <w:szCs w:val="20"/>
        </w:rPr>
      </w:pPr>
      <w:r>
        <w:rPr>
          <w:rFonts w:ascii="Arial" w:hAnsi="Arial" w:cs="Arial"/>
          <w:color w:val="000000"/>
          <w:sz w:val="20"/>
          <w:szCs w:val="20"/>
        </w:rPr>
        <w:t>Pracownikom szkoły: sprzątaczkom i nauczycielom dyżurującym nie wolno wpuścić do budynku (wypuścić z budynku) osób, co do których nie ma pewności odnośnie ich poprawnego zachowania. O zatrzymaniu nauczyciel dyżurujący, sprzątaczka ma obowiązek natychmiast powiadomić Dyrektora szkoły.</w:t>
      </w:r>
    </w:p>
    <w:p w14:paraId="1E8FB282" w14:textId="77777777" w:rsidR="00227FB5" w:rsidRDefault="00227FB5" w:rsidP="00227FB5">
      <w:pPr>
        <w:widowControl w:val="0"/>
        <w:numPr>
          <w:ilvl w:val="0"/>
          <w:numId w:val="54"/>
        </w:numPr>
        <w:autoSpaceDE w:val="0"/>
        <w:spacing w:after="120" w:line="360" w:lineRule="auto"/>
        <w:ind w:left="357" w:right="-28" w:hanging="357"/>
        <w:jc w:val="both"/>
        <w:rPr>
          <w:rFonts w:ascii="Arial" w:hAnsi="Arial" w:cs="Arial"/>
          <w:color w:val="000000"/>
          <w:sz w:val="20"/>
          <w:szCs w:val="20"/>
        </w:rPr>
      </w:pPr>
      <w:r>
        <w:rPr>
          <w:rFonts w:ascii="Arial" w:hAnsi="Arial" w:cs="Arial"/>
          <w:color w:val="000000"/>
          <w:sz w:val="20"/>
          <w:szCs w:val="20"/>
        </w:rPr>
        <w:t>W szkole funkcjonuje monitoring zewnętrzny i wewnętrzny.</w:t>
      </w:r>
    </w:p>
    <w:p w14:paraId="09BFF64D" w14:textId="77777777" w:rsidR="00227FB5" w:rsidRDefault="00227FB5" w:rsidP="00227FB5">
      <w:pPr>
        <w:widowControl w:val="0"/>
        <w:numPr>
          <w:ilvl w:val="0"/>
          <w:numId w:val="54"/>
        </w:numPr>
        <w:autoSpaceDE w:val="0"/>
        <w:spacing w:after="120" w:line="360" w:lineRule="auto"/>
        <w:ind w:left="357" w:right="-28" w:hanging="357"/>
        <w:jc w:val="both"/>
        <w:rPr>
          <w:rFonts w:ascii="Arial" w:hAnsi="Arial" w:cs="Arial"/>
          <w:color w:val="000000"/>
          <w:sz w:val="20"/>
          <w:szCs w:val="20"/>
        </w:rPr>
      </w:pPr>
      <w:r>
        <w:rPr>
          <w:rFonts w:ascii="Arial" w:hAnsi="Arial" w:cs="Arial"/>
          <w:color w:val="000000"/>
          <w:sz w:val="20"/>
          <w:szCs w:val="20"/>
        </w:rPr>
        <w:t xml:space="preserve">Wszyscy uczniowie mają obowiązek dostosowania się do poleceń nauczycieli dyżurnych </w:t>
      </w:r>
      <w:r w:rsidRPr="00BF1BA5">
        <w:rPr>
          <w:rFonts w:ascii="Arial" w:hAnsi="Arial" w:cs="Arial"/>
          <w:color w:val="000000"/>
          <w:sz w:val="20"/>
          <w:szCs w:val="20"/>
        </w:rPr>
        <w:t>oraz pracowników obsługi szkoły podczas wchodzenia do budynku, korzystania z szatni, podczas przerw międzylekcyjnych. Zasady or</w:t>
      </w:r>
      <w:r>
        <w:rPr>
          <w:rFonts w:ascii="Arial" w:hAnsi="Arial" w:cs="Arial"/>
          <w:color w:val="000000"/>
          <w:sz w:val="20"/>
          <w:szCs w:val="20"/>
        </w:rPr>
        <w:t xml:space="preserve">ganizacji przerw międzylekcyjny </w:t>
      </w:r>
      <w:r w:rsidRPr="00BF1BA5">
        <w:rPr>
          <w:rFonts w:ascii="Arial" w:hAnsi="Arial" w:cs="Arial"/>
          <w:color w:val="000000"/>
          <w:sz w:val="20"/>
          <w:szCs w:val="20"/>
        </w:rPr>
        <w:t>i pełnienia dyżurów określa Regulamin.</w:t>
      </w:r>
    </w:p>
    <w:p w14:paraId="2458AFFB" w14:textId="77777777" w:rsidR="00227FB5" w:rsidRDefault="00227FB5" w:rsidP="00227FB5">
      <w:pPr>
        <w:widowControl w:val="0"/>
        <w:numPr>
          <w:ilvl w:val="0"/>
          <w:numId w:val="54"/>
        </w:numPr>
        <w:autoSpaceDE w:val="0"/>
        <w:spacing w:after="120" w:line="360" w:lineRule="auto"/>
        <w:ind w:left="357" w:right="-28" w:hanging="357"/>
        <w:jc w:val="both"/>
        <w:rPr>
          <w:rFonts w:ascii="Arial" w:hAnsi="Arial" w:cs="Arial"/>
          <w:color w:val="000000"/>
          <w:sz w:val="20"/>
          <w:szCs w:val="20"/>
        </w:rPr>
      </w:pPr>
      <w:r w:rsidRPr="0062376E">
        <w:rPr>
          <w:rFonts w:ascii="Arial" w:hAnsi="Arial" w:cs="Arial"/>
          <w:color w:val="000000"/>
          <w:sz w:val="20"/>
          <w:szCs w:val="20"/>
        </w:rPr>
        <w:t xml:space="preserve">Szkoła zapewnia uczniom opiekę pedagogiczną oraz pełne bezpieczeństwo w czasie </w:t>
      </w:r>
      <w:r w:rsidRPr="0062376E">
        <w:rPr>
          <w:rFonts w:ascii="Arial" w:hAnsi="Arial" w:cs="Arial"/>
          <w:color w:val="000000"/>
          <w:sz w:val="20"/>
          <w:szCs w:val="20"/>
        </w:rPr>
        <w:lastRenderedPageBreak/>
        <w:t>organizowanych przez nauczycieli zajęć na terenie szkoły oraz poza terenem w trakcie wycieczek.</w:t>
      </w:r>
    </w:p>
    <w:p w14:paraId="7963F903" w14:textId="77777777" w:rsidR="00227FB5" w:rsidRDefault="00227FB5" w:rsidP="00227FB5">
      <w:pPr>
        <w:widowControl w:val="0"/>
        <w:numPr>
          <w:ilvl w:val="0"/>
          <w:numId w:val="54"/>
        </w:numPr>
        <w:autoSpaceDE w:val="0"/>
        <w:spacing w:after="120" w:line="360" w:lineRule="auto"/>
        <w:ind w:left="357" w:right="-28" w:hanging="357"/>
        <w:jc w:val="both"/>
        <w:rPr>
          <w:rFonts w:ascii="Arial" w:hAnsi="Arial" w:cs="Arial"/>
          <w:color w:val="000000"/>
          <w:sz w:val="20"/>
          <w:szCs w:val="20"/>
        </w:rPr>
      </w:pPr>
      <w:r w:rsidRPr="0062376E">
        <w:rPr>
          <w:rFonts w:ascii="Arial" w:hAnsi="Arial" w:cs="Arial"/>
          <w:color w:val="000000"/>
          <w:sz w:val="20"/>
          <w:szCs w:val="20"/>
        </w:rPr>
        <w:t>Podczas zajęć obowiązkowych, nadobowiązkowych i pozalekcyjnych za bezpieczeństwo uczniów odpowiada nauczyciel prowadzący zajęcia. Zobowiązany jest on również do niezwłocznego poinformowania Dyrektora szkoły o każdym wypadku, mającym miejsce podczas powyższych zajęć. Wycieczki szkolne organizowane są i rozliczane zgodnie z Regulaminem wycieczek szkolnych</w:t>
      </w:r>
      <w:r>
        <w:rPr>
          <w:rFonts w:ascii="Arial" w:hAnsi="Arial" w:cs="Arial"/>
          <w:color w:val="000000"/>
          <w:sz w:val="20"/>
          <w:szCs w:val="20"/>
        </w:rPr>
        <w:t>.</w:t>
      </w:r>
    </w:p>
    <w:p w14:paraId="0B54D736" w14:textId="77777777" w:rsidR="00227FB5" w:rsidRDefault="00227FB5" w:rsidP="00227FB5">
      <w:pPr>
        <w:widowControl w:val="0"/>
        <w:numPr>
          <w:ilvl w:val="0"/>
          <w:numId w:val="54"/>
        </w:numPr>
        <w:autoSpaceDE w:val="0"/>
        <w:spacing w:after="120" w:line="360" w:lineRule="auto"/>
        <w:ind w:left="357" w:right="-28" w:hanging="357"/>
        <w:jc w:val="both"/>
        <w:rPr>
          <w:rFonts w:ascii="Arial" w:hAnsi="Arial" w:cs="Arial"/>
          <w:color w:val="000000"/>
          <w:sz w:val="20"/>
          <w:szCs w:val="20"/>
        </w:rPr>
      </w:pPr>
      <w:r w:rsidRPr="0062376E">
        <w:rPr>
          <w:rFonts w:ascii="Arial" w:hAnsi="Arial" w:cs="Arial"/>
          <w:color w:val="000000"/>
          <w:sz w:val="20"/>
          <w:szCs w:val="20"/>
        </w:rPr>
        <w:t>Podczas zajęć poza terenem szkoły pełną odpowiedzialność za zdrowie i bezpieczeństwo uczniów ponosi nauczyciel prowadzący zajęcia, a podczas wycieczek szkol</w:t>
      </w:r>
      <w:r>
        <w:rPr>
          <w:rFonts w:ascii="Arial" w:hAnsi="Arial" w:cs="Arial"/>
          <w:color w:val="000000"/>
          <w:sz w:val="20"/>
          <w:szCs w:val="20"/>
        </w:rPr>
        <w:t>nych kierownik wycieczki wraz z </w:t>
      </w:r>
      <w:r w:rsidRPr="0062376E">
        <w:rPr>
          <w:rFonts w:ascii="Arial" w:hAnsi="Arial" w:cs="Arial"/>
          <w:color w:val="000000"/>
          <w:sz w:val="20"/>
          <w:szCs w:val="20"/>
        </w:rPr>
        <w:t>opiekunami.</w:t>
      </w:r>
    </w:p>
    <w:p w14:paraId="50D0F47A" w14:textId="77777777" w:rsidR="00227FB5" w:rsidRPr="00A26738" w:rsidRDefault="00227FB5" w:rsidP="00227FB5">
      <w:pPr>
        <w:widowControl w:val="0"/>
        <w:numPr>
          <w:ilvl w:val="0"/>
          <w:numId w:val="54"/>
        </w:numPr>
        <w:autoSpaceDE w:val="0"/>
        <w:spacing w:after="120" w:line="360" w:lineRule="auto"/>
        <w:ind w:left="357" w:right="-28" w:hanging="357"/>
        <w:jc w:val="both"/>
        <w:rPr>
          <w:rFonts w:ascii="Arial" w:hAnsi="Arial" w:cs="Arial"/>
          <w:color w:val="000000"/>
          <w:sz w:val="20"/>
          <w:szCs w:val="20"/>
        </w:rPr>
      </w:pPr>
      <w:r w:rsidRPr="00A26738">
        <w:rPr>
          <w:rFonts w:ascii="Arial" w:hAnsi="Arial" w:cs="Arial"/>
          <w:color w:val="000000"/>
          <w:sz w:val="20"/>
          <w:szCs w:val="20"/>
        </w:rPr>
        <w:t>Zasady sprawowania opieki nad uczniami przebywającymi w szkole podczas zajęć obowiązkowych i nadobowiązkowych:</w:t>
      </w:r>
    </w:p>
    <w:p w14:paraId="7B3FDF8F" w14:textId="77777777" w:rsidR="00227FB5" w:rsidRDefault="00227FB5" w:rsidP="00227FB5">
      <w:pPr>
        <w:widowControl w:val="0"/>
        <w:numPr>
          <w:ilvl w:val="0"/>
          <w:numId w:val="68"/>
        </w:numPr>
        <w:tabs>
          <w:tab w:val="left" w:pos="0"/>
        </w:tabs>
        <w:autoSpaceDE w:val="0"/>
        <w:spacing w:after="120" w:line="360" w:lineRule="auto"/>
        <w:ind w:left="662" w:right="-28" w:hanging="360"/>
        <w:jc w:val="both"/>
        <w:rPr>
          <w:rFonts w:ascii="Arial" w:hAnsi="Arial" w:cs="Arial"/>
          <w:color w:val="000000"/>
          <w:sz w:val="20"/>
          <w:szCs w:val="20"/>
        </w:rPr>
      </w:pPr>
      <w:r>
        <w:rPr>
          <w:rFonts w:ascii="Arial" w:hAnsi="Arial" w:cs="Arial"/>
          <w:color w:val="000000"/>
          <w:sz w:val="20"/>
          <w:szCs w:val="20"/>
        </w:rPr>
        <w:t>z chwilą przyjścia do szkoły na:</w:t>
      </w:r>
    </w:p>
    <w:p w14:paraId="5C7058B9" w14:textId="77777777" w:rsidR="00227FB5" w:rsidRDefault="00227FB5" w:rsidP="00227FB5">
      <w:pPr>
        <w:widowControl w:val="0"/>
        <w:numPr>
          <w:ilvl w:val="1"/>
          <w:numId w:val="66"/>
        </w:numPr>
        <w:tabs>
          <w:tab w:val="left" w:pos="0"/>
          <w:tab w:val="right" w:pos="9580"/>
        </w:tabs>
        <w:autoSpaceDE w:val="0"/>
        <w:spacing w:after="120" w:line="360" w:lineRule="auto"/>
        <w:ind w:right="-28"/>
        <w:jc w:val="both"/>
        <w:rPr>
          <w:rFonts w:ascii="Arial" w:hAnsi="Arial" w:cs="Arial"/>
          <w:color w:val="000000"/>
          <w:sz w:val="20"/>
          <w:szCs w:val="20"/>
        </w:rPr>
      </w:pPr>
      <w:r>
        <w:rPr>
          <w:rFonts w:ascii="Arial" w:hAnsi="Arial" w:cs="Arial"/>
          <w:color w:val="000000"/>
          <w:sz w:val="20"/>
          <w:szCs w:val="20"/>
        </w:rPr>
        <w:t>zajęcia edukacyjne obowiązkowe i dodatkowe, poprzez które rozumie się zajęcia wyszczególnione w odpowiednim ramowym planie nauczania,</w:t>
      </w:r>
    </w:p>
    <w:p w14:paraId="5D08A113" w14:textId="77777777" w:rsidR="00227FB5" w:rsidRPr="00A26738" w:rsidRDefault="00227FB5" w:rsidP="00227FB5">
      <w:pPr>
        <w:widowControl w:val="0"/>
        <w:numPr>
          <w:ilvl w:val="1"/>
          <w:numId w:val="66"/>
        </w:numPr>
        <w:tabs>
          <w:tab w:val="left" w:pos="0"/>
          <w:tab w:val="right" w:pos="9580"/>
        </w:tabs>
        <w:autoSpaceDE w:val="0"/>
        <w:spacing w:after="120" w:line="360" w:lineRule="auto"/>
        <w:ind w:right="-28"/>
        <w:jc w:val="both"/>
        <w:rPr>
          <w:rFonts w:ascii="Arial" w:hAnsi="Arial" w:cs="Arial"/>
          <w:color w:val="000000"/>
          <w:sz w:val="20"/>
          <w:szCs w:val="20"/>
        </w:rPr>
      </w:pPr>
      <w:r w:rsidRPr="00A26738">
        <w:rPr>
          <w:rFonts w:ascii="Arial" w:hAnsi="Arial" w:cs="Arial"/>
          <w:color w:val="000000"/>
          <w:sz w:val="20"/>
          <w:szCs w:val="20"/>
        </w:rPr>
        <w:t>zajęcia nadobowiązkowe, poprzez które rozumie się zajęcia organizowane przez szkołę oraz płatne z budżetu szkoły, ale nie wprowadzone do planu nauczania (dodatkowy język obcy, koła wiedzy i zainteresowań, itp.),</w:t>
      </w:r>
    </w:p>
    <w:p w14:paraId="2F183703" w14:textId="77777777" w:rsidR="00227FB5" w:rsidRDefault="00227FB5" w:rsidP="00227FB5">
      <w:pPr>
        <w:widowControl w:val="0"/>
        <w:numPr>
          <w:ilvl w:val="0"/>
          <w:numId w:val="68"/>
        </w:numPr>
        <w:tabs>
          <w:tab w:val="left" w:pos="0"/>
        </w:tabs>
        <w:autoSpaceDE w:val="0"/>
        <w:spacing w:after="120" w:line="360" w:lineRule="auto"/>
        <w:ind w:left="662" w:right="-28" w:hanging="360"/>
        <w:jc w:val="both"/>
        <w:rPr>
          <w:rFonts w:ascii="Arial" w:hAnsi="Arial" w:cs="Arial"/>
          <w:color w:val="000000"/>
          <w:sz w:val="20"/>
          <w:szCs w:val="20"/>
        </w:rPr>
      </w:pPr>
      <w:r>
        <w:rPr>
          <w:rFonts w:ascii="Arial" w:hAnsi="Arial" w:cs="Arial"/>
          <w:color w:val="000000"/>
          <w:sz w:val="20"/>
          <w:szCs w:val="20"/>
        </w:rPr>
        <w:t>nauczyciele prowadzący zajęcia obowiązkowe i nadobowiązkowe są zobowiązani do:</w:t>
      </w:r>
    </w:p>
    <w:p w14:paraId="4F033126" w14:textId="77777777" w:rsidR="00227FB5" w:rsidRDefault="00227FB5" w:rsidP="00227FB5">
      <w:pPr>
        <w:widowControl w:val="0"/>
        <w:numPr>
          <w:ilvl w:val="0"/>
          <w:numId w:val="84"/>
        </w:numPr>
        <w:tabs>
          <w:tab w:val="left" w:pos="0"/>
          <w:tab w:val="left" w:pos="278"/>
        </w:tabs>
        <w:autoSpaceDE w:val="0"/>
        <w:spacing w:after="120" w:line="360" w:lineRule="auto"/>
        <w:ind w:right="-31" w:hanging="313"/>
        <w:jc w:val="both"/>
        <w:rPr>
          <w:rFonts w:ascii="Arial" w:hAnsi="Arial" w:cs="Arial"/>
          <w:color w:val="000000"/>
          <w:sz w:val="20"/>
          <w:szCs w:val="20"/>
        </w:rPr>
      </w:pPr>
      <w:r>
        <w:rPr>
          <w:rFonts w:ascii="Arial" w:hAnsi="Arial" w:cs="Arial"/>
          <w:color w:val="000000"/>
          <w:sz w:val="20"/>
          <w:szCs w:val="20"/>
        </w:rPr>
        <w:t>przestrzegania zasad bezpieczeństwa uczniów na prowadzonych przez siebie zajęciach,</w:t>
      </w:r>
    </w:p>
    <w:p w14:paraId="48816E73" w14:textId="77777777" w:rsidR="00227FB5" w:rsidRDefault="00227FB5" w:rsidP="00227FB5">
      <w:pPr>
        <w:widowControl w:val="0"/>
        <w:numPr>
          <w:ilvl w:val="0"/>
          <w:numId w:val="84"/>
        </w:numPr>
        <w:tabs>
          <w:tab w:val="left" w:pos="0"/>
          <w:tab w:val="left" w:pos="278"/>
        </w:tabs>
        <w:autoSpaceDE w:val="0"/>
        <w:spacing w:after="120" w:line="360" w:lineRule="auto"/>
        <w:ind w:right="-31" w:hanging="313"/>
        <w:jc w:val="both"/>
        <w:rPr>
          <w:rFonts w:ascii="Arial" w:hAnsi="Arial" w:cs="Arial"/>
          <w:color w:val="000000"/>
          <w:sz w:val="20"/>
          <w:szCs w:val="20"/>
        </w:rPr>
      </w:pPr>
      <w:r w:rsidRPr="00147644">
        <w:rPr>
          <w:rFonts w:ascii="Arial" w:hAnsi="Arial" w:cs="Arial"/>
          <w:color w:val="000000"/>
          <w:sz w:val="20"/>
          <w:szCs w:val="20"/>
        </w:rPr>
        <w:t>systematycznego kontrolowania pod wz</w:t>
      </w:r>
      <w:r>
        <w:rPr>
          <w:rFonts w:ascii="Arial" w:hAnsi="Arial" w:cs="Arial"/>
          <w:color w:val="000000"/>
          <w:sz w:val="20"/>
          <w:szCs w:val="20"/>
        </w:rPr>
        <w:t xml:space="preserve">ględem bhp miejsca, w którym są </w:t>
      </w:r>
      <w:r w:rsidRPr="00147644">
        <w:rPr>
          <w:rFonts w:ascii="Arial" w:hAnsi="Arial" w:cs="Arial"/>
          <w:color w:val="000000"/>
          <w:sz w:val="20"/>
          <w:szCs w:val="20"/>
        </w:rPr>
        <w:t>prowadzone zajęcia,</w:t>
      </w:r>
    </w:p>
    <w:p w14:paraId="2876FDFB" w14:textId="77777777" w:rsidR="00227FB5" w:rsidRDefault="00227FB5" w:rsidP="00227FB5">
      <w:pPr>
        <w:widowControl w:val="0"/>
        <w:numPr>
          <w:ilvl w:val="0"/>
          <w:numId w:val="84"/>
        </w:numPr>
        <w:tabs>
          <w:tab w:val="left" w:pos="0"/>
          <w:tab w:val="left" w:pos="278"/>
        </w:tabs>
        <w:autoSpaceDE w:val="0"/>
        <w:spacing w:after="120" w:line="360" w:lineRule="auto"/>
        <w:ind w:right="-31" w:hanging="313"/>
        <w:jc w:val="both"/>
        <w:rPr>
          <w:rFonts w:ascii="Arial" w:hAnsi="Arial" w:cs="Arial"/>
          <w:color w:val="000000"/>
          <w:sz w:val="20"/>
          <w:szCs w:val="20"/>
        </w:rPr>
      </w:pPr>
      <w:r w:rsidRPr="00147644">
        <w:rPr>
          <w:rFonts w:ascii="Arial" w:hAnsi="Arial" w:cs="Arial"/>
          <w:color w:val="000000"/>
          <w:sz w:val="20"/>
          <w:szCs w:val="20"/>
        </w:rPr>
        <w:t>samodzielnego usuwania dostrzeżonego zagrożenia lub niezwłocznego zgłoszenia o  zagrożeniu kierownictwu szkoły,</w:t>
      </w:r>
    </w:p>
    <w:p w14:paraId="77FA559B" w14:textId="77777777" w:rsidR="00227FB5" w:rsidRDefault="00227FB5" w:rsidP="00227FB5">
      <w:pPr>
        <w:widowControl w:val="0"/>
        <w:numPr>
          <w:ilvl w:val="0"/>
          <w:numId w:val="84"/>
        </w:numPr>
        <w:tabs>
          <w:tab w:val="left" w:pos="0"/>
          <w:tab w:val="left" w:pos="278"/>
        </w:tabs>
        <w:autoSpaceDE w:val="0"/>
        <w:spacing w:after="120" w:line="360" w:lineRule="auto"/>
        <w:ind w:right="-31" w:hanging="313"/>
        <w:jc w:val="both"/>
        <w:rPr>
          <w:rFonts w:ascii="Arial" w:hAnsi="Arial" w:cs="Arial"/>
          <w:color w:val="000000"/>
          <w:sz w:val="20"/>
          <w:szCs w:val="20"/>
        </w:rPr>
      </w:pPr>
      <w:r w:rsidRPr="00147644">
        <w:rPr>
          <w:rFonts w:ascii="Arial" w:hAnsi="Arial" w:cs="Arial"/>
          <w:color w:val="000000"/>
          <w:sz w:val="20"/>
          <w:szCs w:val="20"/>
        </w:rPr>
        <w:t>kontroli obecności uczniów na każdych zajęciach edukacyjnych i niezwłoczne reagowanie na nagłą, nie zapowiedzianą nieobecność poprzez poinformowanie o tym właściwego wychowawcy, który powiadamia o fakcie rodziców (prawnych opiekunów),</w:t>
      </w:r>
    </w:p>
    <w:p w14:paraId="59B309D4" w14:textId="77777777" w:rsidR="00227FB5" w:rsidRDefault="00227FB5" w:rsidP="00227FB5">
      <w:pPr>
        <w:widowControl w:val="0"/>
        <w:numPr>
          <w:ilvl w:val="0"/>
          <w:numId w:val="84"/>
        </w:numPr>
        <w:tabs>
          <w:tab w:val="left" w:pos="0"/>
          <w:tab w:val="left" w:pos="278"/>
        </w:tabs>
        <w:autoSpaceDE w:val="0"/>
        <w:spacing w:after="120" w:line="360" w:lineRule="auto"/>
        <w:ind w:right="-31" w:hanging="313"/>
        <w:jc w:val="both"/>
        <w:rPr>
          <w:rFonts w:ascii="Arial" w:hAnsi="Arial" w:cs="Arial"/>
          <w:color w:val="000000"/>
          <w:sz w:val="20"/>
          <w:szCs w:val="20"/>
        </w:rPr>
      </w:pPr>
      <w:r w:rsidRPr="00147644">
        <w:rPr>
          <w:rFonts w:ascii="Arial" w:hAnsi="Arial" w:cs="Arial"/>
          <w:color w:val="000000"/>
          <w:sz w:val="20"/>
          <w:szCs w:val="20"/>
        </w:rPr>
        <w:t>pełnienia dyżurów na przerwach w wyznaczonych miejscach wg harmonogramu opracowanego przez Dyrekcję szkoły,</w:t>
      </w:r>
    </w:p>
    <w:p w14:paraId="448CE0DC" w14:textId="77777777" w:rsidR="00227FB5" w:rsidRPr="00147644" w:rsidRDefault="00227FB5" w:rsidP="00227FB5">
      <w:pPr>
        <w:widowControl w:val="0"/>
        <w:numPr>
          <w:ilvl w:val="0"/>
          <w:numId w:val="84"/>
        </w:numPr>
        <w:tabs>
          <w:tab w:val="left" w:pos="0"/>
          <w:tab w:val="left" w:pos="278"/>
        </w:tabs>
        <w:autoSpaceDE w:val="0"/>
        <w:spacing w:after="120" w:line="360" w:lineRule="auto"/>
        <w:ind w:right="-31" w:hanging="313"/>
        <w:jc w:val="both"/>
        <w:rPr>
          <w:rFonts w:ascii="Arial" w:hAnsi="Arial" w:cs="Arial"/>
          <w:color w:val="000000"/>
          <w:sz w:val="20"/>
          <w:szCs w:val="20"/>
        </w:rPr>
      </w:pPr>
      <w:r w:rsidRPr="00147644">
        <w:rPr>
          <w:rFonts w:ascii="Arial" w:hAnsi="Arial" w:cs="Arial"/>
          <w:color w:val="000000"/>
          <w:sz w:val="20"/>
          <w:szCs w:val="20"/>
        </w:rPr>
        <w:t xml:space="preserve">wprowadzaniu uczniów do </w:t>
      </w:r>
      <w:proofErr w:type="spellStart"/>
      <w:r w:rsidRPr="00147644">
        <w:rPr>
          <w:rFonts w:ascii="Arial" w:hAnsi="Arial" w:cs="Arial"/>
          <w:color w:val="000000"/>
          <w:sz w:val="20"/>
          <w:szCs w:val="20"/>
        </w:rPr>
        <w:t>sal</w:t>
      </w:r>
      <w:proofErr w:type="spellEnd"/>
      <w:r w:rsidRPr="00147644">
        <w:rPr>
          <w:rFonts w:ascii="Arial" w:hAnsi="Arial" w:cs="Arial"/>
          <w:color w:val="000000"/>
          <w:sz w:val="20"/>
          <w:szCs w:val="20"/>
        </w:rPr>
        <w:t xml:space="preserve"> i pracowni oraz przestrzegania regulaminów obowią</w:t>
      </w:r>
      <w:r>
        <w:rPr>
          <w:rFonts w:ascii="Arial" w:hAnsi="Arial" w:cs="Arial"/>
          <w:color w:val="000000"/>
          <w:sz w:val="20"/>
          <w:szCs w:val="20"/>
        </w:rPr>
        <w:t>zujących w tych pomieszczeniach,</w:t>
      </w:r>
    </w:p>
    <w:p w14:paraId="6B9B1F67" w14:textId="77777777" w:rsidR="00227FB5" w:rsidRPr="0062376E" w:rsidRDefault="00227FB5" w:rsidP="00227FB5">
      <w:pPr>
        <w:pStyle w:val="Tekstpodstawowy"/>
        <w:numPr>
          <w:ilvl w:val="0"/>
          <w:numId w:val="68"/>
        </w:numPr>
        <w:spacing w:after="120"/>
        <w:ind w:hanging="453"/>
        <w:rPr>
          <w:rFonts w:ascii="Arial" w:hAnsi="Arial" w:cs="Arial"/>
          <w:color w:val="000000"/>
          <w:sz w:val="20"/>
          <w:szCs w:val="20"/>
        </w:rPr>
      </w:pPr>
      <w:r>
        <w:rPr>
          <w:rFonts w:ascii="Arial" w:hAnsi="Arial" w:cs="Arial"/>
          <w:color w:val="000000"/>
          <w:sz w:val="20"/>
          <w:szCs w:val="20"/>
        </w:rPr>
        <w:t xml:space="preserve">w </w:t>
      </w:r>
      <w:r w:rsidRPr="0062376E">
        <w:rPr>
          <w:rFonts w:ascii="Arial" w:hAnsi="Arial" w:cs="Arial"/>
          <w:color w:val="000000"/>
          <w:sz w:val="20"/>
          <w:szCs w:val="20"/>
        </w:rPr>
        <w:t>pracowniach o zwiększonym ryzyku wypadku (informatyka) opiekun pracowni opracowuje regulamin pracowni i na początku roku zapoznaje z nim uczniów,</w:t>
      </w:r>
    </w:p>
    <w:p w14:paraId="39109733" w14:textId="77777777" w:rsidR="00227FB5" w:rsidRPr="0062376E" w:rsidRDefault="00227FB5" w:rsidP="00227FB5">
      <w:pPr>
        <w:widowControl w:val="0"/>
        <w:numPr>
          <w:ilvl w:val="0"/>
          <w:numId w:val="68"/>
        </w:numPr>
        <w:tabs>
          <w:tab w:val="left" w:pos="0"/>
        </w:tabs>
        <w:autoSpaceDE w:val="0"/>
        <w:spacing w:after="120" w:line="360" w:lineRule="auto"/>
        <w:ind w:left="658" w:right="-28" w:hanging="357"/>
        <w:jc w:val="both"/>
        <w:rPr>
          <w:rFonts w:ascii="Arial" w:hAnsi="Arial" w:cs="Arial"/>
          <w:color w:val="000000"/>
          <w:sz w:val="20"/>
          <w:szCs w:val="20"/>
        </w:rPr>
      </w:pPr>
      <w:r w:rsidRPr="0062376E">
        <w:rPr>
          <w:rFonts w:ascii="Arial" w:hAnsi="Arial" w:cs="Arial"/>
          <w:color w:val="000000"/>
          <w:sz w:val="20"/>
          <w:szCs w:val="20"/>
        </w:rPr>
        <w:t>w sali gimnastycznej i na boisku nauczyciel prowadzący zajęcia sprawdza:</w:t>
      </w:r>
    </w:p>
    <w:p w14:paraId="4C853ED7" w14:textId="77777777" w:rsidR="00227FB5" w:rsidRDefault="00227FB5" w:rsidP="00227FB5">
      <w:pPr>
        <w:widowControl w:val="0"/>
        <w:numPr>
          <w:ilvl w:val="0"/>
          <w:numId w:val="85"/>
        </w:numPr>
        <w:tabs>
          <w:tab w:val="left" w:pos="0"/>
        </w:tabs>
        <w:autoSpaceDE w:val="0"/>
        <w:spacing w:after="120" w:line="360" w:lineRule="auto"/>
        <w:ind w:right="-28"/>
        <w:jc w:val="both"/>
        <w:rPr>
          <w:rFonts w:ascii="Arial" w:hAnsi="Arial" w:cs="Arial"/>
          <w:color w:val="000000"/>
          <w:sz w:val="20"/>
          <w:szCs w:val="20"/>
        </w:rPr>
      </w:pPr>
      <w:r w:rsidRPr="002254D4">
        <w:rPr>
          <w:rFonts w:ascii="Arial" w:hAnsi="Arial" w:cs="Arial"/>
          <w:color w:val="000000"/>
          <w:sz w:val="20"/>
          <w:szCs w:val="20"/>
        </w:rPr>
        <w:t>sprawność sprzętu sportowego,</w:t>
      </w:r>
    </w:p>
    <w:p w14:paraId="2EC8AA9A" w14:textId="77777777" w:rsidR="00227FB5" w:rsidRDefault="00227FB5" w:rsidP="00227FB5">
      <w:pPr>
        <w:widowControl w:val="0"/>
        <w:numPr>
          <w:ilvl w:val="0"/>
          <w:numId w:val="85"/>
        </w:numPr>
        <w:tabs>
          <w:tab w:val="left" w:pos="0"/>
        </w:tabs>
        <w:autoSpaceDE w:val="0"/>
        <w:spacing w:after="120" w:line="360" w:lineRule="auto"/>
        <w:ind w:right="-28"/>
        <w:jc w:val="both"/>
        <w:rPr>
          <w:rFonts w:ascii="Arial" w:hAnsi="Arial" w:cs="Arial"/>
          <w:color w:val="000000"/>
          <w:sz w:val="20"/>
          <w:szCs w:val="20"/>
        </w:rPr>
      </w:pPr>
      <w:r w:rsidRPr="00147644">
        <w:rPr>
          <w:rFonts w:ascii="Arial" w:hAnsi="Arial" w:cs="Arial"/>
          <w:color w:val="000000"/>
          <w:sz w:val="20"/>
          <w:szCs w:val="20"/>
        </w:rPr>
        <w:lastRenderedPageBreak/>
        <w:t>dostosowuje wymagania i formę do możliwości fizycznych uczniów,</w:t>
      </w:r>
    </w:p>
    <w:p w14:paraId="6345B062" w14:textId="77777777" w:rsidR="00227FB5" w:rsidRDefault="00227FB5" w:rsidP="00227FB5">
      <w:pPr>
        <w:widowControl w:val="0"/>
        <w:numPr>
          <w:ilvl w:val="0"/>
          <w:numId w:val="85"/>
        </w:numPr>
        <w:tabs>
          <w:tab w:val="left" w:pos="0"/>
        </w:tabs>
        <w:autoSpaceDE w:val="0"/>
        <w:spacing w:after="120" w:line="360" w:lineRule="auto"/>
        <w:ind w:right="-28"/>
        <w:jc w:val="both"/>
        <w:rPr>
          <w:rFonts w:ascii="Arial" w:hAnsi="Arial" w:cs="Arial"/>
          <w:color w:val="000000"/>
          <w:sz w:val="20"/>
          <w:szCs w:val="20"/>
        </w:rPr>
      </w:pPr>
      <w:r w:rsidRPr="00147644">
        <w:rPr>
          <w:rFonts w:ascii="Arial" w:hAnsi="Arial" w:cs="Arial"/>
          <w:color w:val="000000"/>
          <w:sz w:val="20"/>
          <w:szCs w:val="20"/>
        </w:rPr>
        <w:t>asekuruje uczniów podczas ćwiczeń na przyrządzie,</w:t>
      </w:r>
    </w:p>
    <w:p w14:paraId="038C82A9" w14:textId="77777777" w:rsidR="00227FB5" w:rsidRPr="00147644" w:rsidRDefault="00227FB5" w:rsidP="00227FB5">
      <w:pPr>
        <w:widowControl w:val="0"/>
        <w:numPr>
          <w:ilvl w:val="0"/>
          <w:numId w:val="85"/>
        </w:numPr>
        <w:tabs>
          <w:tab w:val="left" w:pos="0"/>
        </w:tabs>
        <w:autoSpaceDE w:val="0"/>
        <w:spacing w:after="120" w:line="360" w:lineRule="auto"/>
        <w:ind w:right="-28"/>
        <w:jc w:val="both"/>
        <w:rPr>
          <w:rFonts w:ascii="Arial" w:hAnsi="Arial" w:cs="Arial"/>
          <w:color w:val="000000"/>
          <w:sz w:val="20"/>
          <w:szCs w:val="20"/>
        </w:rPr>
      </w:pPr>
      <w:r w:rsidRPr="00147644">
        <w:rPr>
          <w:rFonts w:ascii="Arial" w:hAnsi="Arial" w:cs="Arial"/>
          <w:color w:val="000000"/>
          <w:sz w:val="20"/>
          <w:szCs w:val="20"/>
        </w:rPr>
        <w:t>nie wydaje uczniom przed zajęciami kuli, oszczepu, dysku, ciężarów oraz sprzętu skoczni wzwyż.</w:t>
      </w:r>
    </w:p>
    <w:p w14:paraId="407D45D1" w14:textId="77777777" w:rsidR="00227FB5" w:rsidRDefault="00227FB5" w:rsidP="00227FB5">
      <w:pPr>
        <w:pStyle w:val="Tekstpodstawowy"/>
        <w:numPr>
          <w:ilvl w:val="0"/>
          <w:numId w:val="86"/>
        </w:numPr>
        <w:spacing w:after="120"/>
        <w:ind w:right="-11"/>
        <w:rPr>
          <w:rFonts w:ascii="Arial" w:hAnsi="Arial" w:cs="Arial"/>
          <w:color w:val="000000"/>
          <w:sz w:val="20"/>
          <w:szCs w:val="20"/>
        </w:rPr>
      </w:pPr>
      <w:r>
        <w:rPr>
          <w:rFonts w:ascii="Arial" w:hAnsi="Arial" w:cs="Arial"/>
          <w:color w:val="000000"/>
          <w:sz w:val="20"/>
          <w:szCs w:val="20"/>
        </w:rPr>
        <w:t>Nauczyciele zobowiązani są do pełnienia dyżurów przed rozpoczęciem swoich zajęć (obowiązkowych i nieobowiązkowych), w czasie przerw międzylekcyjnych oraz po zajęciach według corocznie ustalonego przez Dyrektora szkoły harmonogramu i regulaminu.</w:t>
      </w:r>
    </w:p>
    <w:p w14:paraId="20EC3426" w14:textId="77777777" w:rsidR="00227FB5" w:rsidRDefault="00227FB5" w:rsidP="00227FB5">
      <w:pPr>
        <w:pStyle w:val="Tekstpodstawowy"/>
        <w:numPr>
          <w:ilvl w:val="0"/>
          <w:numId w:val="86"/>
        </w:numPr>
        <w:spacing w:after="120"/>
        <w:ind w:right="-11"/>
        <w:rPr>
          <w:rFonts w:ascii="Arial" w:hAnsi="Arial" w:cs="Arial"/>
          <w:color w:val="000000"/>
          <w:sz w:val="20"/>
          <w:szCs w:val="20"/>
        </w:rPr>
      </w:pPr>
      <w:r w:rsidRPr="006D762F">
        <w:rPr>
          <w:rFonts w:ascii="Arial" w:hAnsi="Arial" w:cs="Arial"/>
          <w:color w:val="000000"/>
          <w:sz w:val="20"/>
          <w:szCs w:val="20"/>
        </w:rPr>
        <w:t>Dyżurującemu nauczycielowi nie wolno zejść z dyżuru do czasu zastąpienia go przez innego nauczyciela.</w:t>
      </w:r>
    </w:p>
    <w:p w14:paraId="20996BC0" w14:textId="77777777" w:rsidR="00227FB5" w:rsidRDefault="00227FB5" w:rsidP="00227FB5">
      <w:pPr>
        <w:pStyle w:val="Tekstpodstawowy"/>
        <w:numPr>
          <w:ilvl w:val="0"/>
          <w:numId w:val="86"/>
        </w:numPr>
        <w:spacing w:after="120"/>
        <w:ind w:right="-11"/>
        <w:rPr>
          <w:rFonts w:ascii="Arial" w:hAnsi="Arial" w:cs="Arial"/>
          <w:color w:val="000000"/>
          <w:sz w:val="20"/>
          <w:szCs w:val="20"/>
        </w:rPr>
      </w:pPr>
      <w:r w:rsidRPr="006D762F">
        <w:rPr>
          <w:rFonts w:ascii="Arial" w:hAnsi="Arial" w:cs="Arial"/>
          <w:color w:val="000000"/>
          <w:sz w:val="20"/>
          <w:szCs w:val="20"/>
        </w:rPr>
        <w:t>Nauczyciele pełnia dyżury wg wywieszonego grafiku.</w:t>
      </w:r>
    </w:p>
    <w:p w14:paraId="38C76557" w14:textId="77777777" w:rsidR="00227FB5" w:rsidRDefault="00227FB5" w:rsidP="00227FB5">
      <w:pPr>
        <w:pStyle w:val="Tekstpodstawowy"/>
        <w:numPr>
          <w:ilvl w:val="0"/>
          <w:numId w:val="86"/>
        </w:numPr>
        <w:spacing w:after="120"/>
        <w:ind w:right="-11"/>
        <w:rPr>
          <w:rFonts w:ascii="Arial" w:hAnsi="Arial" w:cs="Arial"/>
          <w:color w:val="000000"/>
          <w:sz w:val="20"/>
          <w:szCs w:val="20"/>
        </w:rPr>
      </w:pPr>
      <w:r w:rsidRPr="006D762F">
        <w:rPr>
          <w:rFonts w:ascii="Arial" w:hAnsi="Arial" w:cs="Arial"/>
          <w:color w:val="000000"/>
          <w:sz w:val="20"/>
          <w:szCs w:val="20"/>
        </w:rPr>
        <w:t>Dyżury pełnione są przed lekcjami, w czasie przerw międzylekcyjnych oraz po lekcjach w budynku szkolnym od 8.00 do 15.20.</w:t>
      </w:r>
    </w:p>
    <w:p w14:paraId="5487841C" w14:textId="77777777" w:rsidR="00227FB5" w:rsidRDefault="00227FB5" w:rsidP="00227FB5">
      <w:pPr>
        <w:pStyle w:val="Tekstpodstawowy"/>
        <w:numPr>
          <w:ilvl w:val="0"/>
          <w:numId w:val="86"/>
        </w:numPr>
        <w:spacing w:after="120"/>
        <w:ind w:right="-11"/>
        <w:rPr>
          <w:rFonts w:ascii="Arial" w:hAnsi="Arial" w:cs="Arial"/>
          <w:color w:val="000000"/>
          <w:sz w:val="20"/>
          <w:szCs w:val="20"/>
        </w:rPr>
      </w:pPr>
      <w:r w:rsidRPr="006D762F">
        <w:rPr>
          <w:rFonts w:ascii="Arial" w:hAnsi="Arial" w:cs="Arial"/>
          <w:color w:val="000000"/>
          <w:sz w:val="20"/>
          <w:szCs w:val="20"/>
        </w:rPr>
        <w:t>W czasie zajęć pozalekcyjnych obowiązki właściwe dla nauczyciela dyżurnego pełni nauczyciel prowadzący dane zajęcia.</w:t>
      </w:r>
    </w:p>
    <w:p w14:paraId="6DE40747" w14:textId="77777777" w:rsidR="00227FB5" w:rsidRDefault="00227FB5" w:rsidP="00227FB5">
      <w:pPr>
        <w:pStyle w:val="Tekstpodstawowy"/>
        <w:numPr>
          <w:ilvl w:val="0"/>
          <w:numId w:val="86"/>
        </w:numPr>
        <w:spacing w:after="120"/>
        <w:ind w:right="-11"/>
        <w:rPr>
          <w:rFonts w:ascii="Arial" w:hAnsi="Arial" w:cs="Arial"/>
          <w:color w:val="000000"/>
          <w:sz w:val="20"/>
          <w:szCs w:val="20"/>
        </w:rPr>
      </w:pPr>
      <w:r w:rsidRPr="006D762F">
        <w:rPr>
          <w:rFonts w:ascii="Arial" w:hAnsi="Arial" w:cs="Arial"/>
          <w:color w:val="000000"/>
          <w:sz w:val="20"/>
          <w:szCs w:val="20"/>
        </w:rPr>
        <w:t>Odpowiedzialność za bezpieczeństwo dzieci w czasie zajęć pozalekcyjnych obejmuje czas od chwili przyjścia uczniów na zajęcia do chwili opuszczenia przez uczniów szkoły po zajęciach.</w:t>
      </w:r>
    </w:p>
    <w:p w14:paraId="5FF81837" w14:textId="77777777" w:rsidR="00227FB5" w:rsidRDefault="00227FB5" w:rsidP="00227FB5">
      <w:pPr>
        <w:pStyle w:val="Tekstpodstawowy"/>
        <w:numPr>
          <w:ilvl w:val="0"/>
          <w:numId w:val="86"/>
        </w:numPr>
        <w:spacing w:after="120"/>
        <w:ind w:right="-11"/>
        <w:rPr>
          <w:rFonts w:ascii="Arial" w:hAnsi="Arial" w:cs="Arial"/>
          <w:color w:val="000000"/>
          <w:sz w:val="20"/>
          <w:szCs w:val="20"/>
        </w:rPr>
      </w:pPr>
      <w:r w:rsidRPr="006D762F">
        <w:rPr>
          <w:rFonts w:ascii="Arial" w:hAnsi="Arial" w:cs="Arial"/>
          <w:color w:val="000000"/>
          <w:sz w:val="20"/>
          <w:szCs w:val="20"/>
        </w:rPr>
        <w:t>Dyżur musi być pełniony aktywnie, nauczyciele dyżurni maja obowiązek zapobiegać niebezpiecznym zabawom i zachowaniu na korytarzach i w sanitariatach.</w:t>
      </w:r>
    </w:p>
    <w:p w14:paraId="4BC5E5B3" w14:textId="77777777" w:rsidR="00227FB5" w:rsidRDefault="00227FB5" w:rsidP="00227FB5">
      <w:pPr>
        <w:pStyle w:val="Tekstpodstawowy"/>
        <w:numPr>
          <w:ilvl w:val="0"/>
          <w:numId w:val="86"/>
        </w:numPr>
        <w:spacing w:after="120"/>
        <w:ind w:right="-11"/>
        <w:rPr>
          <w:rFonts w:ascii="Arial" w:hAnsi="Arial" w:cs="Arial"/>
          <w:color w:val="000000"/>
          <w:sz w:val="20"/>
          <w:szCs w:val="20"/>
        </w:rPr>
      </w:pPr>
      <w:r w:rsidRPr="006D762F">
        <w:rPr>
          <w:rFonts w:ascii="Arial" w:hAnsi="Arial" w:cs="Arial"/>
          <w:color w:val="000000"/>
          <w:sz w:val="20"/>
          <w:szCs w:val="20"/>
        </w:rPr>
        <w:t xml:space="preserve">W razie nieobecności nauczyciela dyżurnego w wyznaczonym dniu, Dyrektor wyznacza </w:t>
      </w:r>
      <w:r>
        <w:rPr>
          <w:rFonts w:ascii="Arial" w:hAnsi="Arial" w:cs="Arial"/>
          <w:color w:val="000000"/>
          <w:sz w:val="20"/>
          <w:szCs w:val="20"/>
        </w:rPr>
        <w:t>w </w:t>
      </w:r>
      <w:r w:rsidRPr="006D762F">
        <w:rPr>
          <w:rFonts w:ascii="Arial" w:hAnsi="Arial" w:cs="Arial"/>
          <w:color w:val="000000"/>
          <w:sz w:val="20"/>
          <w:szCs w:val="20"/>
        </w:rPr>
        <w:t>zastępstwie innego nauczyciela do pełnienia dyżuru.</w:t>
      </w:r>
    </w:p>
    <w:p w14:paraId="0209D734" w14:textId="77777777" w:rsidR="00227FB5" w:rsidRDefault="00227FB5" w:rsidP="00227FB5">
      <w:pPr>
        <w:pStyle w:val="Tekstpodstawowy"/>
        <w:numPr>
          <w:ilvl w:val="0"/>
          <w:numId w:val="86"/>
        </w:numPr>
        <w:spacing w:after="120"/>
        <w:ind w:right="-11"/>
        <w:rPr>
          <w:rFonts w:ascii="Arial" w:hAnsi="Arial" w:cs="Arial"/>
          <w:color w:val="000000"/>
          <w:sz w:val="20"/>
          <w:szCs w:val="20"/>
        </w:rPr>
      </w:pPr>
      <w:r w:rsidRPr="006D762F">
        <w:rPr>
          <w:rFonts w:ascii="Arial" w:hAnsi="Arial" w:cs="Arial"/>
          <w:color w:val="000000"/>
          <w:sz w:val="20"/>
          <w:szCs w:val="20"/>
        </w:rPr>
        <w:t>W razie zaistnienia wypadku uczniowskiego, nauczyciel który jest świadkiem zawiadamia Dyrektora szkoły.</w:t>
      </w:r>
    </w:p>
    <w:p w14:paraId="4E918AD4" w14:textId="77777777" w:rsidR="00227FB5" w:rsidRDefault="00227FB5" w:rsidP="00227FB5">
      <w:pPr>
        <w:pStyle w:val="Tekstpodstawowy"/>
        <w:numPr>
          <w:ilvl w:val="0"/>
          <w:numId w:val="86"/>
        </w:numPr>
        <w:spacing w:after="120"/>
        <w:ind w:right="-11"/>
        <w:rPr>
          <w:rFonts w:ascii="Arial" w:hAnsi="Arial" w:cs="Arial"/>
          <w:color w:val="000000"/>
          <w:sz w:val="20"/>
          <w:szCs w:val="20"/>
        </w:rPr>
      </w:pPr>
      <w:r w:rsidRPr="006D762F">
        <w:rPr>
          <w:rFonts w:ascii="Arial" w:hAnsi="Arial" w:cs="Arial"/>
          <w:color w:val="000000"/>
          <w:sz w:val="20"/>
          <w:szCs w:val="20"/>
        </w:rPr>
        <w:t>Dyrektor szkoły powiadamia o zaistniałym wypadku pogotowie ratunkowe oraz rodziców.</w:t>
      </w:r>
    </w:p>
    <w:p w14:paraId="4087D5EA" w14:textId="77777777" w:rsidR="00227FB5" w:rsidRDefault="00227FB5" w:rsidP="00227FB5">
      <w:pPr>
        <w:pStyle w:val="Tekstpodstawowy"/>
        <w:numPr>
          <w:ilvl w:val="0"/>
          <w:numId w:val="86"/>
        </w:numPr>
        <w:spacing w:after="120"/>
        <w:ind w:right="-11"/>
        <w:rPr>
          <w:rFonts w:ascii="Arial" w:hAnsi="Arial" w:cs="Arial"/>
          <w:color w:val="000000"/>
          <w:sz w:val="20"/>
          <w:szCs w:val="20"/>
        </w:rPr>
      </w:pPr>
      <w:r w:rsidRPr="006D762F">
        <w:rPr>
          <w:rFonts w:ascii="Arial" w:hAnsi="Arial" w:cs="Arial"/>
          <w:color w:val="000000"/>
          <w:sz w:val="20"/>
          <w:szCs w:val="20"/>
        </w:rPr>
        <w:t>Szkoła stwarza warunki do działania w szkole lub placów</w:t>
      </w:r>
      <w:r>
        <w:rPr>
          <w:rFonts w:ascii="Arial" w:hAnsi="Arial" w:cs="Arial"/>
          <w:color w:val="000000"/>
          <w:sz w:val="20"/>
          <w:szCs w:val="20"/>
        </w:rPr>
        <w:t>ce: wolontariuszy, stowarzyszeń</w:t>
      </w:r>
      <w:r w:rsidRPr="006D762F">
        <w:rPr>
          <w:rFonts w:ascii="Arial" w:hAnsi="Arial" w:cs="Arial"/>
          <w:color w:val="000000"/>
          <w:sz w:val="20"/>
          <w:szCs w:val="20"/>
        </w:rPr>
        <w:t xml:space="preserve"> i innych organizacji, w szczególności organizacji harcerskich, których celem statutowym jest działalność wychowawcza lub rozszerzanie i wzbogacanie form działalności dydaktycznej, wyc</w:t>
      </w:r>
      <w:r>
        <w:rPr>
          <w:rFonts w:ascii="Arial" w:hAnsi="Arial" w:cs="Arial"/>
          <w:color w:val="000000"/>
          <w:sz w:val="20"/>
          <w:szCs w:val="20"/>
        </w:rPr>
        <w:t>howawczej i opiekuńczej szkoły.</w:t>
      </w:r>
    </w:p>
    <w:p w14:paraId="362635E5" w14:textId="77777777" w:rsidR="00227FB5" w:rsidRPr="00F362B5" w:rsidRDefault="00227FB5" w:rsidP="00227FB5">
      <w:pPr>
        <w:pStyle w:val="Tekstpodstawowy"/>
        <w:numPr>
          <w:ilvl w:val="0"/>
          <w:numId w:val="86"/>
        </w:numPr>
        <w:spacing w:after="120"/>
        <w:ind w:right="-11"/>
        <w:rPr>
          <w:rFonts w:ascii="Arial" w:hAnsi="Arial" w:cs="Arial"/>
          <w:color w:val="000000"/>
          <w:sz w:val="20"/>
          <w:szCs w:val="20"/>
        </w:rPr>
      </w:pPr>
      <w:r w:rsidRPr="006D762F">
        <w:rPr>
          <w:rFonts w:ascii="Arial" w:hAnsi="Arial" w:cs="Arial"/>
          <w:color w:val="000000"/>
          <w:sz w:val="20"/>
          <w:szCs w:val="20"/>
        </w:rPr>
        <w:t>Każdy pracownik szkoły oraz wszyscy uczniowie mają obowiązek udzielenia pomocy innym uczniom w nagłych sytuacjach.</w:t>
      </w:r>
    </w:p>
    <w:p w14:paraId="72EE5B65" w14:textId="77777777" w:rsidR="00227FB5" w:rsidRDefault="00227FB5" w:rsidP="00227FB5">
      <w:pPr>
        <w:spacing w:after="120" w:line="360" w:lineRule="auto"/>
        <w:jc w:val="center"/>
        <w:rPr>
          <w:rFonts w:ascii="Arial" w:eastAsia="Times New Roman" w:hAnsi="Arial" w:cs="Arial"/>
          <w:bCs/>
          <w:color w:val="000000"/>
          <w:sz w:val="20"/>
          <w:szCs w:val="20"/>
        </w:rPr>
      </w:pPr>
      <w:r>
        <w:rPr>
          <w:rFonts w:ascii="Arial" w:eastAsia="Times New Roman" w:hAnsi="Arial" w:cs="Arial"/>
          <w:b/>
          <w:bCs/>
          <w:color w:val="000000"/>
          <w:sz w:val="20"/>
          <w:szCs w:val="20"/>
        </w:rPr>
        <w:t>§ 17</w:t>
      </w:r>
    </w:p>
    <w:p w14:paraId="3D351D4A" w14:textId="77777777" w:rsidR="00227FB5" w:rsidRDefault="00227FB5" w:rsidP="00227FB5">
      <w:pPr>
        <w:spacing w:after="120" w:line="360" w:lineRule="auto"/>
        <w:jc w:val="center"/>
        <w:rPr>
          <w:rFonts w:ascii="Arial" w:eastAsia="Times New Roman" w:hAnsi="Arial" w:cs="Arial"/>
          <w:bCs/>
          <w:color w:val="000000"/>
          <w:sz w:val="20"/>
          <w:szCs w:val="20"/>
        </w:rPr>
      </w:pPr>
    </w:p>
    <w:p w14:paraId="39B1736E" w14:textId="77777777" w:rsidR="00227FB5" w:rsidRDefault="00227FB5" w:rsidP="00227FB5">
      <w:pPr>
        <w:pStyle w:val="Akapitzlist"/>
        <w:numPr>
          <w:ilvl w:val="6"/>
          <w:numId w:val="22"/>
        </w:numPr>
        <w:spacing w:after="120" w:line="360" w:lineRule="auto"/>
        <w:ind w:left="426"/>
        <w:jc w:val="both"/>
        <w:rPr>
          <w:rFonts w:ascii="Arial" w:hAnsi="Arial" w:cs="Arial"/>
          <w:sz w:val="20"/>
          <w:szCs w:val="20"/>
        </w:rPr>
      </w:pPr>
      <w:r>
        <w:rPr>
          <w:rFonts w:ascii="Arial" w:eastAsia="Times New Roman" w:hAnsi="Arial" w:cs="Arial"/>
          <w:sz w:val="20"/>
          <w:szCs w:val="20"/>
        </w:rPr>
        <w:t xml:space="preserve">Szkoła organizuje kształcenie, wychowanie i opiekę </w:t>
      </w:r>
      <w:r>
        <w:rPr>
          <w:rFonts w:ascii="Arial" w:eastAsia="Times New Roman" w:hAnsi="Arial" w:cs="Arial"/>
          <w:b/>
          <w:bCs/>
          <w:sz w:val="20"/>
          <w:szCs w:val="20"/>
        </w:rPr>
        <w:t>uczniom niepełnosprawnym,</w:t>
      </w:r>
      <w:r>
        <w:rPr>
          <w:rFonts w:ascii="Arial" w:eastAsia="Times New Roman" w:hAnsi="Arial" w:cs="Arial"/>
          <w:sz w:val="20"/>
          <w:szCs w:val="20"/>
        </w:rPr>
        <w:t xml:space="preserve"> na warunkach określonych w odrębnych przepisach. </w:t>
      </w:r>
      <w:r>
        <w:rPr>
          <w:rFonts w:ascii="Arial" w:hAnsi="Arial" w:cs="Arial"/>
          <w:sz w:val="20"/>
          <w:szCs w:val="20"/>
        </w:rPr>
        <w:t xml:space="preserve">Umożliwia dzieciom i młodzieży </w:t>
      </w:r>
      <w:r>
        <w:rPr>
          <w:rFonts w:ascii="Arial" w:hAnsi="Arial" w:cs="Arial"/>
          <w:sz w:val="20"/>
          <w:szCs w:val="20"/>
        </w:rPr>
        <w:lastRenderedPageBreak/>
        <w:t xml:space="preserve">niepełnosprawnym, z zaburzeniami i odchyleniami rozwojowymi zdobycie wiedzy i umiejętności na miarę ich możliwości. </w:t>
      </w:r>
    </w:p>
    <w:p w14:paraId="67A60ABD" w14:textId="77777777" w:rsidR="00227FB5" w:rsidRDefault="00227FB5" w:rsidP="00227FB5">
      <w:pPr>
        <w:pStyle w:val="Akapitzlist"/>
        <w:numPr>
          <w:ilvl w:val="6"/>
          <w:numId w:val="22"/>
        </w:numPr>
        <w:spacing w:after="120" w:line="360" w:lineRule="auto"/>
        <w:ind w:left="426"/>
        <w:jc w:val="both"/>
        <w:rPr>
          <w:rFonts w:ascii="Arial" w:hAnsi="Arial" w:cs="Arial"/>
          <w:sz w:val="20"/>
          <w:szCs w:val="20"/>
        </w:rPr>
      </w:pPr>
      <w:r>
        <w:rPr>
          <w:rFonts w:ascii="Arial" w:hAnsi="Arial" w:cs="Arial"/>
          <w:sz w:val="20"/>
          <w:szCs w:val="20"/>
        </w:rPr>
        <w:t>Szkoła zapewnia uczniom niepełnosprawnym:</w:t>
      </w:r>
    </w:p>
    <w:p w14:paraId="67F6F54F" w14:textId="77777777" w:rsidR="00227FB5" w:rsidRDefault="00227FB5" w:rsidP="00227FB5">
      <w:pPr>
        <w:pStyle w:val="Akapitzlist"/>
        <w:numPr>
          <w:ilvl w:val="1"/>
          <w:numId w:val="37"/>
        </w:numPr>
        <w:spacing w:after="120" w:line="360" w:lineRule="auto"/>
        <w:ind w:left="709" w:hanging="283"/>
        <w:jc w:val="both"/>
        <w:rPr>
          <w:rFonts w:ascii="Arial" w:hAnsi="Arial" w:cs="Arial"/>
          <w:sz w:val="20"/>
          <w:szCs w:val="20"/>
        </w:rPr>
      </w:pPr>
      <w:r>
        <w:rPr>
          <w:rFonts w:ascii="Arial" w:hAnsi="Arial" w:cs="Arial"/>
          <w:sz w:val="20"/>
          <w:szCs w:val="20"/>
        </w:rPr>
        <w:t>realizację zaleceń zawartych w orzeczeniu o potrzebie kształcenia specjalnego;</w:t>
      </w:r>
    </w:p>
    <w:p w14:paraId="082DD32F" w14:textId="77777777" w:rsidR="00227FB5" w:rsidRDefault="00227FB5" w:rsidP="00227FB5">
      <w:pPr>
        <w:pStyle w:val="Akapitzlist"/>
        <w:numPr>
          <w:ilvl w:val="1"/>
          <w:numId w:val="37"/>
        </w:numPr>
        <w:autoSpaceDE w:val="0"/>
        <w:spacing w:after="120" w:line="360" w:lineRule="auto"/>
        <w:ind w:left="709" w:hanging="283"/>
        <w:jc w:val="both"/>
        <w:rPr>
          <w:rFonts w:ascii="Arial" w:hAnsi="Arial" w:cs="Arial"/>
          <w:sz w:val="20"/>
          <w:szCs w:val="20"/>
        </w:rPr>
      </w:pPr>
      <w:r>
        <w:rPr>
          <w:rFonts w:ascii="Arial" w:hAnsi="Arial" w:cs="Arial"/>
          <w:sz w:val="20"/>
          <w:szCs w:val="20"/>
        </w:rPr>
        <w:t>warunki do nauki, sprzęt specjalistyczny i środki dydaktyczne, odpowiednie ze względu na indywidualne potrzeby rozwojowe i edukacyjne oraz możliwości psychofizyczne uczniów;</w:t>
      </w:r>
    </w:p>
    <w:p w14:paraId="610B72BC" w14:textId="77777777" w:rsidR="00227FB5" w:rsidRDefault="00227FB5" w:rsidP="00227FB5">
      <w:pPr>
        <w:pStyle w:val="Akapitzlist"/>
        <w:numPr>
          <w:ilvl w:val="1"/>
          <w:numId w:val="37"/>
        </w:numPr>
        <w:autoSpaceDE w:val="0"/>
        <w:spacing w:after="120" w:line="360" w:lineRule="auto"/>
        <w:ind w:left="709" w:hanging="283"/>
        <w:jc w:val="both"/>
        <w:rPr>
          <w:rFonts w:ascii="Arial" w:hAnsi="Arial" w:cs="Arial"/>
          <w:sz w:val="20"/>
          <w:szCs w:val="20"/>
        </w:rPr>
      </w:pPr>
      <w:r>
        <w:rPr>
          <w:rFonts w:ascii="Arial" w:hAnsi="Arial" w:cs="Arial"/>
          <w:sz w:val="20"/>
          <w:szCs w:val="20"/>
        </w:rPr>
        <w:t xml:space="preserve">zajęcia specjalistyczne, o których mowa w przepisach w sprawie pomocy </w:t>
      </w:r>
      <w:proofErr w:type="spellStart"/>
      <w:r>
        <w:rPr>
          <w:rFonts w:ascii="Arial" w:hAnsi="Arial" w:cs="Arial"/>
          <w:sz w:val="20"/>
          <w:szCs w:val="20"/>
        </w:rPr>
        <w:t>psychologiczno</w:t>
      </w:r>
      <w:proofErr w:type="spellEnd"/>
      <w:r>
        <w:rPr>
          <w:rFonts w:ascii="Arial" w:hAnsi="Arial" w:cs="Arial"/>
          <w:sz w:val="20"/>
          <w:szCs w:val="20"/>
        </w:rPr>
        <w:t xml:space="preserve"> –pedagogicznej w publicznych, szkołach i placówkach;</w:t>
      </w:r>
    </w:p>
    <w:p w14:paraId="0F3D8D23" w14:textId="77777777" w:rsidR="00227FB5" w:rsidRDefault="00227FB5" w:rsidP="00227FB5">
      <w:pPr>
        <w:pStyle w:val="Akapitzlist"/>
        <w:numPr>
          <w:ilvl w:val="1"/>
          <w:numId w:val="37"/>
        </w:numPr>
        <w:autoSpaceDE w:val="0"/>
        <w:spacing w:after="120" w:line="360" w:lineRule="auto"/>
        <w:ind w:left="709" w:hanging="283"/>
        <w:jc w:val="both"/>
        <w:rPr>
          <w:rFonts w:ascii="Arial" w:hAnsi="Arial" w:cs="Arial"/>
          <w:sz w:val="20"/>
          <w:szCs w:val="20"/>
        </w:rPr>
      </w:pPr>
      <w:r>
        <w:rPr>
          <w:rFonts w:ascii="Arial" w:hAnsi="Arial" w:cs="Arial"/>
          <w:sz w:val="20"/>
          <w:szCs w:val="20"/>
        </w:rPr>
        <w:t>inne zajęcia odpowiednie ze względu na indywidualne potrzeby rozwojowe i edukacyjne oraz możliwości psychofizyczne uczniów, w szczególności zajęcia rewalidacyjne, resocjalizacyjne i socjoterapeutyczne;</w:t>
      </w:r>
    </w:p>
    <w:p w14:paraId="475C2E56" w14:textId="77777777" w:rsidR="00227FB5" w:rsidRDefault="00227FB5" w:rsidP="00227FB5">
      <w:pPr>
        <w:pStyle w:val="Akapitzlist"/>
        <w:numPr>
          <w:ilvl w:val="1"/>
          <w:numId w:val="37"/>
        </w:numPr>
        <w:autoSpaceDE w:val="0"/>
        <w:spacing w:after="120" w:line="360" w:lineRule="auto"/>
        <w:ind w:left="709" w:hanging="283"/>
        <w:jc w:val="both"/>
        <w:rPr>
          <w:rFonts w:ascii="Arial" w:hAnsi="Arial" w:cs="Arial"/>
          <w:sz w:val="20"/>
          <w:szCs w:val="20"/>
        </w:rPr>
      </w:pPr>
      <w:r>
        <w:rPr>
          <w:rFonts w:ascii="Arial" w:hAnsi="Arial" w:cs="Arial"/>
          <w:sz w:val="20"/>
          <w:szCs w:val="20"/>
        </w:rPr>
        <w:t>integrację uczniów ze środowiskiem rówieśniczym, w tym z uczniami pełnosprawnymi;</w:t>
      </w:r>
    </w:p>
    <w:p w14:paraId="366A830B" w14:textId="77777777" w:rsidR="00227FB5" w:rsidRDefault="00227FB5" w:rsidP="00227FB5">
      <w:pPr>
        <w:pStyle w:val="Akapitzlist"/>
        <w:numPr>
          <w:ilvl w:val="1"/>
          <w:numId w:val="37"/>
        </w:numPr>
        <w:spacing w:after="120" w:line="360" w:lineRule="auto"/>
        <w:ind w:left="709" w:hanging="283"/>
        <w:jc w:val="both"/>
        <w:rPr>
          <w:rFonts w:ascii="Arial" w:eastAsia="Times New Roman" w:hAnsi="Arial" w:cs="Arial"/>
          <w:bCs/>
          <w:color w:val="000000"/>
          <w:sz w:val="20"/>
          <w:szCs w:val="20"/>
        </w:rPr>
      </w:pPr>
      <w:r>
        <w:rPr>
          <w:rFonts w:ascii="Arial" w:hAnsi="Arial" w:cs="Arial"/>
          <w:sz w:val="20"/>
          <w:szCs w:val="20"/>
        </w:rPr>
        <w:t>przygotowanie uczniów do samodzielności w życiu dorosłym.</w:t>
      </w:r>
    </w:p>
    <w:p w14:paraId="2F3202C1" w14:textId="77777777" w:rsidR="00227FB5" w:rsidRDefault="00227FB5" w:rsidP="00227FB5">
      <w:pPr>
        <w:spacing w:after="120" w:line="360" w:lineRule="auto"/>
        <w:jc w:val="center"/>
        <w:rPr>
          <w:rFonts w:ascii="Arial" w:eastAsia="Times New Roman" w:hAnsi="Arial" w:cs="Arial"/>
          <w:bCs/>
          <w:color w:val="000000"/>
          <w:sz w:val="20"/>
          <w:szCs w:val="20"/>
        </w:rPr>
      </w:pPr>
    </w:p>
    <w:p w14:paraId="2CA08413" w14:textId="77777777" w:rsidR="00227FB5" w:rsidRDefault="00227FB5" w:rsidP="00227FB5">
      <w:pPr>
        <w:spacing w:after="120" w:line="360" w:lineRule="auto"/>
        <w:jc w:val="center"/>
        <w:rPr>
          <w:rFonts w:ascii="Arial" w:eastAsia="Times New Roman" w:hAnsi="Arial" w:cs="Arial"/>
          <w:bCs/>
          <w:color w:val="000000"/>
          <w:sz w:val="20"/>
          <w:szCs w:val="20"/>
        </w:rPr>
      </w:pPr>
      <w:r>
        <w:rPr>
          <w:rFonts w:ascii="Arial" w:eastAsia="Times New Roman" w:hAnsi="Arial" w:cs="Arial"/>
          <w:b/>
          <w:bCs/>
          <w:color w:val="000000"/>
          <w:sz w:val="20"/>
          <w:szCs w:val="20"/>
        </w:rPr>
        <w:t>§ 18</w:t>
      </w:r>
    </w:p>
    <w:p w14:paraId="24F79E34" w14:textId="77777777" w:rsidR="00227FB5" w:rsidRDefault="00227FB5" w:rsidP="00227FB5">
      <w:pPr>
        <w:pStyle w:val="Akapitzlist"/>
        <w:numPr>
          <w:ilvl w:val="0"/>
          <w:numId w:val="6"/>
        </w:numPr>
        <w:autoSpaceDE w:val="0"/>
        <w:spacing w:after="120" w:line="360" w:lineRule="auto"/>
        <w:jc w:val="both"/>
        <w:rPr>
          <w:rFonts w:ascii="Arial" w:hAnsi="Arial" w:cs="Arial"/>
          <w:sz w:val="20"/>
          <w:szCs w:val="20"/>
        </w:rPr>
      </w:pPr>
      <w:r>
        <w:rPr>
          <w:rFonts w:ascii="Arial" w:eastAsia="Times New Roman" w:hAnsi="Arial" w:cs="Arial"/>
          <w:bCs/>
          <w:color w:val="000000"/>
          <w:sz w:val="20"/>
          <w:szCs w:val="20"/>
        </w:rPr>
        <w:t>Kształcenie ucznia niepełnosprawnego odbywa się w oparciu o indywidualny program edukacyjno-terapeutyczny, zawierający w szczególności:</w:t>
      </w:r>
    </w:p>
    <w:p w14:paraId="4A7CE770" w14:textId="77777777" w:rsidR="00227FB5" w:rsidRDefault="00227FB5" w:rsidP="00227FB5">
      <w:pPr>
        <w:pStyle w:val="Akapitzlist"/>
        <w:numPr>
          <w:ilvl w:val="1"/>
          <w:numId w:val="6"/>
        </w:numPr>
        <w:autoSpaceDE w:val="0"/>
        <w:spacing w:after="120" w:line="360" w:lineRule="auto"/>
        <w:ind w:left="709" w:hanging="283"/>
        <w:jc w:val="both"/>
        <w:rPr>
          <w:rFonts w:ascii="Arial" w:hAnsi="Arial" w:cs="Arial"/>
          <w:sz w:val="20"/>
          <w:szCs w:val="20"/>
        </w:rPr>
      </w:pPr>
      <w:r>
        <w:rPr>
          <w:rFonts w:ascii="Arial" w:hAnsi="Arial" w:cs="Arial"/>
          <w:sz w:val="20"/>
          <w:szCs w:val="20"/>
        </w:rPr>
        <w:t>zakres i sposób wymagań edukacyjnych do indywidualnych potrzeb rozwojowych i edukacyjnych oraz możliwości psychofizycznych ucznia, w szczególności przez zastosowanie odpowiednich metod i form pracy z uczniem;</w:t>
      </w:r>
    </w:p>
    <w:p w14:paraId="34C79685" w14:textId="77777777" w:rsidR="00227FB5" w:rsidRDefault="00227FB5" w:rsidP="00227FB5">
      <w:pPr>
        <w:pStyle w:val="Akapitzlist"/>
        <w:numPr>
          <w:ilvl w:val="1"/>
          <w:numId w:val="6"/>
        </w:numPr>
        <w:autoSpaceDE w:val="0"/>
        <w:spacing w:after="120" w:line="360" w:lineRule="auto"/>
        <w:ind w:left="709" w:hanging="283"/>
        <w:jc w:val="both"/>
        <w:rPr>
          <w:rFonts w:ascii="Arial" w:hAnsi="Arial" w:cs="Arial"/>
          <w:sz w:val="20"/>
          <w:szCs w:val="20"/>
        </w:rPr>
      </w:pPr>
      <w:r>
        <w:rPr>
          <w:rFonts w:ascii="Arial" w:hAnsi="Arial" w:cs="Arial"/>
          <w:sz w:val="20"/>
          <w:szCs w:val="20"/>
        </w:rPr>
        <w:t xml:space="preserve">zintegrowane działania nauczycieli i specjalistów prowadzących zajęcia z uczniem; </w:t>
      </w:r>
    </w:p>
    <w:p w14:paraId="67E63632" w14:textId="77777777" w:rsidR="00227FB5" w:rsidRDefault="00227FB5" w:rsidP="00227FB5">
      <w:pPr>
        <w:pStyle w:val="Akapitzlist"/>
        <w:numPr>
          <w:ilvl w:val="1"/>
          <w:numId w:val="6"/>
        </w:numPr>
        <w:autoSpaceDE w:val="0"/>
        <w:spacing w:after="120" w:line="360" w:lineRule="auto"/>
        <w:ind w:left="709" w:hanging="283"/>
        <w:jc w:val="both"/>
        <w:rPr>
          <w:rFonts w:ascii="Arial" w:hAnsi="Arial" w:cs="Arial"/>
          <w:sz w:val="20"/>
          <w:szCs w:val="20"/>
        </w:rPr>
      </w:pPr>
      <w:r>
        <w:rPr>
          <w:rFonts w:ascii="Arial" w:hAnsi="Arial" w:cs="Arial"/>
          <w:sz w:val="20"/>
          <w:szCs w:val="20"/>
        </w:rPr>
        <w:t>formy i okres udzielania uczniowi pomocy psychologiczno-pedagogicznej oraz wymiar godzin, w którym poszczególne formy pomocy będą realizowane;</w:t>
      </w:r>
    </w:p>
    <w:p w14:paraId="05B9F9C1" w14:textId="77777777" w:rsidR="00227FB5" w:rsidRDefault="00227FB5" w:rsidP="00227FB5">
      <w:pPr>
        <w:pStyle w:val="Akapitzlist"/>
        <w:numPr>
          <w:ilvl w:val="1"/>
          <w:numId w:val="6"/>
        </w:numPr>
        <w:autoSpaceDE w:val="0"/>
        <w:spacing w:after="120" w:line="360" w:lineRule="auto"/>
        <w:ind w:left="709" w:hanging="283"/>
        <w:jc w:val="both"/>
        <w:rPr>
          <w:rFonts w:ascii="Arial" w:hAnsi="Arial" w:cs="Arial"/>
          <w:sz w:val="20"/>
          <w:szCs w:val="20"/>
        </w:rPr>
      </w:pPr>
      <w:r>
        <w:rPr>
          <w:rFonts w:ascii="Arial" w:hAnsi="Arial" w:cs="Arial"/>
          <w:sz w:val="20"/>
          <w:szCs w:val="20"/>
        </w:rPr>
        <w:t>działania wspierające rodziców ucznia oraz – w zależności od potrzeb – zakres współdziałania z poradniami psychologiczno- pedagogicznymi, w tym poradniami specjalistycznymi, placówkami doskonalenia nauczycieli, organizacjami pozarządowymi, innymi instytucjami oraz podmiotami działającymi na rzecz rodziny, dzieci i młodzieży,</w:t>
      </w:r>
    </w:p>
    <w:p w14:paraId="4AAF0F92" w14:textId="77777777" w:rsidR="00227FB5" w:rsidRDefault="00227FB5" w:rsidP="00227FB5">
      <w:pPr>
        <w:pStyle w:val="Akapitzlist"/>
        <w:numPr>
          <w:ilvl w:val="1"/>
          <w:numId w:val="6"/>
        </w:numPr>
        <w:autoSpaceDE w:val="0"/>
        <w:spacing w:after="120" w:line="360" w:lineRule="auto"/>
        <w:ind w:left="709" w:hanging="283"/>
        <w:jc w:val="both"/>
        <w:rPr>
          <w:rFonts w:ascii="Arial" w:hAnsi="Arial" w:cs="Arial"/>
          <w:sz w:val="20"/>
          <w:szCs w:val="20"/>
        </w:rPr>
      </w:pPr>
      <w:r>
        <w:rPr>
          <w:rFonts w:ascii="Arial" w:hAnsi="Arial" w:cs="Arial"/>
          <w:sz w:val="20"/>
          <w:szCs w:val="20"/>
        </w:rPr>
        <w:t>zajęcia rewalidacyjne, resocjalizacyjne i socjoterapeutyczne oraz inne zajęcia odpowiednie ze względu na indywidualne potrzeby rozwojowe i edukacyjne oraz możliwości psychofizyczne ucznia, a także:</w:t>
      </w:r>
    </w:p>
    <w:p w14:paraId="38F51F31" w14:textId="77777777" w:rsidR="00227FB5" w:rsidRDefault="00227FB5" w:rsidP="00227FB5">
      <w:pPr>
        <w:pStyle w:val="Akapitzlist"/>
        <w:numPr>
          <w:ilvl w:val="2"/>
          <w:numId w:val="6"/>
        </w:numPr>
        <w:autoSpaceDE w:val="0"/>
        <w:spacing w:after="120" w:line="360" w:lineRule="auto"/>
        <w:ind w:left="993" w:hanging="284"/>
        <w:jc w:val="both"/>
        <w:rPr>
          <w:rFonts w:ascii="Arial" w:hAnsi="Arial" w:cs="Arial"/>
          <w:sz w:val="20"/>
          <w:szCs w:val="20"/>
        </w:rPr>
      </w:pPr>
      <w:r>
        <w:rPr>
          <w:rFonts w:ascii="Arial" w:hAnsi="Arial" w:cs="Arial"/>
          <w:sz w:val="20"/>
          <w:szCs w:val="20"/>
        </w:rPr>
        <w:t>w przypadku ucznia klasy VII i VIII zajęcia z zakresu doradztwa zawodowego,</w:t>
      </w:r>
    </w:p>
    <w:p w14:paraId="2EBA7BC2" w14:textId="77777777" w:rsidR="00227FB5" w:rsidRDefault="00227FB5" w:rsidP="00227FB5">
      <w:pPr>
        <w:pStyle w:val="Akapitzlist"/>
        <w:numPr>
          <w:ilvl w:val="2"/>
          <w:numId w:val="6"/>
        </w:numPr>
        <w:autoSpaceDE w:val="0"/>
        <w:spacing w:after="120" w:line="360" w:lineRule="auto"/>
        <w:ind w:left="993" w:hanging="284"/>
        <w:jc w:val="both"/>
        <w:rPr>
          <w:rFonts w:ascii="Arial" w:hAnsi="Arial" w:cs="Arial"/>
          <w:sz w:val="20"/>
          <w:szCs w:val="20"/>
        </w:rPr>
      </w:pPr>
      <w:r>
        <w:rPr>
          <w:rFonts w:ascii="Arial" w:hAnsi="Arial" w:cs="Arial"/>
          <w:sz w:val="20"/>
          <w:szCs w:val="20"/>
        </w:rPr>
        <w:t>zajęcia związane z wyborem kierunku kształcenia i zawodu realizowane w ramach pomocy psychologiczno-pedagogicznej,</w:t>
      </w:r>
    </w:p>
    <w:p w14:paraId="432A9CF7" w14:textId="77777777" w:rsidR="00227FB5" w:rsidRDefault="00227FB5" w:rsidP="00227FB5">
      <w:pPr>
        <w:pStyle w:val="Akapitzlist"/>
        <w:numPr>
          <w:ilvl w:val="2"/>
          <w:numId w:val="6"/>
        </w:numPr>
        <w:autoSpaceDE w:val="0"/>
        <w:spacing w:after="120" w:line="360" w:lineRule="auto"/>
        <w:ind w:left="993" w:hanging="284"/>
        <w:jc w:val="both"/>
        <w:rPr>
          <w:rFonts w:ascii="Arial" w:hAnsi="Arial" w:cs="Arial"/>
          <w:sz w:val="20"/>
          <w:szCs w:val="20"/>
        </w:rPr>
      </w:pPr>
      <w:r>
        <w:rPr>
          <w:rFonts w:ascii="Arial" w:hAnsi="Arial" w:cs="Arial"/>
          <w:sz w:val="20"/>
          <w:szCs w:val="20"/>
        </w:rPr>
        <w:lastRenderedPageBreak/>
        <w:t xml:space="preserve">zakres współpracy nauczycieli i specjalistów, </w:t>
      </w:r>
    </w:p>
    <w:p w14:paraId="54D48140" w14:textId="77777777" w:rsidR="00227FB5" w:rsidRDefault="00227FB5" w:rsidP="00227FB5">
      <w:pPr>
        <w:pStyle w:val="Akapitzlist"/>
        <w:numPr>
          <w:ilvl w:val="2"/>
          <w:numId w:val="6"/>
        </w:numPr>
        <w:autoSpaceDE w:val="0"/>
        <w:spacing w:after="120" w:line="360" w:lineRule="auto"/>
        <w:ind w:left="993" w:hanging="284"/>
        <w:jc w:val="both"/>
        <w:rPr>
          <w:rFonts w:ascii="Arial" w:hAnsi="Arial" w:cs="Arial"/>
          <w:sz w:val="20"/>
          <w:szCs w:val="20"/>
        </w:rPr>
      </w:pPr>
      <w:r>
        <w:rPr>
          <w:rFonts w:ascii="Arial" w:hAnsi="Arial" w:cs="Arial"/>
          <w:sz w:val="20"/>
          <w:szCs w:val="20"/>
        </w:rPr>
        <w:t>rodzaj i sposób dostosowania warunków organizacji kształcenia do rodzaju niepełnosprawności ucznia, w tym w zakresie wykorzystywania technologii wspomagających to kształcenie – w zależności od potrzeb;</w:t>
      </w:r>
    </w:p>
    <w:p w14:paraId="776F6610" w14:textId="77777777" w:rsidR="00227FB5" w:rsidRDefault="00227FB5" w:rsidP="00227FB5">
      <w:pPr>
        <w:pStyle w:val="Akapitzlist"/>
        <w:numPr>
          <w:ilvl w:val="1"/>
          <w:numId w:val="6"/>
        </w:numPr>
        <w:autoSpaceDE w:val="0"/>
        <w:spacing w:after="120" w:line="360" w:lineRule="auto"/>
        <w:ind w:left="709" w:hanging="283"/>
        <w:jc w:val="both"/>
        <w:rPr>
          <w:rFonts w:ascii="Arial" w:eastAsia="Times New Roman" w:hAnsi="Arial" w:cs="Arial"/>
          <w:bCs/>
          <w:color w:val="000000"/>
          <w:sz w:val="20"/>
          <w:szCs w:val="20"/>
        </w:rPr>
      </w:pPr>
      <w:r>
        <w:rPr>
          <w:rFonts w:ascii="Arial" w:hAnsi="Arial" w:cs="Arial"/>
          <w:sz w:val="20"/>
          <w:szCs w:val="20"/>
        </w:rPr>
        <w:t xml:space="preserve">zajęcia edukacyjne, które są realizowane indywidualnie z uczniem lub w grupie liczącej do 5 uczniów – w zależności od indywidualnych potrzeb rozwojowych i edukacyjnych oraz możliwości psychofizycznych ucznia wskazanych w orzeczeniu o potrzebie kształcenia specjalnego lub wynikających z wielospecjalistycznych ocen funkcjonowania ucznia. </w:t>
      </w:r>
    </w:p>
    <w:p w14:paraId="07AB70A6" w14:textId="77777777" w:rsidR="00227FB5" w:rsidRDefault="00227FB5" w:rsidP="00227FB5">
      <w:pPr>
        <w:pStyle w:val="Akapitzlist"/>
        <w:numPr>
          <w:ilvl w:val="0"/>
          <w:numId w:val="6"/>
        </w:numPr>
        <w:autoSpaceDE w:val="0"/>
        <w:spacing w:after="120" w:line="360" w:lineRule="auto"/>
        <w:jc w:val="both"/>
        <w:rPr>
          <w:rFonts w:ascii="Arial" w:hAnsi="Arial" w:cs="Arial"/>
          <w:color w:val="000000"/>
          <w:sz w:val="20"/>
          <w:szCs w:val="20"/>
        </w:rPr>
      </w:pPr>
      <w:r>
        <w:rPr>
          <w:rFonts w:ascii="Arial" w:eastAsia="Times New Roman" w:hAnsi="Arial" w:cs="Arial"/>
          <w:bCs/>
          <w:color w:val="000000"/>
          <w:sz w:val="20"/>
          <w:szCs w:val="20"/>
        </w:rPr>
        <w:t>Program opracowuje zespół, który tworzą odpowiednio nauczyciele, wychowawcy grup wychowawczych i specjaliści prowadzący zajęcia z uczniem, zwany dalej „zespołem”.</w:t>
      </w:r>
    </w:p>
    <w:p w14:paraId="570D3518" w14:textId="77777777" w:rsidR="00227FB5" w:rsidRDefault="00227FB5" w:rsidP="00227FB5">
      <w:pPr>
        <w:pStyle w:val="Akapitzlist"/>
        <w:numPr>
          <w:ilvl w:val="0"/>
          <w:numId w:val="6"/>
        </w:numPr>
        <w:autoSpaceDE w:val="0"/>
        <w:spacing w:after="120" w:line="360" w:lineRule="auto"/>
        <w:jc w:val="both"/>
        <w:rPr>
          <w:rFonts w:ascii="Arial" w:hAnsi="Arial" w:cs="Arial"/>
          <w:color w:val="000000"/>
          <w:sz w:val="20"/>
          <w:szCs w:val="20"/>
        </w:rPr>
      </w:pPr>
      <w:r w:rsidRPr="000C09A1">
        <w:rPr>
          <w:rFonts w:ascii="Arial" w:hAnsi="Arial" w:cs="Arial"/>
          <w:color w:val="000000"/>
          <w:sz w:val="20"/>
          <w:szCs w:val="20"/>
        </w:rPr>
        <w:t>Zespół opracowuje program po dokonaniu wielospecjalistycznej oceny poziomu funkcjonowania ucznia, we współpracy, w zależności od potrzeb, z poradnią psychologiczno-pedagogiczną, w tym poradnią specjalistyczną.</w:t>
      </w:r>
    </w:p>
    <w:p w14:paraId="30BABAAD" w14:textId="77777777" w:rsidR="00227FB5" w:rsidRDefault="00227FB5" w:rsidP="00227FB5">
      <w:pPr>
        <w:pStyle w:val="Akapitzlist"/>
        <w:numPr>
          <w:ilvl w:val="0"/>
          <w:numId w:val="6"/>
        </w:numPr>
        <w:autoSpaceDE w:val="0"/>
        <w:spacing w:after="120" w:line="360" w:lineRule="auto"/>
        <w:jc w:val="both"/>
        <w:rPr>
          <w:rFonts w:ascii="Arial" w:hAnsi="Arial" w:cs="Arial"/>
          <w:color w:val="000000"/>
          <w:sz w:val="20"/>
          <w:szCs w:val="20"/>
        </w:rPr>
      </w:pPr>
      <w:r w:rsidRPr="000C09A1">
        <w:rPr>
          <w:rFonts w:ascii="Arial" w:hAnsi="Arial" w:cs="Arial"/>
          <w:color w:val="000000"/>
          <w:sz w:val="20"/>
          <w:szCs w:val="20"/>
        </w:rPr>
        <w:t xml:space="preserve">Program opracowuje się na okres, na jaki zostało wydane orzeczenie o potrzebie kształcenia specjalnego, nie dłuższy jednak niż etap edukacyjny. </w:t>
      </w:r>
    </w:p>
    <w:p w14:paraId="06985A57" w14:textId="77777777" w:rsidR="00227FB5" w:rsidRPr="000C09A1" w:rsidRDefault="00227FB5" w:rsidP="00227FB5">
      <w:pPr>
        <w:pStyle w:val="Akapitzlist"/>
        <w:numPr>
          <w:ilvl w:val="0"/>
          <w:numId w:val="6"/>
        </w:numPr>
        <w:autoSpaceDE w:val="0"/>
        <w:spacing w:after="120" w:line="360" w:lineRule="auto"/>
        <w:jc w:val="both"/>
        <w:rPr>
          <w:rFonts w:ascii="Arial" w:hAnsi="Arial" w:cs="Arial"/>
          <w:color w:val="000000"/>
          <w:sz w:val="20"/>
          <w:szCs w:val="20"/>
        </w:rPr>
      </w:pPr>
      <w:r w:rsidRPr="000C09A1">
        <w:rPr>
          <w:rFonts w:ascii="Arial" w:hAnsi="Arial" w:cs="Arial"/>
          <w:color w:val="000000"/>
          <w:sz w:val="20"/>
          <w:szCs w:val="20"/>
        </w:rPr>
        <w:t>Program opracowuje się w terminie:</w:t>
      </w:r>
    </w:p>
    <w:p w14:paraId="1DCE66C4" w14:textId="77777777" w:rsidR="00227FB5" w:rsidRDefault="00227FB5" w:rsidP="00227FB5">
      <w:pPr>
        <w:numPr>
          <w:ilvl w:val="0"/>
          <w:numId w:val="87"/>
        </w:numPr>
        <w:tabs>
          <w:tab w:val="left" w:pos="0"/>
          <w:tab w:val="left" w:pos="604"/>
        </w:tabs>
        <w:spacing w:after="120" w:line="360" w:lineRule="auto"/>
        <w:jc w:val="both"/>
        <w:rPr>
          <w:rFonts w:ascii="Arial" w:hAnsi="Arial" w:cs="Arial"/>
          <w:color w:val="000000"/>
          <w:sz w:val="20"/>
          <w:szCs w:val="20"/>
        </w:rPr>
      </w:pPr>
      <w:r>
        <w:rPr>
          <w:rFonts w:ascii="Arial" w:hAnsi="Arial" w:cs="Arial"/>
          <w:color w:val="000000"/>
          <w:sz w:val="20"/>
          <w:szCs w:val="20"/>
        </w:rPr>
        <w:t>30 dni od dnia złożenia w szkole orzeczenia o potrzebie kształcenia specjalnego lub</w:t>
      </w:r>
    </w:p>
    <w:p w14:paraId="124938A9" w14:textId="77777777" w:rsidR="00227FB5" w:rsidRPr="000C09A1" w:rsidRDefault="00227FB5" w:rsidP="00227FB5">
      <w:pPr>
        <w:numPr>
          <w:ilvl w:val="0"/>
          <w:numId w:val="87"/>
        </w:numPr>
        <w:tabs>
          <w:tab w:val="left" w:pos="0"/>
          <w:tab w:val="left" w:pos="604"/>
        </w:tabs>
        <w:spacing w:after="120" w:line="360" w:lineRule="auto"/>
        <w:jc w:val="both"/>
        <w:rPr>
          <w:rFonts w:ascii="Arial" w:hAnsi="Arial" w:cs="Arial"/>
          <w:color w:val="000000"/>
          <w:sz w:val="20"/>
          <w:szCs w:val="20"/>
        </w:rPr>
      </w:pPr>
      <w:r w:rsidRPr="000C09A1">
        <w:rPr>
          <w:rFonts w:ascii="Arial" w:hAnsi="Arial" w:cs="Arial"/>
          <w:color w:val="000000"/>
          <w:sz w:val="20"/>
          <w:szCs w:val="20"/>
        </w:rPr>
        <w:t>30 dni przed upływem okresu, na jaki został opracowany poprzedni program.</w:t>
      </w:r>
    </w:p>
    <w:p w14:paraId="1E0F5B80" w14:textId="77777777" w:rsidR="00227FB5" w:rsidRDefault="00227FB5" w:rsidP="00227FB5">
      <w:pPr>
        <w:numPr>
          <w:ilvl w:val="0"/>
          <w:numId w:val="6"/>
        </w:numPr>
        <w:tabs>
          <w:tab w:val="left" w:pos="426"/>
        </w:tabs>
        <w:spacing w:after="120" w:line="360" w:lineRule="auto"/>
        <w:jc w:val="both"/>
        <w:rPr>
          <w:rFonts w:ascii="Arial" w:hAnsi="Arial" w:cs="Arial"/>
          <w:color w:val="000000"/>
          <w:sz w:val="20"/>
          <w:szCs w:val="20"/>
        </w:rPr>
      </w:pPr>
      <w:r>
        <w:rPr>
          <w:rFonts w:ascii="Arial" w:hAnsi="Arial" w:cs="Arial"/>
          <w:color w:val="000000"/>
          <w:sz w:val="20"/>
          <w:szCs w:val="20"/>
        </w:rPr>
        <w:t>Pracę zespołu koordynuje odpowiednio wychowawca klasy lub wychowawca grupy wychowawczej, do której uczęszcza uczeń, lub inna osoba wyznaczona przez dyrektora szkoły.</w:t>
      </w:r>
    </w:p>
    <w:p w14:paraId="4E360881" w14:textId="77777777" w:rsidR="00227FB5" w:rsidRDefault="00227FB5" w:rsidP="00227FB5">
      <w:pPr>
        <w:widowControl w:val="0"/>
        <w:numPr>
          <w:ilvl w:val="0"/>
          <w:numId w:val="88"/>
        </w:numPr>
        <w:tabs>
          <w:tab w:val="left" w:pos="0"/>
        </w:tabs>
        <w:autoSpaceDE w:val="0"/>
        <w:spacing w:after="120" w:line="360" w:lineRule="auto"/>
        <w:jc w:val="both"/>
        <w:rPr>
          <w:rFonts w:ascii="Arial" w:hAnsi="Arial" w:cs="Arial"/>
          <w:color w:val="000000"/>
          <w:sz w:val="20"/>
          <w:szCs w:val="20"/>
        </w:rPr>
      </w:pPr>
      <w:r>
        <w:rPr>
          <w:rFonts w:ascii="Arial" w:hAnsi="Arial" w:cs="Arial"/>
          <w:color w:val="000000"/>
          <w:sz w:val="20"/>
          <w:szCs w:val="20"/>
        </w:rPr>
        <w:t>Spotkania zespołu odbywają się w miarę potrzeb.</w:t>
      </w:r>
    </w:p>
    <w:p w14:paraId="09F10FE3" w14:textId="77777777" w:rsidR="00227FB5" w:rsidRPr="000C09A1" w:rsidRDefault="00227FB5" w:rsidP="00227FB5">
      <w:pPr>
        <w:widowControl w:val="0"/>
        <w:numPr>
          <w:ilvl w:val="0"/>
          <w:numId w:val="88"/>
        </w:numPr>
        <w:tabs>
          <w:tab w:val="left" w:pos="0"/>
        </w:tabs>
        <w:autoSpaceDE w:val="0"/>
        <w:spacing w:after="120" w:line="360" w:lineRule="auto"/>
        <w:jc w:val="both"/>
        <w:rPr>
          <w:rFonts w:ascii="Arial" w:hAnsi="Arial" w:cs="Arial"/>
          <w:color w:val="000000"/>
          <w:sz w:val="20"/>
          <w:szCs w:val="20"/>
        </w:rPr>
      </w:pPr>
      <w:r w:rsidRPr="000C09A1">
        <w:rPr>
          <w:rFonts w:ascii="Arial" w:hAnsi="Arial" w:cs="Arial"/>
          <w:color w:val="000000"/>
          <w:sz w:val="20"/>
          <w:szCs w:val="20"/>
        </w:rPr>
        <w:t>W spotkaniach zespołu mogą także uczestniczyć:</w:t>
      </w:r>
    </w:p>
    <w:p w14:paraId="7FFB34D4" w14:textId="77777777" w:rsidR="00227FB5" w:rsidRDefault="00227FB5" w:rsidP="00227FB5">
      <w:pPr>
        <w:numPr>
          <w:ilvl w:val="0"/>
          <w:numId w:val="89"/>
        </w:numPr>
        <w:tabs>
          <w:tab w:val="left" w:pos="0"/>
          <w:tab w:val="left" w:pos="709"/>
        </w:tabs>
        <w:spacing w:after="120" w:line="360" w:lineRule="auto"/>
        <w:jc w:val="both"/>
        <w:rPr>
          <w:rFonts w:ascii="Arial" w:hAnsi="Arial" w:cs="Arial"/>
          <w:color w:val="000000"/>
          <w:sz w:val="20"/>
          <w:szCs w:val="20"/>
        </w:rPr>
      </w:pPr>
      <w:r>
        <w:rPr>
          <w:rFonts w:ascii="Arial" w:hAnsi="Arial" w:cs="Arial"/>
          <w:color w:val="000000"/>
          <w:sz w:val="20"/>
          <w:szCs w:val="20"/>
        </w:rPr>
        <w:t>na wniosek dyrektora szkoły – przedstawiciel poradni psychologiczno-pedagogicznej, w tym poradni specjalistycznej;</w:t>
      </w:r>
    </w:p>
    <w:p w14:paraId="6326A026" w14:textId="77777777" w:rsidR="00227FB5" w:rsidRDefault="00227FB5" w:rsidP="00227FB5">
      <w:pPr>
        <w:numPr>
          <w:ilvl w:val="0"/>
          <w:numId w:val="89"/>
        </w:numPr>
        <w:tabs>
          <w:tab w:val="left" w:pos="0"/>
          <w:tab w:val="left" w:pos="709"/>
        </w:tabs>
        <w:autoSpaceDE w:val="0"/>
        <w:spacing w:after="120" w:line="360" w:lineRule="auto"/>
        <w:jc w:val="both"/>
        <w:rPr>
          <w:rFonts w:ascii="Arial" w:hAnsi="Arial" w:cs="Arial"/>
          <w:color w:val="000000"/>
          <w:sz w:val="20"/>
          <w:szCs w:val="20"/>
        </w:rPr>
      </w:pPr>
      <w:r>
        <w:rPr>
          <w:rFonts w:ascii="Arial" w:hAnsi="Arial" w:cs="Arial"/>
          <w:color w:val="000000"/>
          <w:sz w:val="20"/>
          <w:szCs w:val="20"/>
        </w:rPr>
        <w:t>na wniosek lub za zgodą rodziców ucznia albo pełnoletniego ucznia – inne osoby, w szczególności lekarz, psycholog, pedagog, logopeda lub inny specjalista.</w:t>
      </w:r>
    </w:p>
    <w:p w14:paraId="5BDACAD0" w14:textId="77777777" w:rsidR="00227FB5" w:rsidRDefault="00227FB5" w:rsidP="00227FB5">
      <w:pPr>
        <w:widowControl w:val="0"/>
        <w:numPr>
          <w:ilvl w:val="0"/>
          <w:numId w:val="88"/>
        </w:numPr>
        <w:tabs>
          <w:tab w:val="left" w:pos="0"/>
        </w:tabs>
        <w:autoSpaceDE w:val="0"/>
        <w:spacing w:after="120" w:line="360" w:lineRule="auto"/>
        <w:jc w:val="both"/>
        <w:rPr>
          <w:rFonts w:ascii="Arial" w:hAnsi="Arial" w:cs="Arial"/>
          <w:color w:val="000000"/>
          <w:sz w:val="20"/>
          <w:szCs w:val="20"/>
        </w:rPr>
      </w:pPr>
      <w:r>
        <w:rPr>
          <w:rFonts w:ascii="Arial" w:hAnsi="Arial" w:cs="Arial"/>
          <w:color w:val="000000"/>
          <w:sz w:val="20"/>
          <w:szCs w:val="20"/>
        </w:rPr>
        <w:t>Zespół, nie rzadziej niż raz w roku szkolnym, dokonuje okresowej wielospecjalistycznej oceny poziomu funkcjonowania ucznia, uwzględniając ocenę efektywności pomocy psychologiczno-pedagogicznej udzielanej uczniowi, zgodnie z przepisami, w miarę potrzeb, dokonuje modyfikacji programu. Oceny poziomu funkcjonowania ucznia i modyfikacji programu dokonuje się, w zależności od potrzeb, we współpracy z poradnią psychologiczno-pedagogiczną, w tym poradnią specjalistyczną.</w:t>
      </w:r>
    </w:p>
    <w:p w14:paraId="73A374D0" w14:textId="77777777" w:rsidR="00227FB5" w:rsidRPr="000C09A1" w:rsidRDefault="00227FB5" w:rsidP="00227FB5">
      <w:pPr>
        <w:widowControl w:val="0"/>
        <w:numPr>
          <w:ilvl w:val="0"/>
          <w:numId w:val="6"/>
        </w:numPr>
        <w:autoSpaceDE w:val="0"/>
        <w:spacing w:after="120" w:line="360" w:lineRule="auto"/>
        <w:jc w:val="both"/>
        <w:rPr>
          <w:rFonts w:ascii="Arial" w:eastAsia="Times New Roman" w:hAnsi="Arial" w:cs="Arial"/>
          <w:bCs/>
          <w:color w:val="000000"/>
          <w:sz w:val="20"/>
          <w:szCs w:val="20"/>
        </w:rPr>
      </w:pPr>
      <w:r>
        <w:rPr>
          <w:rFonts w:ascii="Arial" w:hAnsi="Arial" w:cs="Arial"/>
          <w:color w:val="000000"/>
          <w:sz w:val="20"/>
          <w:szCs w:val="20"/>
        </w:rPr>
        <w:t>Rodzice ucznia mogą uczestniczyć w opracowaniu i modyfikacji programu oraz dokonywaniu oceny.</w:t>
      </w:r>
    </w:p>
    <w:p w14:paraId="60C534F0" w14:textId="77777777" w:rsidR="00227FB5" w:rsidRPr="000C09A1" w:rsidRDefault="00227FB5" w:rsidP="00227FB5">
      <w:pPr>
        <w:widowControl w:val="0"/>
        <w:numPr>
          <w:ilvl w:val="0"/>
          <w:numId w:val="6"/>
        </w:numPr>
        <w:autoSpaceDE w:val="0"/>
        <w:spacing w:after="120" w:line="360" w:lineRule="auto"/>
        <w:jc w:val="both"/>
        <w:rPr>
          <w:rFonts w:ascii="Arial" w:eastAsia="Times New Roman" w:hAnsi="Arial" w:cs="Arial"/>
          <w:bCs/>
          <w:color w:val="000000"/>
          <w:sz w:val="20"/>
          <w:szCs w:val="20"/>
        </w:rPr>
      </w:pPr>
      <w:r w:rsidRPr="000C09A1">
        <w:rPr>
          <w:rFonts w:ascii="Arial" w:eastAsia="Times New Roman" w:hAnsi="Arial" w:cs="Arial"/>
          <w:bCs/>
          <w:color w:val="000000"/>
          <w:sz w:val="20"/>
          <w:szCs w:val="20"/>
        </w:rPr>
        <w:lastRenderedPageBreak/>
        <w:t>Rodzice ucznia albo pełnoletni uczeń otrzymują, na ich wniosek, kopię programu.</w:t>
      </w:r>
    </w:p>
    <w:p w14:paraId="088CD241" w14:textId="77777777" w:rsidR="00227FB5" w:rsidRDefault="00227FB5" w:rsidP="00227FB5">
      <w:pPr>
        <w:pStyle w:val="Akapitzlist"/>
        <w:tabs>
          <w:tab w:val="left" w:pos="1080"/>
        </w:tabs>
        <w:autoSpaceDE w:val="0"/>
        <w:spacing w:after="120" w:line="360" w:lineRule="auto"/>
        <w:ind w:left="0"/>
        <w:rPr>
          <w:rFonts w:ascii="Arial" w:eastAsia="Times New Roman" w:hAnsi="Arial" w:cs="Arial"/>
          <w:bCs/>
          <w:color w:val="000000"/>
          <w:sz w:val="20"/>
          <w:szCs w:val="20"/>
        </w:rPr>
      </w:pPr>
    </w:p>
    <w:p w14:paraId="1D6AACC8" w14:textId="77777777" w:rsidR="00227FB5" w:rsidRDefault="00227FB5" w:rsidP="00227FB5">
      <w:pPr>
        <w:spacing w:after="120" w:line="360" w:lineRule="auto"/>
        <w:jc w:val="center"/>
        <w:rPr>
          <w:rFonts w:ascii="Arial" w:eastAsia="Times New Roman" w:hAnsi="Arial" w:cs="Arial"/>
          <w:color w:val="000000"/>
          <w:sz w:val="20"/>
          <w:szCs w:val="20"/>
        </w:rPr>
      </w:pPr>
      <w:r>
        <w:rPr>
          <w:rFonts w:ascii="Arial" w:eastAsia="Times New Roman" w:hAnsi="Arial" w:cs="Arial"/>
          <w:b/>
          <w:bCs/>
          <w:color w:val="000000"/>
          <w:sz w:val="20"/>
          <w:szCs w:val="20"/>
        </w:rPr>
        <w:t>§ 19</w:t>
      </w:r>
    </w:p>
    <w:p w14:paraId="20732BBB" w14:textId="77777777" w:rsidR="00227FB5" w:rsidRDefault="00227FB5" w:rsidP="00227FB5">
      <w:pPr>
        <w:pStyle w:val="Akapitzlist"/>
        <w:numPr>
          <w:ilvl w:val="0"/>
          <w:numId w:val="35"/>
        </w:numPr>
        <w:spacing w:after="12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Podstawową formą pracy szkoły są zajęcia dydaktyczno-wychowawcze prowadzone w systemie:</w:t>
      </w:r>
    </w:p>
    <w:p w14:paraId="7D616BD0" w14:textId="77777777" w:rsidR="00227FB5" w:rsidRDefault="00227FB5" w:rsidP="00227FB5">
      <w:pPr>
        <w:pStyle w:val="Akapitzlist"/>
        <w:numPr>
          <w:ilvl w:val="1"/>
          <w:numId w:val="35"/>
        </w:numPr>
        <w:spacing w:after="120" w:line="360" w:lineRule="auto"/>
        <w:ind w:firstLine="66"/>
        <w:jc w:val="both"/>
        <w:rPr>
          <w:rFonts w:ascii="Arial" w:eastAsia="Times New Roman" w:hAnsi="Arial" w:cs="Arial"/>
          <w:color w:val="000000"/>
          <w:sz w:val="20"/>
          <w:szCs w:val="20"/>
        </w:rPr>
      </w:pPr>
      <w:r>
        <w:rPr>
          <w:rFonts w:ascii="Arial" w:eastAsia="Times New Roman" w:hAnsi="Arial" w:cs="Arial"/>
          <w:color w:val="000000"/>
          <w:sz w:val="20"/>
          <w:szCs w:val="20"/>
        </w:rPr>
        <w:t>kształcenia zintegrowanego na pierwszym etapie edukacyjnym,</w:t>
      </w:r>
    </w:p>
    <w:p w14:paraId="1D720453" w14:textId="77777777" w:rsidR="00227FB5" w:rsidRDefault="00227FB5" w:rsidP="00227FB5">
      <w:pPr>
        <w:pStyle w:val="Akapitzlist"/>
        <w:numPr>
          <w:ilvl w:val="1"/>
          <w:numId w:val="35"/>
        </w:numPr>
        <w:spacing w:after="120" w:line="360" w:lineRule="auto"/>
        <w:ind w:firstLine="66"/>
        <w:jc w:val="both"/>
        <w:rPr>
          <w:rFonts w:ascii="Arial" w:eastAsia="Times New Roman" w:hAnsi="Arial" w:cs="Arial"/>
          <w:color w:val="000000"/>
          <w:sz w:val="20"/>
          <w:szCs w:val="20"/>
        </w:rPr>
      </w:pPr>
      <w:r>
        <w:rPr>
          <w:rFonts w:ascii="Arial" w:eastAsia="Times New Roman" w:hAnsi="Arial" w:cs="Arial"/>
          <w:color w:val="000000"/>
          <w:sz w:val="20"/>
          <w:szCs w:val="20"/>
        </w:rPr>
        <w:t>klasowo-lekcyjnym na drugim etapie edukacyjnym.</w:t>
      </w:r>
    </w:p>
    <w:p w14:paraId="3A1C9E13" w14:textId="77777777" w:rsidR="00227FB5" w:rsidRDefault="00227FB5" w:rsidP="00227FB5">
      <w:pPr>
        <w:pStyle w:val="Akapitzlist"/>
        <w:numPr>
          <w:ilvl w:val="0"/>
          <w:numId w:val="35"/>
        </w:numPr>
        <w:spacing w:after="12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Jednostka lekcyjna trwa 45 minut. W uzasadnionych przypadkach dopuszcza się prowadzenie zajęć edukacyjnych w czasie od 30 do 60 minut, zachowując ogólny tygodniowy czas zajęć ustalony w tygodniowym rozkładzie zajęć.</w:t>
      </w:r>
    </w:p>
    <w:p w14:paraId="76E90209" w14:textId="77777777" w:rsidR="00227FB5" w:rsidRDefault="00227FB5" w:rsidP="00227FB5">
      <w:pPr>
        <w:pStyle w:val="Akapitzlist"/>
        <w:numPr>
          <w:ilvl w:val="0"/>
          <w:numId w:val="35"/>
        </w:numPr>
        <w:spacing w:after="12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Czas trwania poszczególnych zajęć edukacyjnych na pierwszym etapie edukacyjnym ustala nauczyciel prowadzący te zajęcia, zachowując ogólny tygodniowy czas zajęć.</w:t>
      </w:r>
    </w:p>
    <w:p w14:paraId="640009E1" w14:textId="77777777" w:rsidR="00227FB5" w:rsidRDefault="00227FB5" w:rsidP="00227FB5">
      <w:pPr>
        <w:pStyle w:val="Akapitzlist"/>
        <w:numPr>
          <w:ilvl w:val="0"/>
          <w:numId w:val="35"/>
        </w:numPr>
        <w:spacing w:after="12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Podziału godzin przeznaczonych na zajęcia edukacji wczesnoszkolnej dokonuje nauczyciel prowadzący zajęcia, z tym że w trzyletnim okresie nauczania zajęcia edukacyjne należy zrealizować zgodnie z oddzielnymi przepisami.</w:t>
      </w:r>
    </w:p>
    <w:p w14:paraId="7087EB41" w14:textId="77777777" w:rsidR="00227FB5" w:rsidRDefault="00227FB5" w:rsidP="00227FB5">
      <w:pPr>
        <w:pStyle w:val="Akapitzlist"/>
        <w:numPr>
          <w:ilvl w:val="0"/>
          <w:numId w:val="35"/>
        </w:numPr>
        <w:spacing w:after="120" w:line="360" w:lineRule="auto"/>
        <w:jc w:val="both"/>
        <w:rPr>
          <w:rFonts w:ascii="Arial" w:eastAsia="Times New Roman" w:hAnsi="Arial" w:cs="Arial"/>
          <w:bCs/>
          <w:color w:val="000000"/>
          <w:sz w:val="20"/>
          <w:szCs w:val="20"/>
        </w:rPr>
      </w:pPr>
      <w:r>
        <w:rPr>
          <w:rFonts w:ascii="Arial" w:eastAsia="Times New Roman" w:hAnsi="Arial" w:cs="Arial"/>
          <w:color w:val="000000"/>
          <w:sz w:val="20"/>
          <w:szCs w:val="20"/>
        </w:rPr>
        <w:t>Tygodniowy rozkład zajęć na pierwszym etapie edukacyjnym określa ogólny przydział czasu na poszczególne zajęcia wyznaczone ramowym planem nauczania</w:t>
      </w:r>
      <w:r>
        <w:rPr>
          <w:rFonts w:ascii="Arial" w:hAnsi="Arial" w:cs="Arial"/>
          <w:sz w:val="20"/>
          <w:szCs w:val="20"/>
        </w:rPr>
        <w:t>.</w:t>
      </w:r>
    </w:p>
    <w:p w14:paraId="295919BF" w14:textId="77777777" w:rsidR="00227FB5" w:rsidRPr="00F362B5" w:rsidRDefault="00227FB5" w:rsidP="00227FB5">
      <w:pPr>
        <w:pStyle w:val="Akapitzlist"/>
        <w:numPr>
          <w:ilvl w:val="0"/>
          <w:numId w:val="35"/>
        </w:numPr>
        <w:spacing w:after="120" w:line="360"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t>Przerwy między lekcjami trwają od 5 do 20 minut.</w:t>
      </w:r>
    </w:p>
    <w:p w14:paraId="5A3D750C" w14:textId="77777777" w:rsidR="00227FB5" w:rsidRDefault="00227FB5" w:rsidP="00227FB5">
      <w:pPr>
        <w:spacing w:after="120" w:line="360" w:lineRule="auto"/>
        <w:jc w:val="center"/>
        <w:rPr>
          <w:rFonts w:ascii="Arial" w:eastAsia="Times New Roman" w:hAnsi="Arial" w:cs="Arial"/>
          <w:b/>
          <w:bCs/>
          <w:color w:val="000000"/>
          <w:sz w:val="20"/>
          <w:szCs w:val="20"/>
        </w:rPr>
      </w:pPr>
    </w:p>
    <w:p w14:paraId="02C04433" w14:textId="77777777" w:rsidR="00227FB5" w:rsidRDefault="00227FB5" w:rsidP="00227FB5">
      <w:pPr>
        <w:spacing w:after="120" w:line="360" w:lineRule="auto"/>
        <w:jc w:val="center"/>
        <w:rPr>
          <w:rFonts w:ascii="Arial" w:eastAsia="Times New Roman" w:hAnsi="Arial" w:cs="Arial"/>
          <w:color w:val="000000"/>
          <w:sz w:val="20"/>
          <w:szCs w:val="20"/>
        </w:rPr>
      </w:pPr>
      <w:r>
        <w:rPr>
          <w:rFonts w:ascii="Arial" w:eastAsia="Times New Roman" w:hAnsi="Arial" w:cs="Arial"/>
          <w:b/>
          <w:bCs/>
          <w:color w:val="000000"/>
          <w:sz w:val="20"/>
          <w:szCs w:val="20"/>
        </w:rPr>
        <w:t>§ 20</w:t>
      </w:r>
    </w:p>
    <w:p w14:paraId="25050F27" w14:textId="77777777" w:rsidR="00227FB5" w:rsidRDefault="00227FB5" w:rsidP="00227FB5">
      <w:pPr>
        <w:pStyle w:val="Akapitzlist"/>
        <w:numPr>
          <w:ilvl w:val="0"/>
          <w:numId w:val="58"/>
        </w:numPr>
        <w:spacing w:after="12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Uwzględniając potrzeby rozwojowe uczniów, szkoła organizuje pomoc psychologiczno-pedagogiczną.</w:t>
      </w:r>
    </w:p>
    <w:p w14:paraId="4E230E9B" w14:textId="77777777" w:rsidR="00227FB5" w:rsidRDefault="00227FB5" w:rsidP="00227FB5">
      <w:pPr>
        <w:pStyle w:val="Akapitzlist"/>
        <w:numPr>
          <w:ilvl w:val="0"/>
          <w:numId w:val="58"/>
        </w:numPr>
        <w:spacing w:after="120" w:line="360" w:lineRule="auto"/>
        <w:jc w:val="both"/>
        <w:rPr>
          <w:rFonts w:ascii="Arial" w:eastAsia="Times New Roman" w:hAnsi="Arial" w:cs="Arial"/>
          <w:bCs/>
          <w:color w:val="000000"/>
          <w:sz w:val="20"/>
          <w:szCs w:val="20"/>
        </w:rPr>
      </w:pPr>
      <w:r>
        <w:rPr>
          <w:rFonts w:ascii="Arial" w:eastAsia="Times New Roman" w:hAnsi="Arial" w:cs="Arial"/>
          <w:color w:val="000000"/>
          <w:sz w:val="20"/>
          <w:szCs w:val="20"/>
        </w:rPr>
        <w:t xml:space="preserve">Liczbę uczestników zajęć z zakresu pomocy psychologiczno-pedagogicznej określają </w:t>
      </w:r>
      <w:r>
        <w:rPr>
          <w:rFonts w:ascii="Arial" w:eastAsia="Times New Roman" w:hAnsi="Arial" w:cs="Arial"/>
          <w:bCs/>
          <w:color w:val="000000"/>
          <w:sz w:val="20"/>
          <w:szCs w:val="20"/>
        </w:rPr>
        <w:t>przepisy oświatowe</w:t>
      </w:r>
      <w:r>
        <w:rPr>
          <w:rFonts w:ascii="Arial" w:eastAsia="Times New Roman" w:hAnsi="Arial" w:cs="Arial"/>
          <w:color w:val="000000"/>
          <w:sz w:val="20"/>
          <w:szCs w:val="20"/>
        </w:rPr>
        <w:t>.</w:t>
      </w:r>
    </w:p>
    <w:p w14:paraId="31F42D12" w14:textId="77777777" w:rsidR="00227FB5" w:rsidRDefault="00227FB5" w:rsidP="00227FB5">
      <w:pPr>
        <w:spacing w:after="120" w:line="360" w:lineRule="auto"/>
        <w:jc w:val="center"/>
        <w:rPr>
          <w:rFonts w:ascii="Arial" w:eastAsia="Times New Roman" w:hAnsi="Arial" w:cs="Arial"/>
          <w:bCs/>
          <w:color w:val="000000"/>
          <w:sz w:val="20"/>
          <w:szCs w:val="20"/>
        </w:rPr>
      </w:pPr>
    </w:p>
    <w:p w14:paraId="7F71E06E" w14:textId="77777777" w:rsidR="00227FB5" w:rsidRDefault="00227FB5" w:rsidP="00227FB5">
      <w:pPr>
        <w:spacing w:after="120" w:line="360" w:lineRule="auto"/>
        <w:jc w:val="center"/>
        <w:rPr>
          <w:rFonts w:ascii="Arial" w:eastAsia="Times New Roman" w:hAnsi="Arial" w:cs="Arial"/>
          <w:color w:val="000000"/>
          <w:sz w:val="20"/>
          <w:szCs w:val="20"/>
        </w:rPr>
      </w:pPr>
      <w:r>
        <w:rPr>
          <w:rFonts w:ascii="Arial" w:eastAsia="Times New Roman" w:hAnsi="Arial" w:cs="Arial"/>
          <w:b/>
          <w:bCs/>
          <w:color w:val="000000"/>
          <w:sz w:val="20"/>
          <w:szCs w:val="20"/>
        </w:rPr>
        <w:t>§ 21</w:t>
      </w:r>
    </w:p>
    <w:p w14:paraId="4EBBD472" w14:textId="77777777" w:rsidR="00227FB5" w:rsidRDefault="00227FB5" w:rsidP="00227FB5">
      <w:pPr>
        <w:pStyle w:val="Akapitzlist"/>
        <w:numPr>
          <w:ilvl w:val="0"/>
          <w:numId w:val="59"/>
        </w:numPr>
        <w:spacing w:after="12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Dyrektor szkoły powierza każdy oddział opiece wychowawczej jednemu z nauczycieli, zwanemu wychowawcą klasy, spośród uczących w tym oddziale.</w:t>
      </w:r>
    </w:p>
    <w:p w14:paraId="16D1F641" w14:textId="77777777" w:rsidR="00227FB5" w:rsidRDefault="00227FB5" w:rsidP="00227FB5">
      <w:pPr>
        <w:pStyle w:val="Akapitzlist"/>
        <w:numPr>
          <w:ilvl w:val="0"/>
          <w:numId w:val="59"/>
        </w:numPr>
        <w:spacing w:after="12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Dla zapewnienia ciągłości i skuteczności pracy wychowawczej </w:t>
      </w:r>
      <w:r>
        <w:rPr>
          <w:rFonts w:ascii="Arial" w:eastAsia="Times New Roman" w:hAnsi="Arial" w:cs="Arial"/>
          <w:bCs/>
          <w:color w:val="000000"/>
          <w:sz w:val="20"/>
          <w:szCs w:val="20"/>
        </w:rPr>
        <w:t>przyjęto zasadę</w:t>
      </w:r>
      <w:r>
        <w:rPr>
          <w:rFonts w:ascii="Arial" w:eastAsia="Times New Roman" w:hAnsi="Arial" w:cs="Arial"/>
          <w:color w:val="000000"/>
          <w:sz w:val="20"/>
          <w:szCs w:val="20"/>
        </w:rPr>
        <w:t>, aby nauczyciel wychowawca opiekował się danym oddziałem w ciągu całego etapu edukacyjnego.</w:t>
      </w:r>
    </w:p>
    <w:p w14:paraId="0FE0D11E" w14:textId="77777777" w:rsidR="00227FB5" w:rsidRDefault="00227FB5" w:rsidP="00227FB5">
      <w:pPr>
        <w:pStyle w:val="Akapitzlist"/>
        <w:numPr>
          <w:ilvl w:val="0"/>
          <w:numId w:val="59"/>
        </w:numPr>
        <w:spacing w:after="120" w:line="360" w:lineRule="auto"/>
        <w:jc w:val="both"/>
        <w:rPr>
          <w:rFonts w:ascii="Arial" w:eastAsia="Times New Roman" w:hAnsi="Arial" w:cs="Arial"/>
          <w:bCs/>
          <w:color w:val="000000"/>
          <w:sz w:val="20"/>
          <w:szCs w:val="20"/>
        </w:rPr>
      </w:pPr>
      <w:r>
        <w:rPr>
          <w:rFonts w:ascii="Arial" w:eastAsia="Times New Roman" w:hAnsi="Arial" w:cs="Arial"/>
          <w:color w:val="000000"/>
          <w:sz w:val="20"/>
          <w:szCs w:val="20"/>
        </w:rPr>
        <w:t>Zmiana wychowawcy klasy może nastąpić przed rozpoczęciem nowego roku szkolnego lub w uzasadnionych przypadkach, także w trakcie trwania roku szkolnego.</w:t>
      </w:r>
    </w:p>
    <w:p w14:paraId="3EC31389" w14:textId="77777777" w:rsidR="00227FB5" w:rsidRDefault="00227FB5" w:rsidP="00227FB5">
      <w:pPr>
        <w:spacing w:after="120" w:line="360" w:lineRule="auto"/>
        <w:jc w:val="center"/>
        <w:rPr>
          <w:rFonts w:ascii="Arial" w:eastAsia="Times New Roman" w:hAnsi="Arial" w:cs="Arial"/>
          <w:bCs/>
          <w:color w:val="000000"/>
          <w:sz w:val="20"/>
          <w:szCs w:val="20"/>
        </w:rPr>
      </w:pPr>
    </w:p>
    <w:p w14:paraId="5CD14BFB" w14:textId="77777777" w:rsidR="00227FB5" w:rsidRDefault="00227FB5" w:rsidP="00227FB5">
      <w:pPr>
        <w:spacing w:after="120" w:line="360" w:lineRule="auto"/>
        <w:jc w:val="center"/>
        <w:rPr>
          <w:rFonts w:ascii="Arial" w:eastAsia="Times New Roman" w:hAnsi="Arial" w:cs="Arial"/>
          <w:bCs/>
          <w:color w:val="000000"/>
          <w:sz w:val="20"/>
          <w:szCs w:val="20"/>
        </w:rPr>
      </w:pPr>
    </w:p>
    <w:p w14:paraId="645CB486" w14:textId="77777777" w:rsidR="00227FB5" w:rsidRDefault="00227FB5" w:rsidP="00227FB5">
      <w:pPr>
        <w:spacing w:after="120" w:line="360" w:lineRule="auto"/>
        <w:jc w:val="center"/>
        <w:rPr>
          <w:rFonts w:ascii="Arial" w:eastAsia="Times New Roman" w:hAnsi="Arial" w:cs="Arial"/>
          <w:color w:val="000000"/>
          <w:sz w:val="20"/>
          <w:szCs w:val="20"/>
        </w:rPr>
      </w:pPr>
      <w:r>
        <w:rPr>
          <w:rFonts w:ascii="Arial" w:eastAsia="Times New Roman" w:hAnsi="Arial" w:cs="Arial"/>
          <w:b/>
          <w:bCs/>
          <w:color w:val="000000"/>
          <w:sz w:val="20"/>
          <w:szCs w:val="20"/>
        </w:rPr>
        <w:t>§ 22</w:t>
      </w:r>
    </w:p>
    <w:p w14:paraId="53865870" w14:textId="77777777" w:rsidR="00227FB5" w:rsidRDefault="00227FB5" w:rsidP="00227FB5">
      <w:pPr>
        <w:pStyle w:val="Akapitzlist"/>
        <w:numPr>
          <w:ilvl w:val="0"/>
          <w:numId w:val="13"/>
        </w:numPr>
        <w:spacing w:after="0" w:line="360" w:lineRule="auto"/>
        <w:ind w:left="357" w:hanging="357"/>
        <w:jc w:val="both"/>
        <w:rPr>
          <w:rFonts w:ascii="Arial" w:eastAsia="Times New Roman" w:hAnsi="Arial" w:cs="Arial"/>
          <w:color w:val="000000"/>
          <w:sz w:val="20"/>
          <w:szCs w:val="20"/>
        </w:rPr>
      </w:pPr>
      <w:r>
        <w:rPr>
          <w:rFonts w:ascii="Arial" w:eastAsia="Times New Roman" w:hAnsi="Arial" w:cs="Arial"/>
          <w:color w:val="000000"/>
          <w:sz w:val="20"/>
          <w:szCs w:val="20"/>
        </w:rPr>
        <w:t>Termin rozpoczęcia i zakończenia zajęć dydaktyczno-wychowawczych, przerw świątecznych oraz ferii zimowych i letnich</w:t>
      </w:r>
      <w:r>
        <w:rPr>
          <w:rFonts w:ascii="Arial" w:eastAsia="Times New Roman" w:hAnsi="Arial" w:cs="Arial"/>
          <w:bCs/>
          <w:color w:val="000000"/>
          <w:sz w:val="20"/>
          <w:szCs w:val="20"/>
        </w:rPr>
        <w:t xml:space="preserve"> </w:t>
      </w:r>
      <w:r>
        <w:rPr>
          <w:rFonts w:ascii="Arial" w:eastAsia="Times New Roman" w:hAnsi="Arial" w:cs="Arial"/>
          <w:color w:val="000000"/>
          <w:sz w:val="20"/>
          <w:szCs w:val="20"/>
        </w:rPr>
        <w:t>określa rozporządzenie</w:t>
      </w:r>
      <w:r>
        <w:rPr>
          <w:rFonts w:ascii="Arial" w:eastAsia="Times New Roman" w:hAnsi="Arial" w:cs="Arial"/>
          <w:bCs/>
          <w:color w:val="000000"/>
          <w:sz w:val="20"/>
          <w:szCs w:val="20"/>
        </w:rPr>
        <w:t xml:space="preserve"> </w:t>
      </w:r>
      <w:r>
        <w:rPr>
          <w:rFonts w:ascii="Arial" w:eastAsia="Times New Roman" w:hAnsi="Arial" w:cs="Arial"/>
          <w:color w:val="000000"/>
          <w:sz w:val="20"/>
          <w:szCs w:val="20"/>
        </w:rPr>
        <w:t>w sprawie organizacji roku szkolnego.</w:t>
      </w:r>
    </w:p>
    <w:p w14:paraId="63FB9FC5" w14:textId="77777777" w:rsidR="00227FB5" w:rsidRDefault="00227FB5" w:rsidP="00227FB5">
      <w:pPr>
        <w:pStyle w:val="Akapitzlist"/>
        <w:numPr>
          <w:ilvl w:val="0"/>
          <w:numId w:val="13"/>
        </w:numPr>
        <w:spacing w:after="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Szczegółową organizację nauczania, wychowania i opieki w danym roku szkolnym określa arkusz organizacji szkoły opracowany przez dyrektora szkoły z uwzględnieniem szkolnego planu nauczania.</w:t>
      </w:r>
    </w:p>
    <w:p w14:paraId="472D35A9" w14:textId="77777777" w:rsidR="00227FB5" w:rsidRDefault="00227FB5" w:rsidP="00227FB5">
      <w:pPr>
        <w:pStyle w:val="Akapitzlist"/>
        <w:numPr>
          <w:ilvl w:val="0"/>
          <w:numId w:val="13"/>
        </w:numPr>
        <w:spacing w:after="0" w:line="360" w:lineRule="auto"/>
        <w:jc w:val="both"/>
        <w:rPr>
          <w:rFonts w:ascii="Arial" w:eastAsia="Times New Roman" w:hAnsi="Arial" w:cs="Arial"/>
          <w:bCs/>
          <w:sz w:val="20"/>
          <w:szCs w:val="20"/>
        </w:rPr>
      </w:pPr>
      <w:r>
        <w:rPr>
          <w:rFonts w:ascii="Arial" w:eastAsia="Times New Roman" w:hAnsi="Arial" w:cs="Arial"/>
          <w:color w:val="000000"/>
          <w:sz w:val="20"/>
          <w:szCs w:val="20"/>
        </w:rPr>
        <w:t>Na podstawie zatwierdzonego arkusza organizacji szkoły dyrektor szkoły, z uwzględnieniem zasad ochrony zdrowia i higieny pracy ustala tygodniowy rozkład zajęć edukacyjnych.</w:t>
      </w:r>
    </w:p>
    <w:p w14:paraId="2C708038" w14:textId="77777777" w:rsidR="00227FB5" w:rsidRPr="00EF7A22" w:rsidRDefault="00227FB5" w:rsidP="00227FB5">
      <w:pPr>
        <w:pStyle w:val="Akapitzlist"/>
        <w:numPr>
          <w:ilvl w:val="0"/>
          <w:numId w:val="13"/>
        </w:numPr>
        <w:spacing w:after="0" w:line="360" w:lineRule="auto"/>
        <w:jc w:val="both"/>
        <w:rPr>
          <w:rFonts w:ascii="Arial" w:eastAsia="Times New Roman" w:hAnsi="Arial" w:cs="Arial"/>
          <w:bCs/>
          <w:color w:val="000000"/>
          <w:sz w:val="20"/>
          <w:szCs w:val="20"/>
        </w:rPr>
      </w:pPr>
      <w:r>
        <w:rPr>
          <w:rFonts w:ascii="Arial" w:eastAsia="Times New Roman" w:hAnsi="Arial" w:cs="Arial"/>
          <w:bCs/>
          <w:sz w:val="20"/>
          <w:szCs w:val="20"/>
        </w:rPr>
        <w:t>Szkoła prowadzi dokumentację przebiegu nauczania w formie papierowej lub elektronicznej.</w:t>
      </w:r>
    </w:p>
    <w:p w14:paraId="72F3A66D" w14:textId="77777777" w:rsidR="00227FB5" w:rsidRPr="00E10484" w:rsidRDefault="00227FB5" w:rsidP="00227FB5">
      <w:pPr>
        <w:pStyle w:val="Akapitzlist"/>
        <w:numPr>
          <w:ilvl w:val="0"/>
          <w:numId w:val="13"/>
        </w:numPr>
        <w:spacing w:after="0" w:line="360" w:lineRule="auto"/>
        <w:jc w:val="both"/>
        <w:rPr>
          <w:rFonts w:ascii="Arial" w:hAnsi="Arial" w:cs="Arial"/>
          <w:color w:val="000000"/>
          <w:sz w:val="20"/>
          <w:szCs w:val="20"/>
        </w:rPr>
      </w:pPr>
      <w:bookmarkStart w:id="12" w:name="_Hlk83580726"/>
      <w:r w:rsidRPr="00E10484">
        <w:rPr>
          <w:rFonts w:ascii="Arial" w:hAnsi="Arial" w:cs="Arial"/>
          <w:color w:val="000000"/>
          <w:sz w:val="20"/>
          <w:szCs w:val="20"/>
        </w:rPr>
        <w:t xml:space="preserve">W szkole wprowadzono dziennik elektroniczny </w:t>
      </w:r>
      <w:proofErr w:type="spellStart"/>
      <w:r w:rsidRPr="00E10484">
        <w:rPr>
          <w:rFonts w:ascii="Arial" w:hAnsi="Arial" w:cs="Arial"/>
          <w:color w:val="000000"/>
          <w:sz w:val="20"/>
          <w:szCs w:val="20"/>
        </w:rPr>
        <w:t>Librus</w:t>
      </w:r>
      <w:proofErr w:type="spellEnd"/>
      <w:r w:rsidRPr="00E10484">
        <w:rPr>
          <w:rFonts w:ascii="Arial" w:hAnsi="Arial" w:cs="Arial"/>
          <w:color w:val="000000"/>
          <w:sz w:val="20"/>
          <w:szCs w:val="20"/>
        </w:rPr>
        <w:t xml:space="preserve">  od 1 lutego 2020 r. rezygnuje się z prowadzenia dzienników tradycyjnych na rzecz dziennika elektronicznego; </w:t>
      </w:r>
    </w:p>
    <w:p w14:paraId="0844ABBF" w14:textId="77777777" w:rsidR="00227FB5" w:rsidRPr="00E10484" w:rsidRDefault="00227FB5" w:rsidP="00227FB5">
      <w:pPr>
        <w:pStyle w:val="Akapitzlist"/>
        <w:numPr>
          <w:ilvl w:val="0"/>
          <w:numId w:val="13"/>
        </w:numPr>
        <w:spacing w:after="0" w:line="360" w:lineRule="auto"/>
        <w:jc w:val="both"/>
        <w:rPr>
          <w:rFonts w:ascii="Arial" w:hAnsi="Arial" w:cs="Arial"/>
          <w:color w:val="000000"/>
          <w:sz w:val="20"/>
          <w:szCs w:val="20"/>
        </w:rPr>
      </w:pPr>
      <w:bookmarkStart w:id="13" w:name="_Hlk83581361"/>
      <w:r w:rsidRPr="00E10484">
        <w:rPr>
          <w:rFonts w:ascii="Arial" w:hAnsi="Arial" w:cs="Arial"/>
          <w:color w:val="000000"/>
          <w:sz w:val="20"/>
          <w:szCs w:val="20"/>
        </w:rPr>
        <w:t>Regulamin dziennika /zasady funkcjonowania  dziennika elektronicznego stanowi załącznik do statutu. Zał.nr 1</w:t>
      </w:r>
    </w:p>
    <w:p w14:paraId="4D7D7383" w14:textId="77777777" w:rsidR="00227FB5" w:rsidRPr="00E10484" w:rsidRDefault="00227FB5" w:rsidP="00227FB5">
      <w:pPr>
        <w:pStyle w:val="Akapitzlist"/>
        <w:numPr>
          <w:ilvl w:val="0"/>
          <w:numId w:val="13"/>
        </w:numPr>
        <w:spacing w:after="0" w:line="360" w:lineRule="auto"/>
        <w:jc w:val="both"/>
        <w:rPr>
          <w:rFonts w:ascii="Arial" w:hAnsi="Arial" w:cs="Arial"/>
          <w:color w:val="000000"/>
          <w:sz w:val="20"/>
          <w:szCs w:val="20"/>
        </w:rPr>
      </w:pPr>
      <w:bookmarkStart w:id="14" w:name="_Hlk83581970"/>
      <w:r w:rsidRPr="00E10484">
        <w:rPr>
          <w:rFonts w:ascii="Arial" w:eastAsia="Times New Roman" w:hAnsi="Arial" w:cs="Arial"/>
          <w:color w:val="000000"/>
          <w:sz w:val="20"/>
          <w:szCs w:val="20"/>
          <w:lang w:eastAsia="pl-PL"/>
        </w:rPr>
        <w:t>Dzienniki tradycyjne pozostają dla: oddziału przedszkolnego, wychowawców świetlicy, bibliotekarza, logopedy, pedagoga szkolnego, nauczycieli prowadzących zajęcia rewalidacyjne i korekcyjno-kompensacyjne, zajęcia opiekuńczo-wychowawcze i zajęcia specjalistyczne.</w:t>
      </w:r>
    </w:p>
    <w:bookmarkEnd w:id="12"/>
    <w:bookmarkEnd w:id="13"/>
    <w:bookmarkEnd w:id="14"/>
    <w:p w14:paraId="60C53A1C" w14:textId="77777777" w:rsidR="00227FB5" w:rsidRDefault="00227FB5" w:rsidP="00227FB5">
      <w:pPr>
        <w:spacing w:after="120" w:line="360" w:lineRule="auto"/>
        <w:jc w:val="center"/>
        <w:rPr>
          <w:rFonts w:ascii="Arial" w:eastAsia="Times New Roman" w:hAnsi="Arial" w:cs="Arial"/>
          <w:color w:val="000000"/>
          <w:sz w:val="20"/>
          <w:szCs w:val="20"/>
        </w:rPr>
      </w:pPr>
      <w:r>
        <w:rPr>
          <w:rFonts w:ascii="Arial" w:eastAsia="Times New Roman" w:hAnsi="Arial" w:cs="Arial"/>
          <w:b/>
          <w:bCs/>
          <w:color w:val="000000"/>
          <w:sz w:val="20"/>
          <w:szCs w:val="20"/>
        </w:rPr>
        <w:t>§ 23</w:t>
      </w:r>
    </w:p>
    <w:p w14:paraId="095335FE" w14:textId="77777777" w:rsidR="00227FB5" w:rsidRDefault="00227FB5" w:rsidP="00227FB5">
      <w:pPr>
        <w:pStyle w:val="Akapitzlist"/>
        <w:numPr>
          <w:ilvl w:val="0"/>
          <w:numId w:val="20"/>
        </w:numPr>
        <w:spacing w:after="12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Religia i etyka jest prowadzona dla uczniów, których rodzice wyrażają takie życzenie.</w:t>
      </w:r>
    </w:p>
    <w:p w14:paraId="584B0160" w14:textId="77777777" w:rsidR="00227FB5" w:rsidRDefault="00227FB5" w:rsidP="00227FB5">
      <w:pPr>
        <w:pStyle w:val="Akapitzlist"/>
        <w:numPr>
          <w:ilvl w:val="0"/>
          <w:numId w:val="20"/>
        </w:numPr>
        <w:spacing w:after="12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Życzenie wyrażone jest w formie </w:t>
      </w:r>
      <w:r>
        <w:rPr>
          <w:rFonts w:ascii="Arial" w:eastAsia="Times New Roman" w:hAnsi="Arial" w:cs="Arial"/>
          <w:bCs/>
          <w:color w:val="000000"/>
          <w:sz w:val="20"/>
          <w:szCs w:val="20"/>
        </w:rPr>
        <w:t xml:space="preserve">pisemnego </w:t>
      </w:r>
      <w:r>
        <w:rPr>
          <w:rFonts w:ascii="Arial" w:eastAsia="Times New Roman" w:hAnsi="Arial" w:cs="Arial"/>
          <w:color w:val="000000"/>
          <w:sz w:val="20"/>
          <w:szCs w:val="20"/>
        </w:rPr>
        <w:t>oświadczenia, nie musi być ponawiane w kolejnym roku szkolnym, może natomiast zostać zmienione.</w:t>
      </w:r>
    </w:p>
    <w:p w14:paraId="5080B13E" w14:textId="77777777" w:rsidR="00227FB5" w:rsidRPr="00F82202" w:rsidRDefault="00227FB5" w:rsidP="00227FB5">
      <w:pPr>
        <w:pStyle w:val="Akapitzlist"/>
        <w:numPr>
          <w:ilvl w:val="0"/>
          <w:numId w:val="20"/>
        </w:numPr>
        <w:spacing w:after="120" w:line="360" w:lineRule="auto"/>
        <w:jc w:val="both"/>
        <w:rPr>
          <w:rFonts w:ascii="Arial" w:eastAsia="Times New Roman" w:hAnsi="Arial" w:cs="Arial"/>
          <w:bCs/>
          <w:color w:val="000000"/>
          <w:sz w:val="20"/>
          <w:szCs w:val="20"/>
        </w:rPr>
      </w:pPr>
      <w:r>
        <w:rPr>
          <w:rFonts w:ascii="Arial" w:eastAsia="Times New Roman" w:hAnsi="Arial" w:cs="Arial"/>
          <w:color w:val="000000"/>
          <w:sz w:val="20"/>
          <w:szCs w:val="20"/>
        </w:rPr>
        <w:t>Uczniom nie uczęszczającym na lekcji religii i etyki szkoła zapewnia opiekę.</w:t>
      </w:r>
    </w:p>
    <w:p w14:paraId="741C6A8B" w14:textId="77777777" w:rsidR="00227FB5" w:rsidRDefault="00227FB5" w:rsidP="00227FB5">
      <w:pPr>
        <w:spacing w:after="120" w:line="360" w:lineRule="auto"/>
        <w:jc w:val="center"/>
        <w:rPr>
          <w:rFonts w:ascii="Arial" w:eastAsia="Times New Roman" w:hAnsi="Arial" w:cs="Arial"/>
          <w:b/>
          <w:bCs/>
          <w:color w:val="000000"/>
          <w:sz w:val="20"/>
          <w:szCs w:val="20"/>
        </w:rPr>
      </w:pPr>
    </w:p>
    <w:p w14:paraId="01303A3B" w14:textId="77777777" w:rsidR="00227FB5" w:rsidRDefault="00227FB5" w:rsidP="00227FB5">
      <w:pPr>
        <w:spacing w:after="120" w:line="360" w:lineRule="auto"/>
        <w:jc w:val="center"/>
        <w:rPr>
          <w:rFonts w:ascii="Arial" w:eastAsia="Times New Roman" w:hAnsi="Arial" w:cs="Arial"/>
          <w:color w:val="000000"/>
          <w:sz w:val="20"/>
          <w:szCs w:val="20"/>
        </w:rPr>
      </w:pPr>
      <w:r>
        <w:rPr>
          <w:rFonts w:ascii="Arial" w:eastAsia="Times New Roman" w:hAnsi="Arial" w:cs="Arial"/>
          <w:b/>
          <w:bCs/>
          <w:color w:val="000000"/>
          <w:sz w:val="20"/>
          <w:szCs w:val="20"/>
        </w:rPr>
        <w:t>§ 24</w:t>
      </w:r>
    </w:p>
    <w:p w14:paraId="323693EB" w14:textId="77777777" w:rsidR="00227FB5" w:rsidRDefault="00227FB5" w:rsidP="00227FB5">
      <w:pPr>
        <w:pStyle w:val="Akapitzlist"/>
        <w:numPr>
          <w:ilvl w:val="0"/>
          <w:numId w:val="15"/>
        </w:numPr>
        <w:spacing w:after="12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Dla wszystkich uczniów klasy IV – VIII organizowane są zajęcia edukacyjne „Wychowanie do życia w rodzinie”.</w:t>
      </w:r>
    </w:p>
    <w:p w14:paraId="72D577D5" w14:textId="77777777" w:rsidR="00227FB5" w:rsidRDefault="00227FB5" w:rsidP="00227FB5">
      <w:pPr>
        <w:pStyle w:val="Akapitzlist"/>
        <w:numPr>
          <w:ilvl w:val="0"/>
          <w:numId w:val="15"/>
        </w:numPr>
        <w:spacing w:after="12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Udział ucznia w zajęciach „Wychowanie do życia w rodzinie” nie jest obowiązkowy.</w:t>
      </w:r>
    </w:p>
    <w:p w14:paraId="02632D71" w14:textId="77777777" w:rsidR="00227FB5" w:rsidRDefault="00227FB5" w:rsidP="00227FB5">
      <w:pPr>
        <w:pStyle w:val="Akapitzlist"/>
        <w:numPr>
          <w:ilvl w:val="0"/>
          <w:numId w:val="15"/>
        </w:numPr>
        <w:spacing w:after="12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Uczeń nie bierze udziału w zajęciach, jeżeli jego rodzice zgłoszą dyrektorowi szkoły w formie pisemnej rezygnację z udziału ucznia w zajęciach.</w:t>
      </w:r>
    </w:p>
    <w:p w14:paraId="31D2F815" w14:textId="77777777" w:rsidR="00227FB5" w:rsidRDefault="00227FB5" w:rsidP="00227FB5">
      <w:pPr>
        <w:pStyle w:val="Akapitzlist"/>
        <w:numPr>
          <w:ilvl w:val="0"/>
          <w:numId w:val="15"/>
        </w:numPr>
        <w:spacing w:after="12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Uczniom, których rodzice nie wyrazili zgody na uczestniczenie ich dzieci w zajęciach „Wychowania do życia w rodzinie”, szkoła zapewnia opiekę.</w:t>
      </w:r>
    </w:p>
    <w:p w14:paraId="058401AC" w14:textId="77777777" w:rsidR="00227FB5" w:rsidRPr="00F33B38" w:rsidRDefault="00227FB5" w:rsidP="00227FB5">
      <w:pPr>
        <w:pStyle w:val="Akapitzlist"/>
        <w:numPr>
          <w:ilvl w:val="0"/>
          <w:numId w:val="15"/>
        </w:numPr>
        <w:spacing w:after="120" w:line="360" w:lineRule="auto"/>
        <w:jc w:val="both"/>
        <w:rPr>
          <w:rFonts w:ascii="Arial" w:eastAsia="Times New Roman" w:hAnsi="Arial" w:cs="Arial"/>
          <w:bCs/>
          <w:color w:val="000000"/>
          <w:sz w:val="20"/>
          <w:szCs w:val="20"/>
        </w:rPr>
      </w:pPr>
      <w:r>
        <w:rPr>
          <w:rFonts w:ascii="Arial" w:eastAsia="Times New Roman" w:hAnsi="Arial" w:cs="Arial"/>
          <w:color w:val="000000"/>
          <w:sz w:val="20"/>
          <w:szCs w:val="20"/>
        </w:rPr>
        <w:t>Zajęcia, o których mowa w ust.1, nie podlegają ocenie i nie mają wpływu na promocję ucznia do klasy programowo wyższej ani na ukończenie szkoły przez ucznia.</w:t>
      </w:r>
    </w:p>
    <w:p w14:paraId="3440C4E7" w14:textId="77777777" w:rsidR="00227FB5" w:rsidRDefault="00227FB5" w:rsidP="00227FB5">
      <w:pPr>
        <w:spacing w:after="120" w:line="360" w:lineRule="auto"/>
        <w:jc w:val="center"/>
        <w:rPr>
          <w:rFonts w:ascii="Arial" w:eastAsia="Times New Roman" w:hAnsi="Arial" w:cs="Arial"/>
          <w:b/>
          <w:bCs/>
          <w:color w:val="000000"/>
          <w:sz w:val="20"/>
          <w:szCs w:val="20"/>
        </w:rPr>
      </w:pPr>
    </w:p>
    <w:p w14:paraId="33CEAC35" w14:textId="77777777" w:rsidR="00227FB5" w:rsidRDefault="00227FB5" w:rsidP="00227FB5">
      <w:pPr>
        <w:spacing w:after="120" w:line="360" w:lineRule="auto"/>
        <w:jc w:val="center"/>
        <w:rPr>
          <w:rFonts w:ascii="Arial" w:eastAsia="Times New Roman" w:hAnsi="Arial" w:cs="Arial"/>
          <w:b/>
          <w:bCs/>
          <w:color w:val="000000"/>
          <w:sz w:val="20"/>
          <w:szCs w:val="20"/>
        </w:rPr>
      </w:pPr>
    </w:p>
    <w:p w14:paraId="1AB14260" w14:textId="77777777" w:rsidR="00227FB5" w:rsidRDefault="00227FB5" w:rsidP="00227FB5">
      <w:pPr>
        <w:spacing w:after="120" w:line="360" w:lineRule="auto"/>
        <w:jc w:val="center"/>
        <w:rPr>
          <w:rFonts w:ascii="Arial" w:eastAsia="Times New Roman" w:hAnsi="Arial" w:cs="Arial"/>
          <w:color w:val="000000"/>
          <w:sz w:val="20"/>
          <w:szCs w:val="20"/>
        </w:rPr>
      </w:pPr>
      <w:r>
        <w:rPr>
          <w:rFonts w:ascii="Arial" w:eastAsia="Times New Roman" w:hAnsi="Arial" w:cs="Arial"/>
          <w:b/>
          <w:bCs/>
          <w:color w:val="000000"/>
          <w:sz w:val="20"/>
          <w:szCs w:val="20"/>
        </w:rPr>
        <w:lastRenderedPageBreak/>
        <w:t>§ 25</w:t>
      </w:r>
    </w:p>
    <w:p w14:paraId="1D4C1D8A" w14:textId="77777777" w:rsidR="00227FB5" w:rsidRDefault="00227FB5" w:rsidP="00227FB5">
      <w:pPr>
        <w:spacing w:after="120" w:line="360" w:lineRule="auto"/>
        <w:jc w:val="both"/>
        <w:rPr>
          <w:rFonts w:ascii="Arial" w:eastAsia="Times New Roman" w:hAnsi="Arial" w:cs="Arial"/>
          <w:bCs/>
          <w:color w:val="000000"/>
          <w:sz w:val="20"/>
          <w:szCs w:val="20"/>
        </w:rPr>
      </w:pPr>
      <w:r>
        <w:rPr>
          <w:rFonts w:ascii="Arial" w:eastAsia="Times New Roman" w:hAnsi="Arial" w:cs="Arial"/>
          <w:color w:val="000000"/>
          <w:sz w:val="20"/>
          <w:szCs w:val="20"/>
        </w:rPr>
        <w:t>Uczeń ma prawo na wniosek rodziców do nauki języka mniejszości narodowej, mniejszości etnicznej lub języka regionalnego.</w:t>
      </w:r>
    </w:p>
    <w:p w14:paraId="0C16079C" w14:textId="77777777" w:rsidR="00227FB5" w:rsidRDefault="00227FB5" w:rsidP="00227FB5">
      <w:pPr>
        <w:spacing w:after="120" w:line="360" w:lineRule="auto"/>
        <w:jc w:val="center"/>
        <w:rPr>
          <w:rFonts w:ascii="Arial" w:eastAsia="Times New Roman" w:hAnsi="Arial" w:cs="Arial"/>
          <w:bCs/>
          <w:color w:val="000000"/>
          <w:sz w:val="20"/>
          <w:szCs w:val="20"/>
        </w:rPr>
      </w:pPr>
    </w:p>
    <w:p w14:paraId="442EA24B" w14:textId="77777777" w:rsidR="00227FB5" w:rsidRDefault="00227FB5" w:rsidP="00227FB5">
      <w:pPr>
        <w:spacing w:after="120" w:line="360" w:lineRule="auto"/>
        <w:jc w:val="center"/>
        <w:rPr>
          <w:rFonts w:ascii="Arial" w:eastAsia="Times New Roman" w:hAnsi="Arial" w:cs="Arial"/>
          <w:bCs/>
          <w:color w:val="000000"/>
          <w:sz w:val="20"/>
          <w:szCs w:val="20"/>
        </w:rPr>
      </w:pPr>
      <w:r>
        <w:rPr>
          <w:rFonts w:ascii="Arial" w:eastAsia="Times New Roman" w:hAnsi="Arial" w:cs="Arial"/>
          <w:b/>
          <w:bCs/>
          <w:color w:val="000000"/>
          <w:sz w:val="20"/>
          <w:szCs w:val="20"/>
        </w:rPr>
        <w:t>§ 26</w:t>
      </w:r>
    </w:p>
    <w:p w14:paraId="4C15010B" w14:textId="77777777" w:rsidR="00227FB5" w:rsidRDefault="00227FB5" w:rsidP="00227FB5">
      <w:pPr>
        <w:pStyle w:val="Akapitzlist"/>
        <w:numPr>
          <w:ilvl w:val="0"/>
          <w:numId w:val="32"/>
        </w:numPr>
        <w:spacing w:after="120" w:line="360" w:lineRule="auto"/>
        <w:jc w:val="both"/>
        <w:rPr>
          <w:rFonts w:ascii="Arial" w:hAnsi="Arial" w:cs="Arial"/>
          <w:sz w:val="20"/>
          <w:szCs w:val="20"/>
        </w:rPr>
      </w:pPr>
      <w:r>
        <w:rPr>
          <w:rFonts w:ascii="Arial" w:eastAsia="Times New Roman" w:hAnsi="Arial" w:cs="Arial"/>
          <w:bCs/>
          <w:color w:val="000000"/>
          <w:sz w:val="20"/>
          <w:szCs w:val="20"/>
        </w:rPr>
        <w:t>Szkoła prowadzi doradztwo zawodowe, którego celem jest:</w:t>
      </w:r>
    </w:p>
    <w:p w14:paraId="5CD5EF1E" w14:textId="77777777" w:rsidR="00227FB5" w:rsidRDefault="00227FB5" w:rsidP="00227FB5">
      <w:pPr>
        <w:pStyle w:val="Default"/>
        <w:numPr>
          <w:ilvl w:val="1"/>
          <w:numId w:val="32"/>
        </w:numPr>
        <w:spacing w:after="120" w:line="360" w:lineRule="auto"/>
        <w:ind w:firstLine="66"/>
        <w:jc w:val="both"/>
        <w:rPr>
          <w:rFonts w:ascii="Arial" w:hAnsi="Arial" w:cs="Arial"/>
          <w:sz w:val="20"/>
          <w:szCs w:val="20"/>
        </w:rPr>
      </w:pPr>
      <w:r>
        <w:rPr>
          <w:rFonts w:ascii="Arial" w:hAnsi="Arial" w:cs="Arial"/>
          <w:sz w:val="20"/>
          <w:szCs w:val="20"/>
        </w:rPr>
        <w:t xml:space="preserve">dostęp do informacji zawodowej dla uczniów, nauczycieli oraz rodziców, </w:t>
      </w:r>
    </w:p>
    <w:p w14:paraId="16432FDD" w14:textId="77777777" w:rsidR="00227FB5" w:rsidRDefault="00227FB5" w:rsidP="00227FB5">
      <w:pPr>
        <w:pStyle w:val="Default"/>
        <w:numPr>
          <w:ilvl w:val="1"/>
          <w:numId w:val="32"/>
        </w:numPr>
        <w:spacing w:after="120" w:line="360" w:lineRule="auto"/>
        <w:ind w:firstLine="66"/>
        <w:jc w:val="both"/>
        <w:rPr>
          <w:rFonts w:ascii="Arial" w:hAnsi="Arial" w:cs="Arial"/>
          <w:sz w:val="20"/>
          <w:szCs w:val="20"/>
        </w:rPr>
      </w:pPr>
      <w:r>
        <w:rPr>
          <w:rFonts w:ascii="Arial" w:hAnsi="Arial" w:cs="Arial"/>
          <w:sz w:val="20"/>
          <w:szCs w:val="20"/>
        </w:rPr>
        <w:t xml:space="preserve">poszerzanie edukacyjnych i zawodowych perspektyw uczniów, </w:t>
      </w:r>
    </w:p>
    <w:p w14:paraId="2A8FDC39" w14:textId="77777777" w:rsidR="00227FB5" w:rsidRDefault="00227FB5" w:rsidP="00227FB5">
      <w:pPr>
        <w:pStyle w:val="Default"/>
        <w:numPr>
          <w:ilvl w:val="1"/>
          <w:numId w:val="32"/>
        </w:numPr>
        <w:spacing w:after="120" w:line="360" w:lineRule="auto"/>
        <w:ind w:firstLine="66"/>
        <w:jc w:val="both"/>
        <w:rPr>
          <w:rFonts w:ascii="Arial" w:hAnsi="Arial" w:cs="Arial"/>
          <w:sz w:val="20"/>
          <w:szCs w:val="20"/>
        </w:rPr>
      </w:pPr>
      <w:r>
        <w:rPr>
          <w:rFonts w:ascii="Arial" w:hAnsi="Arial" w:cs="Arial"/>
          <w:sz w:val="20"/>
          <w:szCs w:val="20"/>
        </w:rPr>
        <w:t xml:space="preserve">świadome i trafniejsze decyzje edukacyjne i zawodowe, </w:t>
      </w:r>
    </w:p>
    <w:p w14:paraId="6C002D41" w14:textId="77777777" w:rsidR="00227FB5" w:rsidRPr="00551791" w:rsidRDefault="00227FB5" w:rsidP="00227FB5">
      <w:pPr>
        <w:pStyle w:val="Default"/>
        <w:numPr>
          <w:ilvl w:val="1"/>
          <w:numId w:val="32"/>
        </w:numPr>
        <w:spacing w:after="120" w:line="360" w:lineRule="auto"/>
        <w:ind w:firstLine="66"/>
        <w:jc w:val="both"/>
        <w:rPr>
          <w:rFonts w:ascii="Arial" w:eastAsia="Times New Roman" w:hAnsi="Arial" w:cs="Arial"/>
          <w:bCs/>
          <w:sz w:val="20"/>
          <w:szCs w:val="20"/>
        </w:rPr>
      </w:pPr>
      <w:r>
        <w:rPr>
          <w:rFonts w:ascii="Arial" w:hAnsi="Arial" w:cs="Arial"/>
          <w:sz w:val="20"/>
          <w:szCs w:val="20"/>
        </w:rPr>
        <w:t xml:space="preserve">świadomość możliwości zmian w zaplanowanej karierze zawodowej. </w:t>
      </w:r>
    </w:p>
    <w:p w14:paraId="5DD4F971" w14:textId="77777777" w:rsidR="00227FB5" w:rsidRDefault="00227FB5" w:rsidP="00227FB5">
      <w:pPr>
        <w:pStyle w:val="Default"/>
        <w:spacing w:after="120" w:line="360" w:lineRule="auto"/>
        <w:jc w:val="both"/>
        <w:rPr>
          <w:rFonts w:ascii="Arial" w:hAnsi="Arial" w:cs="Arial"/>
          <w:sz w:val="20"/>
          <w:szCs w:val="20"/>
        </w:rPr>
      </w:pPr>
      <w:r>
        <w:rPr>
          <w:rFonts w:ascii="Arial" w:hAnsi="Arial" w:cs="Arial"/>
          <w:sz w:val="20"/>
          <w:szCs w:val="20"/>
        </w:rPr>
        <w:t>Szczegółowe informacje dotyczące realizacji doradztwa zawodowego zawarte są w dokumencie zwanym „System doradztwa programu doradztwa zawodowego po zmianach prawa od 1 września 2019 r. w Publicznej Szkole Podstawowej w Hulczu”.</w:t>
      </w:r>
    </w:p>
    <w:p w14:paraId="4E72545E" w14:textId="77777777" w:rsidR="00227FB5" w:rsidRPr="00B02978" w:rsidRDefault="00227FB5" w:rsidP="00227FB5">
      <w:pPr>
        <w:pStyle w:val="Default"/>
        <w:spacing w:after="120" w:line="360" w:lineRule="auto"/>
        <w:jc w:val="both"/>
        <w:rPr>
          <w:rFonts w:ascii="Arial" w:eastAsia="Times New Roman" w:hAnsi="Arial" w:cs="Arial"/>
          <w:bCs/>
          <w:sz w:val="20"/>
          <w:szCs w:val="20"/>
        </w:rPr>
      </w:pPr>
    </w:p>
    <w:p w14:paraId="131B7EB5" w14:textId="77777777" w:rsidR="00227FB5" w:rsidRDefault="00227FB5" w:rsidP="00227FB5">
      <w:pPr>
        <w:spacing w:after="120" w:line="36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 27</w:t>
      </w:r>
    </w:p>
    <w:p w14:paraId="20D89017" w14:textId="77777777" w:rsidR="00227FB5" w:rsidRDefault="00227FB5" w:rsidP="00227FB5">
      <w:pPr>
        <w:spacing w:after="120" w:line="360" w:lineRule="auto"/>
        <w:jc w:val="center"/>
        <w:rPr>
          <w:rFonts w:ascii="Arial" w:hAnsi="Arial" w:cs="Arial"/>
          <w:sz w:val="20"/>
          <w:szCs w:val="20"/>
        </w:rPr>
      </w:pPr>
      <w:r>
        <w:rPr>
          <w:rFonts w:ascii="Arial" w:eastAsia="Times New Roman" w:hAnsi="Arial" w:cs="Arial"/>
          <w:b/>
          <w:bCs/>
          <w:color w:val="000000"/>
          <w:sz w:val="20"/>
          <w:szCs w:val="20"/>
        </w:rPr>
        <w:t>Biblioteka szkolna</w:t>
      </w:r>
    </w:p>
    <w:p w14:paraId="2F1C8DE2" w14:textId="77777777" w:rsidR="00227FB5" w:rsidRDefault="00227FB5" w:rsidP="00227FB5">
      <w:pPr>
        <w:pStyle w:val="Akapitzlist"/>
        <w:numPr>
          <w:ilvl w:val="6"/>
          <w:numId w:val="38"/>
        </w:numPr>
        <w:spacing w:after="120" w:line="360" w:lineRule="auto"/>
        <w:ind w:left="360"/>
        <w:jc w:val="both"/>
        <w:rPr>
          <w:rFonts w:ascii="Arial" w:hAnsi="Arial" w:cs="Arial"/>
          <w:sz w:val="20"/>
          <w:szCs w:val="20"/>
        </w:rPr>
      </w:pPr>
      <w:r>
        <w:rPr>
          <w:rFonts w:ascii="Arial" w:hAnsi="Arial" w:cs="Arial"/>
          <w:sz w:val="20"/>
          <w:szCs w:val="20"/>
        </w:rPr>
        <w:t xml:space="preserve">Szkoła prowadzi bibliotekę. </w:t>
      </w:r>
    </w:p>
    <w:p w14:paraId="757BF489" w14:textId="77777777" w:rsidR="00227FB5" w:rsidRDefault="00227FB5" w:rsidP="00227FB5">
      <w:pPr>
        <w:pStyle w:val="Akapitzlist"/>
        <w:numPr>
          <w:ilvl w:val="0"/>
          <w:numId w:val="38"/>
        </w:numPr>
        <w:spacing w:after="120" w:line="360" w:lineRule="auto"/>
        <w:jc w:val="both"/>
        <w:rPr>
          <w:rFonts w:ascii="Arial" w:hAnsi="Arial" w:cs="Arial"/>
          <w:sz w:val="20"/>
          <w:szCs w:val="20"/>
        </w:rPr>
      </w:pPr>
      <w:r>
        <w:rPr>
          <w:rFonts w:ascii="Arial" w:hAnsi="Arial" w:cs="Arial"/>
          <w:sz w:val="20"/>
          <w:szCs w:val="20"/>
        </w:rPr>
        <w:t>Biblioteka szkolna jest centrum dydaktyczno-informacyjnym dla uczniów, ich rodziców i nauczycieli.</w:t>
      </w:r>
    </w:p>
    <w:p w14:paraId="2F611904" w14:textId="77777777" w:rsidR="00227FB5" w:rsidRDefault="00227FB5" w:rsidP="00227FB5">
      <w:pPr>
        <w:pStyle w:val="Akapitzlist"/>
        <w:numPr>
          <w:ilvl w:val="0"/>
          <w:numId w:val="38"/>
        </w:numPr>
        <w:spacing w:after="120" w:line="360" w:lineRule="auto"/>
        <w:jc w:val="both"/>
        <w:rPr>
          <w:rFonts w:ascii="Arial" w:hAnsi="Arial" w:cs="Arial"/>
          <w:sz w:val="20"/>
          <w:szCs w:val="20"/>
        </w:rPr>
      </w:pPr>
      <w:r>
        <w:rPr>
          <w:rFonts w:ascii="Arial" w:hAnsi="Arial" w:cs="Arial"/>
          <w:sz w:val="20"/>
          <w:szCs w:val="20"/>
        </w:rPr>
        <w:t>Biblioteka szkolna służy realizacji programów nauczania i wychowania, wspiera doskonalenie zawodowe nauczycieli, uczestniczy w przygotowaniu uczniów do samokształcenia i korzystania z innych bibliotek.</w:t>
      </w:r>
    </w:p>
    <w:p w14:paraId="3B098200" w14:textId="77777777" w:rsidR="00227FB5" w:rsidRDefault="00227FB5" w:rsidP="00227FB5">
      <w:pPr>
        <w:pStyle w:val="Akapitzlist"/>
        <w:numPr>
          <w:ilvl w:val="0"/>
          <w:numId w:val="38"/>
        </w:numPr>
        <w:spacing w:after="120" w:line="360" w:lineRule="auto"/>
        <w:jc w:val="both"/>
        <w:rPr>
          <w:rFonts w:ascii="Arial" w:hAnsi="Arial" w:cs="Arial"/>
          <w:sz w:val="20"/>
          <w:szCs w:val="20"/>
        </w:rPr>
      </w:pPr>
      <w:r>
        <w:rPr>
          <w:rFonts w:ascii="Arial" w:hAnsi="Arial" w:cs="Arial"/>
          <w:sz w:val="20"/>
          <w:szCs w:val="20"/>
        </w:rPr>
        <w:t>Kierunkami pracy biblioteki jest:</w:t>
      </w:r>
    </w:p>
    <w:p w14:paraId="76CD01C7" w14:textId="77777777" w:rsidR="00227FB5" w:rsidRDefault="00227FB5" w:rsidP="00227FB5">
      <w:pPr>
        <w:pStyle w:val="Akapitzlist"/>
        <w:numPr>
          <w:ilvl w:val="1"/>
          <w:numId w:val="38"/>
        </w:numPr>
        <w:spacing w:after="120" w:line="360" w:lineRule="auto"/>
        <w:ind w:left="709" w:hanging="425"/>
        <w:jc w:val="both"/>
        <w:rPr>
          <w:rFonts w:ascii="Arial" w:hAnsi="Arial" w:cs="Arial"/>
          <w:sz w:val="20"/>
          <w:szCs w:val="20"/>
        </w:rPr>
      </w:pPr>
      <w:r>
        <w:rPr>
          <w:rFonts w:ascii="Arial" w:hAnsi="Arial" w:cs="Arial"/>
          <w:sz w:val="20"/>
          <w:szCs w:val="20"/>
        </w:rPr>
        <w:t>zaspakajanie zgłaszanych przez czytelników potrzeb czytelniczych i informacyjnych,</w:t>
      </w:r>
    </w:p>
    <w:p w14:paraId="31CA2FF2" w14:textId="77777777" w:rsidR="00227FB5" w:rsidRDefault="00227FB5" w:rsidP="00227FB5">
      <w:pPr>
        <w:pStyle w:val="Akapitzlist"/>
        <w:numPr>
          <w:ilvl w:val="1"/>
          <w:numId w:val="38"/>
        </w:numPr>
        <w:spacing w:after="120" w:line="360" w:lineRule="auto"/>
        <w:ind w:left="709" w:hanging="425"/>
        <w:jc w:val="both"/>
        <w:rPr>
          <w:rFonts w:ascii="Arial" w:hAnsi="Arial" w:cs="Arial"/>
          <w:sz w:val="20"/>
          <w:szCs w:val="20"/>
        </w:rPr>
      </w:pPr>
      <w:r>
        <w:rPr>
          <w:rFonts w:ascii="Arial" w:hAnsi="Arial" w:cs="Arial"/>
          <w:sz w:val="20"/>
          <w:szCs w:val="20"/>
        </w:rPr>
        <w:t>współpraca z gronem pedagogicznym w zakresie edukacji czytelniczej i medialnej uczniów,</w:t>
      </w:r>
    </w:p>
    <w:p w14:paraId="349E2C1C" w14:textId="77777777" w:rsidR="00227FB5" w:rsidRDefault="00227FB5" w:rsidP="00227FB5">
      <w:pPr>
        <w:pStyle w:val="Akapitzlist"/>
        <w:numPr>
          <w:ilvl w:val="1"/>
          <w:numId w:val="38"/>
        </w:numPr>
        <w:spacing w:after="120" w:line="360" w:lineRule="auto"/>
        <w:ind w:left="709" w:hanging="425"/>
        <w:jc w:val="both"/>
        <w:rPr>
          <w:rFonts w:ascii="Arial" w:hAnsi="Arial" w:cs="Arial"/>
          <w:sz w:val="20"/>
          <w:szCs w:val="20"/>
        </w:rPr>
      </w:pPr>
      <w:r>
        <w:rPr>
          <w:rFonts w:ascii="Arial" w:hAnsi="Arial" w:cs="Arial"/>
          <w:sz w:val="20"/>
          <w:szCs w:val="20"/>
        </w:rPr>
        <w:t>wspieranie nauczycieli w realizacji zadań wynikających z planu pracy szkoły, w tym programów nauczania, wychowania i profilaktyki oraz w pracy twórczej,</w:t>
      </w:r>
    </w:p>
    <w:p w14:paraId="330EF5CE" w14:textId="77777777" w:rsidR="00227FB5" w:rsidRDefault="00227FB5" w:rsidP="00227FB5">
      <w:pPr>
        <w:pStyle w:val="Akapitzlist"/>
        <w:numPr>
          <w:ilvl w:val="1"/>
          <w:numId w:val="38"/>
        </w:numPr>
        <w:spacing w:after="120" w:line="360" w:lineRule="auto"/>
        <w:ind w:left="709" w:hanging="425"/>
        <w:jc w:val="both"/>
        <w:rPr>
          <w:rFonts w:ascii="Arial" w:hAnsi="Arial" w:cs="Arial"/>
          <w:sz w:val="20"/>
          <w:szCs w:val="20"/>
        </w:rPr>
      </w:pPr>
      <w:r>
        <w:rPr>
          <w:rFonts w:ascii="Arial" w:hAnsi="Arial" w:cs="Arial"/>
          <w:sz w:val="20"/>
          <w:szCs w:val="20"/>
        </w:rPr>
        <w:t xml:space="preserve">pomaganie wszystkim uczniom w nauce i wyrabianie umiejętności przetwarzania i przyswajania  informacji, w zależności od jej formy, środka przekazu, kanału komunikacyjnego, </w:t>
      </w:r>
    </w:p>
    <w:p w14:paraId="5FF8AC30" w14:textId="77777777" w:rsidR="00227FB5" w:rsidRDefault="00227FB5" w:rsidP="00227FB5">
      <w:pPr>
        <w:pStyle w:val="Akapitzlist"/>
        <w:numPr>
          <w:ilvl w:val="1"/>
          <w:numId w:val="38"/>
        </w:numPr>
        <w:spacing w:after="120" w:line="360" w:lineRule="auto"/>
        <w:ind w:left="709" w:hanging="425"/>
        <w:jc w:val="both"/>
        <w:rPr>
          <w:rFonts w:ascii="Arial" w:hAnsi="Arial" w:cs="Arial"/>
          <w:sz w:val="20"/>
          <w:szCs w:val="20"/>
        </w:rPr>
      </w:pPr>
      <w:r>
        <w:rPr>
          <w:rFonts w:ascii="Arial" w:hAnsi="Arial" w:cs="Arial"/>
          <w:sz w:val="20"/>
          <w:szCs w:val="20"/>
        </w:rPr>
        <w:lastRenderedPageBreak/>
        <w:t>szerzenie idei, mówiącej, że wolność intelektualna i wolny dostęp do informacji są zasadniczą wartością, warunkiem efektywnego i odpowiedzialnego uczestnictwa obywatela w życiu społecznym,</w:t>
      </w:r>
    </w:p>
    <w:p w14:paraId="61F28ACC" w14:textId="77777777" w:rsidR="00227FB5" w:rsidRDefault="00227FB5" w:rsidP="00227FB5">
      <w:pPr>
        <w:pStyle w:val="Akapitzlist"/>
        <w:numPr>
          <w:ilvl w:val="1"/>
          <w:numId w:val="38"/>
        </w:numPr>
        <w:spacing w:after="120" w:line="360" w:lineRule="auto"/>
        <w:ind w:left="709" w:hanging="425"/>
        <w:jc w:val="both"/>
        <w:rPr>
          <w:rFonts w:ascii="Arial" w:hAnsi="Arial" w:cs="Arial"/>
          <w:sz w:val="20"/>
          <w:szCs w:val="20"/>
        </w:rPr>
      </w:pPr>
      <w:r>
        <w:rPr>
          <w:rFonts w:ascii="Arial" w:hAnsi="Arial" w:cs="Arial"/>
          <w:sz w:val="20"/>
          <w:szCs w:val="20"/>
        </w:rPr>
        <w:t>współpraca z dyrekcją szkoły w zakresie unowocześniania bazy dydaktycznej.</w:t>
      </w:r>
    </w:p>
    <w:p w14:paraId="30C39A63" w14:textId="77777777" w:rsidR="00227FB5" w:rsidRDefault="00227FB5" w:rsidP="00227FB5">
      <w:pPr>
        <w:pStyle w:val="Akapitzlist"/>
        <w:numPr>
          <w:ilvl w:val="0"/>
          <w:numId w:val="38"/>
        </w:numPr>
        <w:spacing w:after="120" w:line="360" w:lineRule="auto"/>
        <w:jc w:val="both"/>
        <w:rPr>
          <w:rFonts w:ascii="Arial" w:hAnsi="Arial" w:cs="Arial"/>
          <w:sz w:val="20"/>
          <w:szCs w:val="20"/>
        </w:rPr>
      </w:pPr>
      <w:r>
        <w:rPr>
          <w:rFonts w:ascii="Arial" w:hAnsi="Arial" w:cs="Arial"/>
          <w:sz w:val="20"/>
          <w:szCs w:val="20"/>
        </w:rPr>
        <w:t>Zbiory biblioteki tworzą:</w:t>
      </w:r>
    </w:p>
    <w:p w14:paraId="5B069F7B" w14:textId="77777777" w:rsidR="00227FB5" w:rsidRDefault="00227FB5" w:rsidP="00227FB5">
      <w:pPr>
        <w:pStyle w:val="Akapitzlist"/>
        <w:numPr>
          <w:ilvl w:val="1"/>
          <w:numId w:val="38"/>
        </w:numPr>
        <w:spacing w:after="120" w:line="360" w:lineRule="auto"/>
        <w:ind w:left="709" w:hanging="425"/>
        <w:jc w:val="both"/>
        <w:rPr>
          <w:rFonts w:ascii="Arial" w:hAnsi="Arial" w:cs="Arial"/>
          <w:sz w:val="20"/>
          <w:szCs w:val="20"/>
        </w:rPr>
      </w:pPr>
      <w:r>
        <w:rPr>
          <w:rFonts w:ascii="Arial" w:hAnsi="Arial" w:cs="Arial"/>
          <w:sz w:val="20"/>
          <w:szCs w:val="20"/>
        </w:rPr>
        <w:t>książki: wydawnictwa informacyjne, słowniki, encyklopedie, kompendia wiedzy, lektury zgodne z kanonem lektur, literaturę naukową i popularnonaukową, beletrystyka,</w:t>
      </w:r>
    </w:p>
    <w:p w14:paraId="28211185" w14:textId="77777777" w:rsidR="00227FB5" w:rsidRDefault="00227FB5" w:rsidP="00227FB5">
      <w:pPr>
        <w:pStyle w:val="Akapitzlist"/>
        <w:numPr>
          <w:ilvl w:val="1"/>
          <w:numId w:val="38"/>
        </w:numPr>
        <w:spacing w:after="120" w:line="360" w:lineRule="auto"/>
        <w:ind w:left="709" w:hanging="425"/>
        <w:jc w:val="both"/>
        <w:rPr>
          <w:rFonts w:ascii="Arial" w:hAnsi="Arial" w:cs="Arial"/>
          <w:sz w:val="20"/>
          <w:szCs w:val="20"/>
        </w:rPr>
      </w:pPr>
      <w:r>
        <w:rPr>
          <w:rFonts w:ascii="Arial" w:hAnsi="Arial" w:cs="Arial"/>
          <w:sz w:val="20"/>
          <w:szCs w:val="20"/>
        </w:rPr>
        <w:t>podręczniki szkolne i materiały edukacyjne dla uczniów,</w:t>
      </w:r>
    </w:p>
    <w:p w14:paraId="17A9DB02" w14:textId="77777777" w:rsidR="00227FB5" w:rsidRDefault="00227FB5" w:rsidP="00227FB5">
      <w:pPr>
        <w:pStyle w:val="Akapitzlist"/>
        <w:numPr>
          <w:ilvl w:val="1"/>
          <w:numId w:val="38"/>
        </w:numPr>
        <w:spacing w:after="120" w:line="360" w:lineRule="auto"/>
        <w:ind w:left="709" w:hanging="425"/>
        <w:jc w:val="both"/>
        <w:rPr>
          <w:rFonts w:ascii="Arial" w:hAnsi="Arial" w:cs="Arial"/>
          <w:sz w:val="20"/>
          <w:szCs w:val="20"/>
        </w:rPr>
      </w:pPr>
      <w:r>
        <w:rPr>
          <w:rFonts w:ascii="Arial" w:hAnsi="Arial" w:cs="Arial"/>
          <w:sz w:val="20"/>
          <w:szCs w:val="20"/>
        </w:rPr>
        <w:t>przepisy oświatowe i szkolne,</w:t>
      </w:r>
    </w:p>
    <w:p w14:paraId="6A439E56" w14:textId="77777777" w:rsidR="00227FB5" w:rsidRDefault="00227FB5" w:rsidP="00227FB5">
      <w:pPr>
        <w:pStyle w:val="Akapitzlist"/>
        <w:numPr>
          <w:ilvl w:val="1"/>
          <w:numId w:val="38"/>
        </w:numPr>
        <w:spacing w:after="120" w:line="360" w:lineRule="auto"/>
        <w:ind w:left="709" w:hanging="425"/>
        <w:jc w:val="both"/>
        <w:rPr>
          <w:rFonts w:ascii="Arial" w:hAnsi="Arial" w:cs="Arial"/>
          <w:sz w:val="20"/>
          <w:szCs w:val="20"/>
        </w:rPr>
      </w:pPr>
      <w:r>
        <w:rPr>
          <w:rFonts w:ascii="Arial" w:hAnsi="Arial" w:cs="Arial"/>
          <w:sz w:val="20"/>
          <w:szCs w:val="20"/>
        </w:rPr>
        <w:t>czasopisma dla nauczycieli i uczniów</w:t>
      </w:r>
      <w:r>
        <w:rPr>
          <w:rFonts w:ascii="Arial" w:hAnsi="Arial" w:cs="Arial"/>
          <w:color w:val="000000"/>
          <w:sz w:val="20"/>
          <w:szCs w:val="20"/>
        </w:rPr>
        <w:t xml:space="preserve"> ( w miarę możliwości),</w:t>
      </w:r>
    </w:p>
    <w:p w14:paraId="3F1E3570" w14:textId="77777777" w:rsidR="00227FB5" w:rsidRDefault="00227FB5" w:rsidP="00227FB5">
      <w:pPr>
        <w:pStyle w:val="Akapitzlist"/>
        <w:numPr>
          <w:ilvl w:val="1"/>
          <w:numId w:val="38"/>
        </w:numPr>
        <w:spacing w:after="120" w:line="360" w:lineRule="auto"/>
        <w:ind w:left="709" w:hanging="425"/>
        <w:jc w:val="both"/>
        <w:rPr>
          <w:rFonts w:ascii="Arial" w:hAnsi="Arial" w:cs="Arial"/>
          <w:sz w:val="20"/>
          <w:szCs w:val="20"/>
        </w:rPr>
      </w:pPr>
      <w:r>
        <w:rPr>
          <w:rFonts w:ascii="Arial" w:hAnsi="Arial" w:cs="Arial"/>
          <w:sz w:val="20"/>
          <w:szCs w:val="20"/>
        </w:rPr>
        <w:t>płyty CD,</w:t>
      </w:r>
    </w:p>
    <w:p w14:paraId="04F4EE9F" w14:textId="77777777" w:rsidR="00227FB5" w:rsidRDefault="00227FB5" w:rsidP="00227FB5">
      <w:pPr>
        <w:pStyle w:val="Akapitzlist"/>
        <w:numPr>
          <w:ilvl w:val="1"/>
          <w:numId w:val="38"/>
        </w:numPr>
        <w:spacing w:after="120" w:line="360" w:lineRule="auto"/>
        <w:ind w:left="709" w:hanging="425"/>
        <w:jc w:val="both"/>
        <w:rPr>
          <w:rFonts w:ascii="Arial" w:hAnsi="Arial" w:cs="Arial"/>
          <w:sz w:val="20"/>
          <w:szCs w:val="20"/>
        </w:rPr>
      </w:pPr>
      <w:r>
        <w:rPr>
          <w:rFonts w:ascii="Arial" w:hAnsi="Arial" w:cs="Arial"/>
          <w:sz w:val="20"/>
          <w:szCs w:val="20"/>
        </w:rPr>
        <w:t>kasety wideo,</w:t>
      </w:r>
    </w:p>
    <w:p w14:paraId="4372F093" w14:textId="77777777" w:rsidR="00227FB5" w:rsidRDefault="00227FB5" w:rsidP="00227FB5">
      <w:pPr>
        <w:pStyle w:val="Akapitzlist"/>
        <w:numPr>
          <w:ilvl w:val="1"/>
          <w:numId w:val="38"/>
        </w:numPr>
        <w:spacing w:after="120" w:line="360" w:lineRule="auto"/>
        <w:ind w:left="709" w:hanging="425"/>
        <w:jc w:val="both"/>
        <w:rPr>
          <w:rFonts w:ascii="Arial" w:hAnsi="Arial" w:cs="Arial"/>
          <w:sz w:val="20"/>
          <w:szCs w:val="20"/>
        </w:rPr>
      </w:pPr>
      <w:r>
        <w:rPr>
          <w:rFonts w:ascii="Arial" w:hAnsi="Arial" w:cs="Arial"/>
          <w:sz w:val="20"/>
          <w:szCs w:val="20"/>
        </w:rPr>
        <w:t>inne pomoce dydaktyczne w miarę miejsca i potrzeb.</w:t>
      </w:r>
    </w:p>
    <w:p w14:paraId="2B8414B1" w14:textId="77777777" w:rsidR="00227FB5" w:rsidRDefault="00227FB5" w:rsidP="00227FB5">
      <w:pPr>
        <w:pStyle w:val="Akapitzlist"/>
        <w:numPr>
          <w:ilvl w:val="0"/>
          <w:numId w:val="38"/>
        </w:numPr>
        <w:spacing w:after="120" w:line="360" w:lineRule="auto"/>
        <w:jc w:val="both"/>
        <w:rPr>
          <w:rFonts w:ascii="Arial" w:hAnsi="Arial" w:cs="Arial"/>
          <w:sz w:val="20"/>
          <w:szCs w:val="20"/>
        </w:rPr>
      </w:pPr>
      <w:r>
        <w:rPr>
          <w:rFonts w:ascii="Arial" w:hAnsi="Arial" w:cs="Arial"/>
          <w:sz w:val="20"/>
          <w:szCs w:val="20"/>
        </w:rPr>
        <w:t>Do zadań i obowiązków nauczyciela bibliotekarza należy w szczególności:</w:t>
      </w:r>
    </w:p>
    <w:p w14:paraId="051A8340" w14:textId="77777777" w:rsidR="00227FB5" w:rsidRDefault="00227FB5" w:rsidP="00227FB5">
      <w:pPr>
        <w:pStyle w:val="Akapitzlist"/>
        <w:numPr>
          <w:ilvl w:val="1"/>
          <w:numId w:val="38"/>
        </w:numPr>
        <w:spacing w:after="120" w:line="360" w:lineRule="auto"/>
        <w:ind w:hanging="76"/>
        <w:jc w:val="both"/>
        <w:rPr>
          <w:rFonts w:ascii="Arial" w:hAnsi="Arial" w:cs="Arial"/>
          <w:sz w:val="20"/>
          <w:szCs w:val="20"/>
        </w:rPr>
      </w:pPr>
      <w:r>
        <w:rPr>
          <w:rFonts w:ascii="Arial" w:hAnsi="Arial" w:cs="Arial"/>
          <w:sz w:val="20"/>
          <w:szCs w:val="20"/>
        </w:rPr>
        <w:t>udostępnianie książek i innych źródeł informacji w tym:</w:t>
      </w:r>
    </w:p>
    <w:p w14:paraId="6529E386" w14:textId="77777777" w:rsidR="00227FB5" w:rsidRDefault="00227FB5" w:rsidP="00227FB5">
      <w:pPr>
        <w:pStyle w:val="Akapitzlist"/>
        <w:numPr>
          <w:ilvl w:val="2"/>
          <w:numId w:val="38"/>
        </w:numPr>
        <w:spacing w:after="120" w:line="360" w:lineRule="auto"/>
        <w:ind w:left="993" w:hanging="284"/>
        <w:jc w:val="both"/>
        <w:rPr>
          <w:rFonts w:ascii="Arial" w:hAnsi="Arial" w:cs="Arial"/>
          <w:sz w:val="20"/>
          <w:szCs w:val="20"/>
        </w:rPr>
      </w:pPr>
      <w:r>
        <w:rPr>
          <w:rFonts w:ascii="Arial" w:hAnsi="Arial" w:cs="Arial"/>
          <w:sz w:val="20"/>
          <w:szCs w:val="20"/>
        </w:rPr>
        <w:t>udostępnianie zbiorów w bibliotece, kompletów podręczników do pracowni, klas, świetlicy,</w:t>
      </w:r>
    </w:p>
    <w:p w14:paraId="130A6B24" w14:textId="77777777" w:rsidR="00227FB5" w:rsidRDefault="00227FB5" w:rsidP="00227FB5">
      <w:pPr>
        <w:pStyle w:val="Akapitzlist"/>
        <w:numPr>
          <w:ilvl w:val="2"/>
          <w:numId w:val="38"/>
        </w:numPr>
        <w:spacing w:after="120" w:line="360" w:lineRule="auto"/>
        <w:ind w:left="993" w:hanging="284"/>
        <w:jc w:val="both"/>
        <w:rPr>
          <w:rFonts w:ascii="Arial" w:hAnsi="Arial" w:cs="Arial"/>
          <w:sz w:val="20"/>
          <w:szCs w:val="20"/>
        </w:rPr>
      </w:pPr>
      <w:r>
        <w:rPr>
          <w:rFonts w:ascii="Arial" w:hAnsi="Arial" w:cs="Arial"/>
          <w:sz w:val="20"/>
          <w:szCs w:val="20"/>
        </w:rPr>
        <w:t>prowadzenie działalność informacyjnej wizualnej i audiowizualnej zbiorów i czytelnictwa,</w:t>
      </w:r>
    </w:p>
    <w:p w14:paraId="11BD074B" w14:textId="77777777" w:rsidR="00227FB5" w:rsidRDefault="00227FB5" w:rsidP="00227FB5">
      <w:pPr>
        <w:pStyle w:val="Akapitzlist"/>
        <w:numPr>
          <w:ilvl w:val="2"/>
          <w:numId w:val="38"/>
        </w:numPr>
        <w:spacing w:after="120" w:line="360" w:lineRule="auto"/>
        <w:ind w:left="993" w:hanging="284"/>
        <w:jc w:val="both"/>
        <w:rPr>
          <w:rFonts w:ascii="Arial" w:hAnsi="Arial" w:cs="Arial"/>
          <w:sz w:val="20"/>
          <w:szCs w:val="20"/>
        </w:rPr>
      </w:pPr>
      <w:r>
        <w:rPr>
          <w:rFonts w:ascii="Arial" w:hAnsi="Arial" w:cs="Arial"/>
          <w:sz w:val="20"/>
          <w:szCs w:val="20"/>
        </w:rPr>
        <w:t xml:space="preserve">udzielanie porad w doborze lektury, </w:t>
      </w:r>
    </w:p>
    <w:p w14:paraId="1BCD791A" w14:textId="77777777" w:rsidR="00227FB5" w:rsidRDefault="00227FB5" w:rsidP="00227FB5">
      <w:pPr>
        <w:pStyle w:val="Akapitzlist"/>
        <w:numPr>
          <w:ilvl w:val="2"/>
          <w:numId w:val="38"/>
        </w:numPr>
        <w:spacing w:after="120" w:line="360" w:lineRule="auto"/>
        <w:ind w:left="993" w:hanging="284"/>
        <w:jc w:val="both"/>
        <w:rPr>
          <w:rFonts w:ascii="Arial" w:hAnsi="Arial" w:cs="Arial"/>
          <w:sz w:val="20"/>
          <w:szCs w:val="20"/>
        </w:rPr>
      </w:pPr>
      <w:r>
        <w:rPr>
          <w:rFonts w:ascii="Arial" w:hAnsi="Arial" w:cs="Arial"/>
          <w:sz w:val="20"/>
          <w:szCs w:val="20"/>
        </w:rPr>
        <w:t xml:space="preserve">organizowanie pracy zespołu uczniów współpracującego z biblioteką </w:t>
      </w:r>
      <w:r>
        <w:rPr>
          <w:rFonts w:ascii="Arial" w:hAnsi="Arial" w:cs="Arial"/>
          <w:color w:val="000000"/>
          <w:sz w:val="20"/>
          <w:szCs w:val="20"/>
        </w:rPr>
        <w:t>(w miarę możliwości),</w:t>
      </w:r>
    </w:p>
    <w:p w14:paraId="34AB9E68" w14:textId="77777777" w:rsidR="00227FB5" w:rsidRDefault="00227FB5" w:rsidP="00227FB5">
      <w:pPr>
        <w:pStyle w:val="Akapitzlist"/>
        <w:numPr>
          <w:ilvl w:val="2"/>
          <w:numId w:val="38"/>
        </w:numPr>
        <w:spacing w:after="120" w:line="360" w:lineRule="auto"/>
        <w:ind w:left="993" w:hanging="284"/>
        <w:jc w:val="both"/>
        <w:rPr>
          <w:rFonts w:ascii="Arial" w:hAnsi="Arial" w:cs="Arial"/>
          <w:sz w:val="20"/>
          <w:szCs w:val="20"/>
        </w:rPr>
      </w:pPr>
      <w:r>
        <w:rPr>
          <w:rFonts w:ascii="Arial" w:hAnsi="Arial" w:cs="Arial"/>
          <w:sz w:val="20"/>
          <w:szCs w:val="20"/>
        </w:rPr>
        <w:t>prowadzenie różnych form upowszechniania czytelnictwa,</w:t>
      </w:r>
    </w:p>
    <w:p w14:paraId="36E8CBF5" w14:textId="77777777" w:rsidR="00227FB5" w:rsidRDefault="00227FB5" w:rsidP="00227FB5">
      <w:pPr>
        <w:pStyle w:val="Akapitzlist"/>
        <w:numPr>
          <w:ilvl w:val="1"/>
          <w:numId w:val="38"/>
        </w:numPr>
        <w:spacing w:after="120" w:line="360" w:lineRule="auto"/>
        <w:ind w:left="709" w:hanging="425"/>
        <w:jc w:val="both"/>
        <w:rPr>
          <w:rFonts w:ascii="Arial" w:hAnsi="Arial" w:cs="Arial"/>
          <w:sz w:val="20"/>
          <w:szCs w:val="20"/>
        </w:rPr>
      </w:pPr>
      <w:r>
        <w:rPr>
          <w:rFonts w:ascii="Arial" w:hAnsi="Arial" w:cs="Arial"/>
          <w:sz w:val="20"/>
          <w:szCs w:val="20"/>
        </w:rPr>
        <w:t>tworzenie warunków do poszukiwania, porządkowania i wykorzystywania informacji z różnych źródeł oraz efektywnego posługiwania się technologią informacyjną w tym:</w:t>
      </w:r>
    </w:p>
    <w:p w14:paraId="1BE5371E" w14:textId="77777777" w:rsidR="00227FB5" w:rsidRDefault="00227FB5" w:rsidP="00227FB5">
      <w:pPr>
        <w:pStyle w:val="Akapitzlist"/>
        <w:numPr>
          <w:ilvl w:val="2"/>
          <w:numId w:val="38"/>
        </w:numPr>
        <w:spacing w:after="120" w:line="360" w:lineRule="auto"/>
        <w:ind w:left="993" w:hanging="284"/>
        <w:jc w:val="both"/>
        <w:rPr>
          <w:rFonts w:ascii="Arial" w:hAnsi="Arial" w:cs="Arial"/>
          <w:sz w:val="20"/>
          <w:szCs w:val="20"/>
        </w:rPr>
      </w:pPr>
      <w:r>
        <w:rPr>
          <w:rFonts w:ascii="Arial" w:hAnsi="Arial" w:cs="Arial"/>
          <w:sz w:val="20"/>
          <w:szCs w:val="20"/>
        </w:rPr>
        <w:t>udostępnianie nauczycielom pomocy dydaktycznych w postaci multimedialnych programów edukacyjnych,</w:t>
      </w:r>
    </w:p>
    <w:p w14:paraId="43804DD1" w14:textId="77777777" w:rsidR="00227FB5" w:rsidRDefault="00227FB5" w:rsidP="00227FB5">
      <w:pPr>
        <w:pStyle w:val="Akapitzlist"/>
        <w:numPr>
          <w:ilvl w:val="2"/>
          <w:numId w:val="38"/>
        </w:numPr>
        <w:spacing w:after="120" w:line="360" w:lineRule="auto"/>
        <w:ind w:left="993" w:hanging="284"/>
        <w:jc w:val="both"/>
        <w:rPr>
          <w:rFonts w:ascii="Arial" w:hAnsi="Arial" w:cs="Arial"/>
          <w:sz w:val="20"/>
          <w:szCs w:val="20"/>
        </w:rPr>
      </w:pPr>
      <w:r>
        <w:rPr>
          <w:rFonts w:ascii="Arial" w:hAnsi="Arial" w:cs="Arial"/>
          <w:sz w:val="20"/>
          <w:szCs w:val="20"/>
        </w:rPr>
        <w:t xml:space="preserve">realizacja zajęć z zakresu edukacji czytelniczej z wykorzystaniem narzędzi IT </w:t>
      </w:r>
      <w:r w:rsidRPr="008868DD">
        <w:rPr>
          <w:rFonts w:ascii="Arial" w:hAnsi="Arial" w:cs="Arial"/>
          <w:sz w:val="20"/>
          <w:szCs w:val="20"/>
        </w:rPr>
        <w:t>(w</w:t>
      </w:r>
      <w:r>
        <w:rPr>
          <w:rFonts w:ascii="Arial" w:hAnsi="Arial" w:cs="Arial"/>
          <w:color w:val="000000"/>
          <w:sz w:val="20"/>
          <w:szCs w:val="20"/>
        </w:rPr>
        <w:t xml:space="preserve"> miarę możliwości),</w:t>
      </w:r>
    </w:p>
    <w:p w14:paraId="2C36358D" w14:textId="77777777" w:rsidR="00227FB5" w:rsidRDefault="00227FB5" w:rsidP="00227FB5">
      <w:pPr>
        <w:pStyle w:val="Akapitzlist"/>
        <w:numPr>
          <w:ilvl w:val="2"/>
          <w:numId w:val="38"/>
        </w:numPr>
        <w:spacing w:after="120" w:line="360" w:lineRule="auto"/>
        <w:ind w:left="993" w:hanging="284"/>
        <w:jc w:val="both"/>
        <w:rPr>
          <w:rFonts w:ascii="Arial" w:hAnsi="Arial" w:cs="Arial"/>
          <w:sz w:val="20"/>
          <w:szCs w:val="20"/>
        </w:rPr>
      </w:pPr>
      <w:r>
        <w:rPr>
          <w:rFonts w:ascii="Arial" w:hAnsi="Arial" w:cs="Arial"/>
          <w:sz w:val="20"/>
          <w:szCs w:val="20"/>
        </w:rPr>
        <w:t>wykorzystanie w pracy z uczniami zasobów Internetu,</w:t>
      </w:r>
    </w:p>
    <w:p w14:paraId="36B127E8" w14:textId="77777777" w:rsidR="00227FB5" w:rsidRDefault="00227FB5" w:rsidP="00227FB5">
      <w:pPr>
        <w:pStyle w:val="Akapitzlist"/>
        <w:numPr>
          <w:ilvl w:val="2"/>
          <w:numId w:val="38"/>
        </w:numPr>
        <w:spacing w:after="120" w:line="360" w:lineRule="auto"/>
        <w:ind w:left="993" w:hanging="284"/>
        <w:jc w:val="both"/>
        <w:rPr>
          <w:rFonts w:ascii="Arial" w:hAnsi="Arial" w:cs="Arial"/>
          <w:sz w:val="20"/>
          <w:szCs w:val="20"/>
        </w:rPr>
      </w:pPr>
      <w:r>
        <w:rPr>
          <w:rFonts w:ascii="Arial" w:hAnsi="Arial" w:cs="Arial"/>
          <w:sz w:val="20"/>
          <w:szCs w:val="20"/>
        </w:rPr>
        <w:t>udzielanie instruktażu uczniom korzystającym w bibliotece z komputera z dostępem do Internetu podczas ich pracy związanej ze zbieraniem, przetwarzaniem, przesyłaniem, przechowywaniem, zabezpieczeniem i prezentowaniem informacji,</w:t>
      </w:r>
    </w:p>
    <w:p w14:paraId="4554C646" w14:textId="77777777" w:rsidR="00227FB5" w:rsidRDefault="00227FB5" w:rsidP="00227FB5">
      <w:pPr>
        <w:pStyle w:val="Akapitzlist"/>
        <w:numPr>
          <w:ilvl w:val="1"/>
          <w:numId w:val="38"/>
        </w:numPr>
        <w:spacing w:after="120" w:line="360" w:lineRule="auto"/>
        <w:ind w:left="709" w:hanging="425"/>
        <w:jc w:val="both"/>
        <w:rPr>
          <w:rFonts w:ascii="Arial" w:hAnsi="Arial" w:cs="Arial"/>
          <w:sz w:val="20"/>
          <w:szCs w:val="20"/>
        </w:rPr>
      </w:pPr>
      <w:r>
        <w:rPr>
          <w:rFonts w:ascii="Arial" w:hAnsi="Arial" w:cs="Arial"/>
          <w:sz w:val="20"/>
          <w:szCs w:val="20"/>
        </w:rPr>
        <w:t>rozbudzanie i rozwijanie indywidualnych zainteresowań uczniów oraz wyrabianie i pogłębianie u uczniów nawyku czytania i uczenia się w tym:</w:t>
      </w:r>
    </w:p>
    <w:p w14:paraId="604740D9" w14:textId="77777777" w:rsidR="00227FB5" w:rsidRDefault="00227FB5" w:rsidP="00227FB5">
      <w:pPr>
        <w:pStyle w:val="Akapitzlist"/>
        <w:numPr>
          <w:ilvl w:val="2"/>
          <w:numId w:val="38"/>
        </w:numPr>
        <w:spacing w:after="120" w:line="360" w:lineRule="auto"/>
        <w:ind w:left="993" w:hanging="284"/>
        <w:jc w:val="both"/>
        <w:rPr>
          <w:rFonts w:ascii="Arial" w:hAnsi="Arial" w:cs="Arial"/>
          <w:sz w:val="20"/>
          <w:szCs w:val="20"/>
        </w:rPr>
      </w:pPr>
      <w:r>
        <w:rPr>
          <w:rFonts w:ascii="Arial" w:hAnsi="Arial" w:cs="Arial"/>
          <w:sz w:val="20"/>
          <w:szCs w:val="20"/>
        </w:rPr>
        <w:lastRenderedPageBreak/>
        <w:t>informowanie uczniów i ich rodziców o stanie czytelnictwa,</w:t>
      </w:r>
    </w:p>
    <w:p w14:paraId="288FA15F" w14:textId="77777777" w:rsidR="00227FB5" w:rsidRDefault="00227FB5" w:rsidP="00227FB5">
      <w:pPr>
        <w:pStyle w:val="Akapitzlist"/>
        <w:numPr>
          <w:ilvl w:val="2"/>
          <w:numId w:val="38"/>
        </w:numPr>
        <w:spacing w:after="120" w:line="360" w:lineRule="auto"/>
        <w:ind w:left="993" w:hanging="284"/>
        <w:jc w:val="both"/>
        <w:rPr>
          <w:rFonts w:ascii="Arial" w:hAnsi="Arial" w:cs="Arial"/>
          <w:sz w:val="20"/>
          <w:szCs w:val="20"/>
        </w:rPr>
      </w:pPr>
      <w:r>
        <w:rPr>
          <w:rFonts w:ascii="Arial" w:hAnsi="Arial" w:cs="Arial"/>
          <w:sz w:val="20"/>
          <w:szCs w:val="20"/>
        </w:rPr>
        <w:t>organizowanie konkursów czytelniczych oraz konkursów zachęcających do korzystania z biblioteki,</w:t>
      </w:r>
    </w:p>
    <w:p w14:paraId="292E7981" w14:textId="77777777" w:rsidR="00227FB5" w:rsidRDefault="00227FB5" w:rsidP="00227FB5">
      <w:pPr>
        <w:pStyle w:val="Akapitzlist"/>
        <w:numPr>
          <w:ilvl w:val="2"/>
          <w:numId w:val="38"/>
        </w:numPr>
        <w:spacing w:after="120" w:line="360" w:lineRule="auto"/>
        <w:ind w:left="993" w:hanging="284"/>
        <w:jc w:val="both"/>
        <w:rPr>
          <w:rFonts w:ascii="Arial" w:hAnsi="Arial" w:cs="Arial"/>
          <w:sz w:val="20"/>
          <w:szCs w:val="20"/>
        </w:rPr>
      </w:pPr>
      <w:r>
        <w:rPr>
          <w:rFonts w:ascii="Arial" w:hAnsi="Arial" w:cs="Arial"/>
          <w:sz w:val="20"/>
          <w:szCs w:val="20"/>
        </w:rPr>
        <w:t>zachęcanie do udziału w imprezach kulturalnych i czytelniczych,</w:t>
      </w:r>
    </w:p>
    <w:p w14:paraId="76F801FB" w14:textId="77777777" w:rsidR="00227FB5" w:rsidRDefault="00227FB5" w:rsidP="00227FB5">
      <w:pPr>
        <w:pStyle w:val="Akapitzlist"/>
        <w:numPr>
          <w:ilvl w:val="2"/>
          <w:numId w:val="38"/>
        </w:numPr>
        <w:spacing w:after="120" w:line="360" w:lineRule="auto"/>
        <w:ind w:left="993" w:hanging="284"/>
        <w:jc w:val="both"/>
        <w:rPr>
          <w:rFonts w:ascii="Arial" w:hAnsi="Arial" w:cs="Arial"/>
          <w:sz w:val="20"/>
          <w:szCs w:val="20"/>
        </w:rPr>
      </w:pPr>
      <w:r>
        <w:rPr>
          <w:rFonts w:ascii="Arial" w:hAnsi="Arial" w:cs="Arial"/>
          <w:sz w:val="20"/>
          <w:szCs w:val="20"/>
        </w:rPr>
        <w:t>propagowanie form wizualnych promujących czytelnictwo,</w:t>
      </w:r>
    </w:p>
    <w:p w14:paraId="2370FC43" w14:textId="77777777" w:rsidR="00227FB5" w:rsidRDefault="00227FB5" w:rsidP="00227FB5">
      <w:pPr>
        <w:pStyle w:val="Akapitzlist"/>
        <w:numPr>
          <w:ilvl w:val="1"/>
          <w:numId w:val="38"/>
        </w:numPr>
        <w:spacing w:after="120" w:line="360" w:lineRule="auto"/>
        <w:ind w:left="709" w:hanging="425"/>
        <w:jc w:val="both"/>
        <w:rPr>
          <w:rFonts w:ascii="Arial" w:hAnsi="Arial" w:cs="Arial"/>
          <w:sz w:val="20"/>
          <w:szCs w:val="20"/>
        </w:rPr>
      </w:pPr>
      <w:r>
        <w:rPr>
          <w:rFonts w:ascii="Arial" w:hAnsi="Arial" w:cs="Arial"/>
          <w:sz w:val="20"/>
          <w:szCs w:val="20"/>
        </w:rPr>
        <w:t>organizowanie różnorodnych działań rozwijających wrażliwość kulturową i społeczną:</w:t>
      </w:r>
    </w:p>
    <w:p w14:paraId="408A5667" w14:textId="77777777" w:rsidR="00227FB5" w:rsidRDefault="00227FB5" w:rsidP="00227FB5">
      <w:pPr>
        <w:pStyle w:val="Akapitzlist"/>
        <w:numPr>
          <w:ilvl w:val="2"/>
          <w:numId w:val="38"/>
        </w:numPr>
        <w:spacing w:after="120" w:line="360" w:lineRule="auto"/>
        <w:ind w:left="993"/>
        <w:jc w:val="both"/>
        <w:rPr>
          <w:rFonts w:ascii="Arial" w:hAnsi="Arial" w:cs="Arial"/>
          <w:sz w:val="20"/>
          <w:szCs w:val="20"/>
        </w:rPr>
      </w:pPr>
      <w:r>
        <w:rPr>
          <w:rFonts w:ascii="Arial" w:hAnsi="Arial" w:cs="Arial"/>
          <w:sz w:val="20"/>
          <w:szCs w:val="20"/>
        </w:rPr>
        <w:t>organizowanie wystaw tematycznych,</w:t>
      </w:r>
    </w:p>
    <w:p w14:paraId="162192E0" w14:textId="77777777" w:rsidR="00227FB5" w:rsidRDefault="00227FB5" w:rsidP="00227FB5">
      <w:pPr>
        <w:pStyle w:val="Akapitzlist"/>
        <w:numPr>
          <w:ilvl w:val="2"/>
          <w:numId w:val="38"/>
        </w:numPr>
        <w:spacing w:after="120" w:line="360" w:lineRule="auto"/>
        <w:ind w:left="993"/>
        <w:jc w:val="both"/>
        <w:rPr>
          <w:rFonts w:ascii="Arial" w:hAnsi="Arial" w:cs="Arial"/>
          <w:sz w:val="20"/>
          <w:szCs w:val="20"/>
        </w:rPr>
      </w:pPr>
      <w:r>
        <w:rPr>
          <w:rFonts w:ascii="Arial" w:hAnsi="Arial" w:cs="Arial"/>
          <w:sz w:val="20"/>
          <w:szCs w:val="20"/>
        </w:rPr>
        <w:t xml:space="preserve">udział w wydarzeniach kulturalnych – wycieczki do kina, teatru, muzeum </w:t>
      </w:r>
      <w:r>
        <w:rPr>
          <w:rFonts w:ascii="Arial" w:hAnsi="Arial" w:cs="Arial"/>
          <w:color w:val="000000"/>
          <w:sz w:val="20"/>
          <w:szCs w:val="20"/>
        </w:rPr>
        <w:t>(w miarę możliwości),</w:t>
      </w:r>
    </w:p>
    <w:p w14:paraId="210C4C9B" w14:textId="77777777" w:rsidR="00227FB5" w:rsidRDefault="00227FB5" w:rsidP="00227FB5">
      <w:pPr>
        <w:pStyle w:val="Akapitzlist"/>
        <w:numPr>
          <w:ilvl w:val="2"/>
          <w:numId w:val="38"/>
        </w:numPr>
        <w:spacing w:after="120" w:line="360" w:lineRule="auto"/>
        <w:ind w:left="993"/>
        <w:jc w:val="both"/>
        <w:rPr>
          <w:rFonts w:ascii="Arial" w:hAnsi="Arial" w:cs="Arial"/>
          <w:sz w:val="20"/>
          <w:szCs w:val="20"/>
        </w:rPr>
      </w:pPr>
      <w:r>
        <w:rPr>
          <w:rFonts w:ascii="Arial" w:hAnsi="Arial" w:cs="Arial"/>
          <w:sz w:val="20"/>
          <w:szCs w:val="20"/>
        </w:rPr>
        <w:t>upowszechnianie informacji o wydarzeniach kulturalnych w regionie,</w:t>
      </w:r>
    </w:p>
    <w:p w14:paraId="6FE396BF" w14:textId="77777777" w:rsidR="00227FB5" w:rsidRDefault="00227FB5" w:rsidP="00227FB5">
      <w:pPr>
        <w:pStyle w:val="Akapitzlist"/>
        <w:numPr>
          <w:ilvl w:val="2"/>
          <w:numId w:val="38"/>
        </w:numPr>
        <w:spacing w:after="120" w:line="360" w:lineRule="auto"/>
        <w:ind w:left="993"/>
        <w:jc w:val="both"/>
        <w:rPr>
          <w:rFonts w:ascii="Arial" w:hAnsi="Arial" w:cs="Arial"/>
          <w:sz w:val="20"/>
          <w:szCs w:val="20"/>
        </w:rPr>
      </w:pPr>
      <w:r>
        <w:rPr>
          <w:rFonts w:ascii="Arial" w:hAnsi="Arial" w:cs="Arial"/>
          <w:sz w:val="20"/>
          <w:szCs w:val="20"/>
        </w:rPr>
        <w:t>współorganizowanie szkolnych akcji charytatywnych,</w:t>
      </w:r>
    </w:p>
    <w:p w14:paraId="091AFF52" w14:textId="77777777" w:rsidR="00227FB5" w:rsidRDefault="00227FB5" w:rsidP="00227FB5">
      <w:pPr>
        <w:pStyle w:val="Akapitzlist"/>
        <w:numPr>
          <w:ilvl w:val="1"/>
          <w:numId w:val="38"/>
        </w:numPr>
        <w:spacing w:after="120" w:line="360" w:lineRule="auto"/>
        <w:ind w:hanging="76"/>
        <w:jc w:val="both"/>
        <w:rPr>
          <w:rFonts w:ascii="Arial" w:hAnsi="Arial" w:cs="Arial"/>
          <w:sz w:val="20"/>
          <w:szCs w:val="20"/>
        </w:rPr>
      </w:pPr>
      <w:r>
        <w:rPr>
          <w:rFonts w:ascii="Arial" w:hAnsi="Arial" w:cs="Arial"/>
          <w:sz w:val="20"/>
          <w:szCs w:val="20"/>
        </w:rPr>
        <w:t>współpraca z innymi bibliotekami w tym:</w:t>
      </w:r>
    </w:p>
    <w:p w14:paraId="6BC1AFD9" w14:textId="77777777" w:rsidR="00227FB5" w:rsidRDefault="00227FB5" w:rsidP="00227FB5">
      <w:pPr>
        <w:pStyle w:val="Akapitzlist"/>
        <w:numPr>
          <w:ilvl w:val="2"/>
          <w:numId w:val="38"/>
        </w:numPr>
        <w:spacing w:after="120" w:line="360" w:lineRule="auto"/>
        <w:ind w:left="993" w:hanging="284"/>
        <w:jc w:val="both"/>
        <w:rPr>
          <w:rFonts w:ascii="Arial" w:hAnsi="Arial" w:cs="Arial"/>
          <w:sz w:val="20"/>
          <w:szCs w:val="20"/>
        </w:rPr>
      </w:pPr>
      <w:r>
        <w:rPr>
          <w:rFonts w:ascii="Arial" w:hAnsi="Arial" w:cs="Arial"/>
          <w:sz w:val="20"/>
          <w:szCs w:val="20"/>
        </w:rPr>
        <w:t>wymiana wiedzy i doświadczeń – udział w szkoleniach i warsztatach,</w:t>
      </w:r>
    </w:p>
    <w:p w14:paraId="0084077B" w14:textId="77777777" w:rsidR="00227FB5" w:rsidRDefault="00227FB5" w:rsidP="00227FB5">
      <w:pPr>
        <w:pStyle w:val="Akapitzlist"/>
        <w:numPr>
          <w:ilvl w:val="2"/>
          <w:numId w:val="38"/>
        </w:numPr>
        <w:spacing w:after="120" w:line="360" w:lineRule="auto"/>
        <w:ind w:left="993" w:hanging="284"/>
        <w:jc w:val="both"/>
        <w:rPr>
          <w:rFonts w:ascii="Arial" w:hAnsi="Arial" w:cs="Arial"/>
          <w:sz w:val="20"/>
          <w:szCs w:val="20"/>
        </w:rPr>
      </w:pPr>
      <w:r>
        <w:rPr>
          <w:rFonts w:ascii="Arial" w:hAnsi="Arial" w:cs="Arial"/>
          <w:sz w:val="20"/>
          <w:szCs w:val="20"/>
        </w:rPr>
        <w:t>popularyzacja na terenie szkoły oferty czytelniczo-edukacyjnej innych bibliotek,</w:t>
      </w:r>
    </w:p>
    <w:p w14:paraId="641F9FAC" w14:textId="77777777" w:rsidR="00227FB5" w:rsidRDefault="00227FB5" w:rsidP="00227FB5">
      <w:pPr>
        <w:pStyle w:val="Akapitzlist"/>
        <w:numPr>
          <w:ilvl w:val="2"/>
          <w:numId w:val="38"/>
        </w:numPr>
        <w:spacing w:after="120" w:line="360" w:lineRule="auto"/>
        <w:ind w:left="993" w:hanging="284"/>
        <w:jc w:val="both"/>
        <w:rPr>
          <w:rFonts w:ascii="Arial" w:hAnsi="Arial" w:cs="Arial"/>
          <w:sz w:val="20"/>
          <w:szCs w:val="20"/>
        </w:rPr>
      </w:pPr>
      <w:r>
        <w:rPr>
          <w:rFonts w:ascii="Arial" w:hAnsi="Arial" w:cs="Arial"/>
          <w:sz w:val="20"/>
          <w:szCs w:val="20"/>
        </w:rPr>
        <w:t>współorganizowanie z innymi bibliotekami spotkań literackich i imprez czytelniczych,</w:t>
      </w:r>
    </w:p>
    <w:p w14:paraId="2C3D66D9" w14:textId="77777777" w:rsidR="00227FB5" w:rsidRDefault="00227FB5" w:rsidP="00227FB5">
      <w:pPr>
        <w:pStyle w:val="Akapitzlist"/>
        <w:numPr>
          <w:ilvl w:val="2"/>
          <w:numId w:val="38"/>
        </w:numPr>
        <w:spacing w:after="120" w:line="360" w:lineRule="auto"/>
        <w:ind w:left="993" w:hanging="284"/>
        <w:jc w:val="both"/>
        <w:rPr>
          <w:rFonts w:ascii="Arial" w:hAnsi="Arial" w:cs="Arial"/>
          <w:sz w:val="20"/>
          <w:szCs w:val="20"/>
        </w:rPr>
      </w:pPr>
      <w:r>
        <w:rPr>
          <w:rFonts w:ascii="Arial" w:hAnsi="Arial" w:cs="Arial"/>
          <w:sz w:val="20"/>
          <w:szCs w:val="20"/>
        </w:rPr>
        <w:t>współorganizowanie z innymi bibliotekami tematycznych lekcji bibliotecznych,</w:t>
      </w:r>
    </w:p>
    <w:p w14:paraId="4A9F5E36" w14:textId="77777777" w:rsidR="00227FB5" w:rsidRDefault="00227FB5" w:rsidP="00227FB5">
      <w:pPr>
        <w:pStyle w:val="Akapitzlist"/>
        <w:numPr>
          <w:ilvl w:val="1"/>
          <w:numId w:val="38"/>
        </w:numPr>
        <w:spacing w:after="120" w:line="360" w:lineRule="auto"/>
        <w:ind w:hanging="76"/>
        <w:jc w:val="both"/>
        <w:rPr>
          <w:rFonts w:ascii="Arial" w:hAnsi="Arial" w:cs="Arial"/>
          <w:sz w:val="20"/>
          <w:szCs w:val="20"/>
        </w:rPr>
      </w:pPr>
      <w:r>
        <w:rPr>
          <w:rFonts w:ascii="Arial" w:hAnsi="Arial" w:cs="Arial"/>
          <w:sz w:val="20"/>
          <w:szCs w:val="20"/>
        </w:rPr>
        <w:t>współpraca z nauczycielami w tym:</w:t>
      </w:r>
    </w:p>
    <w:p w14:paraId="5EEE0D1D" w14:textId="77777777" w:rsidR="00227FB5" w:rsidRDefault="00227FB5" w:rsidP="00227FB5">
      <w:pPr>
        <w:pStyle w:val="Akapitzlist"/>
        <w:numPr>
          <w:ilvl w:val="2"/>
          <w:numId w:val="38"/>
        </w:numPr>
        <w:spacing w:after="120" w:line="360" w:lineRule="auto"/>
        <w:ind w:left="993" w:hanging="284"/>
        <w:jc w:val="both"/>
        <w:rPr>
          <w:rFonts w:ascii="Arial" w:hAnsi="Arial" w:cs="Arial"/>
          <w:sz w:val="20"/>
          <w:szCs w:val="20"/>
        </w:rPr>
      </w:pPr>
      <w:r>
        <w:rPr>
          <w:rFonts w:ascii="Arial" w:hAnsi="Arial" w:cs="Arial"/>
          <w:sz w:val="20"/>
          <w:szCs w:val="20"/>
        </w:rPr>
        <w:t>informowanie nauczycieli o czytelnictwie uczniów,</w:t>
      </w:r>
    </w:p>
    <w:p w14:paraId="6D7A0705" w14:textId="77777777" w:rsidR="00227FB5" w:rsidRDefault="00227FB5" w:rsidP="00227FB5">
      <w:pPr>
        <w:pStyle w:val="Akapitzlist"/>
        <w:numPr>
          <w:ilvl w:val="2"/>
          <w:numId w:val="38"/>
        </w:numPr>
        <w:spacing w:after="120" w:line="360" w:lineRule="auto"/>
        <w:ind w:left="993" w:hanging="284"/>
        <w:jc w:val="both"/>
        <w:rPr>
          <w:rFonts w:ascii="Arial" w:hAnsi="Arial" w:cs="Arial"/>
          <w:sz w:val="20"/>
          <w:szCs w:val="20"/>
        </w:rPr>
      </w:pPr>
      <w:r>
        <w:rPr>
          <w:rFonts w:ascii="Arial" w:hAnsi="Arial" w:cs="Arial"/>
          <w:sz w:val="20"/>
          <w:szCs w:val="20"/>
        </w:rPr>
        <w:t>wspieranie nauczycieli w procesie dydaktyczno-wychowawczym,</w:t>
      </w:r>
    </w:p>
    <w:p w14:paraId="7D6C43D2" w14:textId="77777777" w:rsidR="00227FB5" w:rsidRDefault="00227FB5" w:rsidP="00227FB5">
      <w:pPr>
        <w:pStyle w:val="Akapitzlist"/>
        <w:numPr>
          <w:ilvl w:val="2"/>
          <w:numId w:val="38"/>
        </w:numPr>
        <w:spacing w:after="120" w:line="360" w:lineRule="auto"/>
        <w:ind w:left="993" w:hanging="284"/>
        <w:jc w:val="both"/>
        <w:rPr>
          <w:rFonts w:ascii="Arial" w:hAnsi="Arial" w:cs="Arial"/>
          <w:sz w:val="20"/>
          <w:szCs w:val="20"/>
        </w:rPr>
      </w:pPr>
      <w:r>
        <w:rPr>
          <w:rFonts w:ascii="Arial" w:hAnsi="Arial" w:cs="Arial"/>
          <w:sz w:val="20"/>
          <w:szCs w:val="20"/>
        </w:rPr>
        <w:t>wspieranie nauczycieli w organizacji konkursów oraz uroczystości szkolnych i pozaszkolnych,</w:t>
      </w:r>
    </w:p>
    <w:p w14:paraId="3D72DCFB" w14:textId="77777777" w:rsidR="00227FB5" w:rsidRDefault="00227FB5" w:rsidP="00227FB5">
      <w:pPr>
        <w:pStyle w:val="Akapitzlist"/>
        <w:numPr>
          <w:ilvl w:val="2"/>
          <w:numId w:val="38"/>
        </w:numPr>
        <w:spacing w:after="120" w:line="360" w:lineRule="auto"/>
        <w:ind w:left="993" w:hanging="284"/>
        <w:jc w:val="both"/>
        <w:rPr>
          <w:rFonts w:ascii="Arial" w:hAnsi="Arial" w:cs="Arial"/>
          <w:sz w:val="20"/>
          <w:szCs w:val="20"/>
        </w:rPr>
      </w:pPr>
      <w:r>
        <w:rPr>
          <w:rFonts w:ascii="Arial" w:hAnsi="Arial" w:cs="Arial"/>
          <w:sz w:val="20"/>
          <w:szCs w:val="20"/>
        </w:rPr>
        <w:t>współpraca z nauczycielami w zakresie realizacji edukacji czytelniczej i medialnej,</w:t>
      </w:r>
    </w:p>
    <w:p w14:paraId="7A944F3D" w14:textId="77777777" w:rsidR="00227FB5" w:rsidRDefault="00227FB5" w:rsidP="00227FB5">
      <w:pPr>
        <w:pStyle w:val="Akapitzlist"/>
        <w:numPr>
          <w:ilvl w:val="1"/>
          <w:numId w:val="38"/>
        </w:numPr>
        <w:spacing w:after="120" w:line="360" w:lineRule="auto"/>
        <w:ind w:hanging="76"/>
        <w:jc w:val="both"/>
        <w:rPr>
          <w:rFonts w:ascii="Arial" w:hAnsi="Arial" w:cs="Arial"/>
          <w:sz w:val="20"/>
          <w:szCs w:val="20"/>
        </w:rPr>
      </w:pPr>
      <w:r>
        <w:rPr>
          <w:rFonts w:ascii="Arial" w:hAnsi="Arial" w:cs="Arial"/>
          <w:sz w:val="20"/>
          <w:szCs w:val="20"/>
        </w:rPr>
        <w:t>współpraca z rodzicami w tym:</w:t>
      </w:r>
    </w:p>
    <w:p w14:paraId="26B0D0FF" w14:textId="77777777" w:rsidR="00227FB5" w:rsidRDefault="00227FB5" w:rsidP="00227FB5">
      <w:pPr>
        <w:pStyle w:val="Akapitzlist"/>
        <w:numPr>
          <w:ilvl w:val="2"/>
          <w:numId w:val="38"/>
        </w:numPr>
        <w:spacing w:after="120" w:line="360" w:lineRule="auto"/>
        <w:ind w:left="993" w:hanging="284"/>
        <w:jc w:val="both"/>
        <w:rPr>
          <w:rFonts w:ascii="Arial" w:hAnsi="Arial" w:cs="Arial"/>
          <w:sz w:val="20"/>
          <w:szCs w:val="20"/>
        </w:rPr>
      </w:pPr>
      <w:r>
        <w:rPr>
          <w:rFonts w:ascii="Arial" w:hAnsi="Arial" w:cs="Arial"/>
          <w:sz w:val="20"/>
          <w:szCs w:val="20"/>
        </w:rPr>
        <w:t>udostępnianie rodzicom księgozbioru,</w:t>
      </w:r>
    </w:p>
    <w:p w14:paraId="684E8799" w14:textId="77777777" w:rsidR="00227FB5" w:rsidRDefault="00227FB5" w:rsidP="00227FB5">
      <w:pPr>
        <w:pStyle w:val="Akapitzlist"/>
        <w:numPr>
          <w:ilvl w:val="2"/>
          <w:numId w:val="38"/>
        </w:numPr>
        <w:spacing w:after="120" w:line="360" w:lineRule="auto"/>
        <w:ind w:left="993" w:hanging="284"/>
        <w:jc w:val="both"/>
        <w:rPr>
          <w:rFonts w:ascii="Arial" w:hAnsi="Arial" w:cs="Arial"/>
          <w:sz w:val="20"/>
          <w:szCs w:val="20"/>
        </w:rPr>
      </w:pPr>
      <w:r>
        <w:rPr>
          <w:rFonts w:ascii="Arial" w:hAnsi="Arial" w:cs="Arial"/>
          <w:sz w:val="20"/>
          <w:szCs w:val="20"/>
        </w:rPr>
        <w:t>udostępnianie rodzicom informatorów związanych z egzaminami zewnętrznymi,</w:t>
      </w:r>
    </w:p>
    <w:p w14:paraId="27B4E4EE" w14:textId="77777777" w:rsidR="00227FB5" w:rsidRDefault="00227FB5" w:rsidP="00227FB5">
      <w:pPr>
        <w:pStyle w:val="Akapitzlist"/>
        <w:numPr>
          <w:ilvl w:val="2"/>
          <w:numId w:val="38"/>
        </w:numPr>
        <w:spacing w:after="0" w:line="360" w:lineRule="auto"/>
        <w:ind w:left="993" w:hanging="284"/>
        <w:jc w:val="both"/>
        <w:rPr>
          <w:rFonts w:ascii="Arial" w:hAnsi="Arial" w:cs="Arial"/>
          <w:sz w:val="20"/>
          <w:szCs w:val="20"/>
        </w:rPr>
      </w:pPr>
      <w:bookmarkStart w:id="15" w:name="_Hlk83582333"/>
      <w:r>
        <w:rPr>
          <w:rFonts w:ascii="Arial" w:hAnsi="Arial" w:cs="Arial"/>
          <w:sz w:val="20"/>
          <w:szCs w:val="20"/>
        </w:rPr>
        <w:t xml:space="preserve">udostępnianie rodzicom dokumentów </w:t>
      </w:r>
      <w:r w:rsidRPr="00EF216A">
        <w:rPr>
          <w:rFonts w:ascii="Arial" w:hAnsi="Arial" w:cs="Arial"/>
          <w:sz w:val="20"/>
          <w:szCs w:val="20"/>
        </w:rPr>
        <w:t>szkolnych (statut, zasady wewnątrzszkolnego oceniania, procedury</w:t>
      </w:r>
      <w:r>
        <w:rPr>
          <w:rFonts w:ascii="Arial" w:hAnsi="Arial" w:cs="Arial"/>
          <w:sz w:val="20"/>
          <w:szCs w:val="20"/>
        </w:rPr>
        <w:t xml:space="preserve"> postępowania w sytuacjach kryzysowych, procedury organizowania pomocy psychologiczno-pedagogicznej itp.),</w:t>
      </w:r>
    </w:p>
    <w:bookmarkEnd w:id="15"/>
    <w:p w14:paraId="61BF4AF6" w14:textId="77777777" w:rsidR="00227FB5" w:rsidRDefault="00227FB5" w:rsidP="00227FB5">
      <w:pPr>
        <w:pStyle w:val="Akapitzlist"/>
        <w:numPr>
          <w:ilvl w:val="2"/>
          <w:numId w:val="38"/>
        </w:numPr>
        <w:spacing w:after="0" w:line="360" w:lineRule="auto"/>
        <w:ind w:left="993" w:hanging="284"/>
        <w:jc w:val="both"/>
        <w:rPr>
          <w:rFonts w:ascii="Arial" w:hAnsi="Arial" w:cs="Arial"/>
          <w:sz w:val="20"/>
          <w:szCs w:val="20"/>
        </w:rPr>
      </w:pPr>
      <w:r>
        <w:rPr>
          <w:rFonts w:ascii="Arial" w:hAnsi="Arial" w:cs="Arial"/>
          <w:sz w:val="20"/>
          <w:szCs w:val="20"/>
        </w:rPr>
        <w:t>wspieranie przez radę rodziców działalności biblioteki,</w:t>
      </w:r>
    </w:p>
    <w:p w14:paraId="02ABAAAB" w14:textId="77777777" w:rsidR="00227FB5" w:rsidRDefault="00227FB5" w:rsidP="00227FB5">
      <w:pPr>
        <w:pStyle w:val="Akapitzlist"/>
        <w:numPr>
          <w:ilvl w:val="1"/>
          <w:numId w:val="38"/>
        </w:numPr>
        <w:spacing w:after="0" w:line="360" w:lineRule="auto"/>
        <w:ind w:hanging="76"/>
        <w:jc w:val="both"/>
        <w:rPr>
          <w:rFonts w:ascii="Arial" w:hAnsi="Arial" w:cs="Arial"/>
          <w:sz w:val="20"/>
          <w:szCs w:val="20"/>
        </w:rPr>
      </w:pPr>
      <w:r>
        <w:rPr>
          <w:rFonts w:ascii="Arial" w:hAnsi="Arial" w:cs="Arial"/>
          <w:sz w:val="20"/>
          <w:szCs w:val="20"/>
        </w:rPr>
        <w:t>czynności organizacyjno-techniczne w tym:</w:t>
      </w:r>
    </w:p>
    <w:p w14:paraId="0EBF19CC" w14:textId="77777777" w:rsidR="00227FB5" w:rsidRDefault="00227FB5" w:rsidP="00227FB5">
      <w:pPr>
        <w:pStyle w:val="Akapitzlist"/>
        <w:numPr>
          <w:ilvl w:val="2"/>
          <w:numId w:val="38"/>
        </w:numPr>
        <w:spacing w:after="0" w:line="360" w:lineRule="auto"/>
        <w:ind w:left="993" w:hanging="284"/>
        <w:jc w:val="both"/>
        <w:rPr>
          <w:rFonts w:ascii="Arial" w:hAnsi="Arial" w:cs="Arial"/>
          <w:sz w:val="20"/>
          <w:szCs w:val="20"/>
        </w:rPr>
      </w:pPr>
      <w:r>
        <w:rPr>
          <w:rFonts w:ascii="Arial" w:hAnsi="Arial" w:cs="Arial"/>
          <w:sz w:val="20"/>
          <w:szCs w:val="20"/>
        </w:rPr>
        <w:t>gromadzenie zbiorów zgodnie z profilem programowym i potrzebami placówki,</w:t>
      </w:r>
    </w:p>
    <w:p w14:paraId="544D5903" w14:textId="77777777" w:rsidR="00227FB5" w:rsidRDefault="00227FB5" w:rsidP="00227FB5">
      <w:pPr>
        <w:pStyle w:val="Akapitzlist"/>
        <w:numPr>
          <w:ilvl w:val="2"/>
          <w:numId w:val="38"/>
        </w:numPr>
        <w:spacing w:after="0" w:line="360" w:lineRule="auto"/>
        <w:ind w:left="993" w:hanging="284"/>
        <w:jc w:val="both"/>
        <w:rPr>
          <w:rFonts w:ascii="Arial" w:hAnsi="Arial" w:cs="Arial"/>
          <w:sz w:val="20"/>
          <w:szCs w:val="20"/>
        </w:rPr>
      </w:pPr>
      <w:r>
        <w:rPr>
          <w:rFonts w:ascii="Arial" w:hAnsi="Arial" w:cs="Arial"/>
          <w:sz w:val="20"/>
          <w:szCs w:val="20"/>
        </w:rPr>
        <w:t>prowadzenie ewidencji zbiorów zgodnie z obowiązującymi przepisami,</w:t>
      </w:r>
    </w:p>
    <w:p w14:paraId="365CB7E2" w14:textId="77777777" w:rsidR="00227FB5" w:rsidRDefault="00227FB5" w:rsidP="00227FB5">
      <w:pPr>
        <w:pStyle w:val="Akapitzlist"/>
        <w:numPr>
          <w:ilvl w:val="2"/>
          <w:numId w:val="38"/>
        </w:numPr>
        <w:spacing w:after="0" w:line="360" w:lineRule="auto"/>
        <w:ind w:left="993" w:hanging="284"/>
        <w:jc w:val="both"/>
        <w:rPr>
          <w:rFonts w:ascii="Arial" w:hAnsi="Arial" w:cs="Arial"/>
          <w:sz w:val="20"/>
          <w:szCs w:val="20"/>
        </w:rPr>
      </w:pPr>
      <w:r>
        <w:rPr>
          <w:rFonts w:ascii="Arial" w:hAnsi="Arial" w:cs="Arial"/>
          <w:sz w:val="20"/>
          <w:szCs w:val="20"/>
        </w:rPr>
        <w:lastRenderedPageBreak/>
        <w:t>przeprowadzenie selekcji zbiorów (przy współudziale nauczycieli),</w:t>
      </w:r>
    </w:p>
    <w:p w14:paraId="1E07333E" w14:textId="77777777" w:rsidR="00227FB5" w:rsidRDefault="00227FB5" w:rsidP="00227FB5">
      <w:pPr>
        <w:pStyle w:val="Akapitzlist"/>
        <w:numPr>
          <w:ilvl w:val="2"/>
          <w:numId w:val="38"/>
        </w:numPr>
        <w:spacing w:after="0" w:line="360" w:lineRule="auto"/>
        <w:ind w:left="993" w:hanging="284"/>
        <w:jc w:val="both"/>
        <w:rPr>
          <w:rFonts w:ascii="Arial" w:hAnsi="Arial" w:cs="Arial"/>
          <w:sz w:val="20"/>
          <w:szCs w:val="20"/>
        </w:rPr>
      </w:pPr>
      <w:r>
        <w:rPr>
          <w:rFonts w:ascii="Arial" w:hAnsi="Arial" w:cs="Arial"/>
          <w:sz w:val="20"/>
          <w:szCs w:val="20"/>
        </w:rPr>
        <w:t>opracowywanie zbiorów,</w:t>
      </w:r>
    </w:p>
    <w:p w14:paraId="154598B5" w14:textId="77777777" w:rsidR="00227FB5" w:rsidRDefault="00227FB5" w:rsidP="00227FB5">
      <w:pPr>
        <w:pStyle w:val="Akapitzlist"/>
        <w:numPr>
          <w:ilvl w:val="2"/>
          <w:numId w:val="38"/>
        </w:numPr>
        <w:spacing w:after="0" w:line="360" w:lineRule="auto"/>
        <w:ind w:left="993" w:hanging="284"/>
        <w:jc w:val="both"/>
        <w:rPr>
          <w:rFonts w:ascii="Arial" w:hAnsi="Arial" w:cs="Arial"/>
          <w:sz w:val="20"/>
          <w:szCs w:val="20"/>
        </w:rPr>
      </w:pPr>
      <w:r>
        <w:rPr>
          <w:rFonts w:ascii="Arial" w:hAnsi="Arial" w:cs="Arial"/>
          <w:sz w:val="20"/>
          <w:szCs w:val="20"/>
        </w:rPr>
        <w:t>prowadzenie katalogów: alfabetyczny, rzeczowy i zbiorów specjalnych (wg aktualnych norm),</w:t>
      </w:r>
    </w:p>
    <w:p w14:paraId="2A0020A9" w14:textId="77777777" w:rsidR="00227FB5" w:rsidRDefault="00227FB5" w:rsidP="00227FB5">
      <w:pPr>
        <w:pStyle w:val="Akapitzlist"/>
        <w:numPr>
          <w:ilvl w:val="2"/>
          <w:numId w:val="38"/>
        </w:numPr>
        <w:spacing w:after="0" w:line="360" w:lineRule="auto"/>
        <w:ind w:left="993" w:hanging="284"/>
        <w:jc w:val="both"/>
        <w:rPr>
          <w:rFonts w:ascii="Arial" w:hAnsi="Arial" w:cs="Arial"/>
          <w:sz w:val="20"/>
          <w:szCs w:val="20"/>
        </w:rPr>
      </w:pPr>
      <w:r>
        <w:rPr>
          <w:rFonts w:ascii="Arial" w:hAnsi="Arial" w:cs="Arial"/>
          <w:sz w:val="20"/>
          <w:szCs w:val="20"/>
        </w:rPr>
        <w:t>prowadzenie dokumentacji pracy biblioteki, statystykę, pomiar aktywności czytelniczej uczniów,</w:t>
      </w:r>
    </w:p>
    <w:p w14:paraId="61F1C31E" w14:textId="77777777" w:rsidR="00227FB5" w:rsidRDefault="00227FB5" w:rsidP="00227FB5">
      <w:pPr>
        <w:pStyle w:val="Akapitzlist"/>
        <w:numPr>
          <w:ilvl w:val="2"/>
          <w:numId w:val="38"/>
        </w:numPr>
        <w:spacing w:after="0" w:line="360" w:lineRule="auto"/>
        <w:ind w:left="993" w:hanging="284"/>
        <w:jc w:val="both"/>
        <w:rPr>
          <w:rFonts w:ascii="Arial" w:hAnsi="Arial" w:cs="Arial"/>
          <w:sz w:val="20"/>
          <w:szCs w:val="20"/>
        </w:rPr>
      </w:pPr>
      <w:r>
        <w:rPr>
          <w:rFonts w:ascii="Arial" w:hAnsi="Arial" w:cs="Arial"/>
          <w:sz w:val="20"/>
          <w:szCs w:val="20"/>
        </w:rPr>
        <w:t>planowanie pracy biblioteki (plan długoterminowy i roczny), składanie rocznych sprawozdań.</w:t>
      </w:r>
    </w:p>
    <w:p w14:paraId="12D739EE" w14:textId="77777777" w:rsidR="00227FB5" w:rsidRDefault="00227FB5" w:rsidP="00227FB5">
      <w:pPr>
        <w:pStyle w:val="Akapitzlist"/>
        <w:numPr>
          <w:ilvl w:val="0"/>
          <w:numId w:val="38"/>
        </w:numPr>
        <w:spacing w:after="120" w:line="360" w:lineRule="auto"/>
        <w:jc w:val="both"/>
        <w:rPr>
          <w:rFonts w:ascii="Arial" w:hAnsi="Arial" w:cs="Arial"/>
          <w:sz w:val="20"/>
          <w:szCs w:val="20"/>
        </w:rPr>
      </w:pPr>
      <w:r>
        <w:rPr>
          <w:rFonts w:ascii="Arial" w:hAnsi="Arial" w:cs="Arial"/>
          <w:sz w:val="20"/>
          <w:szCs w:val="20"/>
        </w:rPr>
        <w:t>Inwentaryzacja zbiorów w bibliotece szkolnej przeprowadzana jest metodą skontrum na zasadach określonych w przepisach wydanych na podstawie art. 27 ust. 6 ustawy o bibliotekach.</w:t>
      </w:r>
    </w:p>
    <w:p w14:paraId="65D625BE" w14:textId="77777777" w:rsidR="00227FB5" w:rsidRDefault="00227FB5" w:rsidP="00227FB5">
      <w:pPr>
        <w:pStyle w:val="Akapitzlist"/>
        <w:numPr>
          <w:ilvl w:val="0"/>
          <w:numId w:val="38"/>
        </w:numPr>
        <w:spacing w:after="120" w:line="360" w:lineRule="auto"/>
        <w:jc w:val="both"/>
        <w:rPr>
          <w:rFonts w:ascii="Arial" w:hAnsi="Arial" w:cs="Arial"/>
          <w:sz w:val="20"/>
          <w:szCs w:val="20"/>
        </w:rPr>
      </w:pPr>
      <w:r>
        <w:rPr>
          <w:rFonts w:ascii="Arial" w:hAnsi="Arial" w:cs="Arial"/>
          <w:sz w:val="20"/>
          <w:szCs w:val="20"/>
        </w:rPr>
        <w:t>Ustala się następujące prawa i obowiązki czytelników:</w:t>
      </w:r>
    </w:p>
    <w:p w14:paraId="6372D266" w14:textId="77777777" w:rsidR="00227FB5" w:rsidRDefault="00227FB5" w:rsidP="00227FB5">
      <w:pPr>
        <w:pStyle w:val="Akapitzlist"/>
        <w:numPr>
          <w:ilvl w:val="1"/>
          <w:numId w:val="38"/>
        </w:numPr>
        <w:spacing w:after="120" w:line="360" w:lineRule="auto"/>
        <w:ind w:left="709" w:hanging="425"/>
        <w:jc w:val="both"/>
        <w:rPr>
          <w:rFonts w:ascii="Arial" w:hAnsi="Arial" w:cs="Arial"/>
          <w:sz w:val="20"/>
          <w:szCs w:val="20"/>
        </w:rPr>
      </w:pPr>
      <w:r>
        <w:rPr>
          <w:rFonts w:ascii="Arial" w:hAnsi="Arial" w:cs="Arial"/>
          <w:sz w:val="20"/>
          <w:szCs w:val="20"/>
        </w:rPr>
        <w:t>z biblioteki szkolnej mogą korzystać:</w:t>
      </w:r>
    </w:p>
    <w:p w14:paraId="46FE6DDE" w14:textId="77777777" w:rsidR="00227FB5" w:rsidRDefault="00227FB5" w:rsidP="00227FB5">
      <w:pPr>
        <w:pStyle w:val="Akapitzlist"/>
        <w:numPr>
          <w:ilvl w:val="2"/>
          <w:numId w:val="38"/>
        </w:numPr>
        <w:spacing w:after="120" w:line="360" w:lineRule="auto"/>
        <w:ind w:left="993" w:hanging="284"/>
        <w:jc w:val="both"/>
        <w:rPr>
          <w:rFonts w:ascii="Arial" w:hAnsi="Arial" w:cs="Arial"/>
          <w:sz w:val="20"/>
          <w:szCs w:val="20"/>
        </w:rPr>
      </w:pPr>
      <w:r>
        <w:rPr>
          <w:rFonts w:ascii="Arial" w:hAnsi="Arial" w:cs="Arial"/>
          <w:sz w:val="20"/>
          <w:szCs w:val="20"/>
        </w:rPr>
        <w:t>uczniowie i ich rodzice lub opiekunowie prawni,</w:t>
      </w:r>
    </w:p>
    <w:p w14:paraId="29C9BD2F" w14:textId="77777777" w:rsidR="00227FB5" w:rsidRDefault="00227FB5" w:rsidP="00227FB5">
      <w:pPr>
        <w:pStyle w:val="Akapitzlist"/>
        <w:numPr>
          <w:ilvl w:val="2"/>
          <w:numId w:val="38"/>
        </w:numPr>
        <w:spacing w:after="120" w:line="360" w:lineRule="auto"/>
        <w:ind w:left="993" w:hanging="284"/>
        <w:jc w:val="both"/>
        <w:rPr>
          <w:rFonts w:ascii="Arial" w:hAnsi="Arial" w:cs="Arial"/>
          <w:sz w:val="20"/>
          <w:szCs w:val="20"/>
        </w:rPr>
      </w:pPr>
      <w:r>
        <w:rPr>
          <w:rFonts w:ascii="Arial" w:hAnsi="Arial" w:cs="Arial"/>
          <w:sz w:val="20"/>
          <w:szCs w:val="20"/>
        </w:rPr>
        <w:t xml:space="preserve">nauczyciele, </w:t>
      </w:r>
    </w:p>
    <w:p w14:paraId="3B6B7E41" w14:textId="77777777" w:rsidR="00227FB5" w:rsidRDefault="00227FB5" w:rsidP="00227FB5">
      <w:pPr>
        <w:pStyle w:val="Akapitzlist"/>
        <w:numPr>
          <w:ilvl w:val="2"/>
          <w:numId w:val="38"/>
        </w:numPr>
        <w:spacing w:after="120" w:line="360" w:lineRule="auto"/>
        <w:ind w:left="993" w:hanging="284"/>
        <w:jc w:val="both"/>
        <w:rPr>
          <w:rFonts w:ascii="Arial" w:hAnsi="Arial" w:cs="Arial"/>
          <w:sz w:val="20"/>
          <w:szCs w:val="20"/>
        </w:rPr>
      </w:pPr>
      <w:r>
        <w:rPr>
          <w:rFonts w:ascii="Arial" w:hAnsi="Arial" w:cs="Arial"/>
          <w:sz w:val="20"/>
          <w:szCs w:val="20"/>
        </w:rPr>
        <w:t>inni pracownicy szkoły,</w:t>
      </w:r>
    </w:p>
    <w:p w14:paraId="25D756B6" w14:textId="77777777" w:rsidR="00227FB5" w:rsidRDefault="00227FB5" w:rsidP="00227FB5">
      <w:pPr>
        <w:pStyle w:val="Akapitzlist"/>
        <w:numPr>
          <w:ilvl w:val="1"/>
          <w:numId w:val="38"/>
        </w:numPr>
        <w:spacing w:after="120" w:line="360" w:lineRule="auto"/>
        <w:ind w:left="709" w:hanging="425"/>
        <w:jc w:val="both"/>
        <w:rPr>
          <w:rFonts w:ascii="Arial" w:hAnsi="Arial" w:cs="Arial"/>
          <w:sz w:val="20"/>
          <w:szCs w:val="20"/>
        </w:rPr>
      </w:pPr>
      <w:r>
        <w:rPr>
          <w:rFonts w:ascii="Arial" w:hAnsi="Arial" w:cs="Arial"/>
          <w:sz w:val="20"/>
          <w:szCs w:val="20"/>
        </w:rPr>
        <w:t>czytelnicy mają prawo do bezpłatnego korzystania ze zbiorów biblioteki,</w:t>
      </w:r>
    </w:p>
    <w:p w14:paraId="51264873" w14:textId="77777777" w:rsidR="00227FB5" w:rsidRDefault="00227FB5" w:rsidP="00227FB5">
      <w:pPr>
        <w:pStyle w:val="Akapitzlist"/>
        <w:numPr>
          <w:ilvl w:val="1"/>
          <w:numId w:val="38"/>
        </w:numPr>
        <w:spacing w:after="120" w:line="360" w:lineRule="auto"/>
        <w:ind w:left="709" w:hanging="425"/>
        <w:jc w:val="both"/>
        <w:rPr>
          <w:rFonts w:ascii="Arial" w:hAnsi="Arial" w:cs="Arial"/>
          <w:sz w:val="20"/>
          <w:szCs w:val="20"/>
        </w:rPr>
      </w:pPr>
      <w:r>
        <w:rPr>
          <w:rFonts w:ascii="Arial" w:hAnsi="Arial" w:cs="Arial"/>
          <w:sz w:val="20"/>
          <w:szCs w:val="20"/>
        </w:rPr>
        <w:t>korzystający z biblioteki zobowiązani są do dbałości o wypożyczone zbiory.</w:t>
      </w:r>
    </w:p>
    <w:p w14:paraId="44B656CB" w14:textId="77777777" w:rsidR="00227FB5" w:rsidRDefault="00227FB5" w:rsidP="00227FB5">
      <w:pPr>
        <w:pStyle w:val="Akapitzlist"/>
        <w:numPr>
          <w:ilvl w:val="1"/>
          <w:numId w:val="38"/>
        </w:numPr>
        <w:spacing w:after="120" w:line="360" w:lineRule="auto"/>
        <w:ind w:left="709" w:hanging="425"/>
        <w:jc w:val="both"/>
        <w:rPr>
          <w:rFonts w:ascii="Arial" w:hAnsi="Arial" w:cs="Arial"/>
          <w:sz w:val="20"/>
          <w:szCs w:val="20"/>
        </w:rPr>
      </w:pPr>
      <w:r>
        <w:rPr>
          <w:rFonts w:ascii="Arial" w:hAnsi="Arial" w:cs="Arial"/>
          <w:sz w:val="20"/>
          <w:szCs w:val="20"/>
        </w:rPr>
        <w:t>w przypadku zniszczenia lub zagubienia książki, jak również innych materiałów, czytelnik zobowiązany jest zwrócić taką samą pozycję lub inną – uznaną przez bibliotekarza za równowartościową,</w:t>
      </w:r>
    </w:p>
    <w:p w14:paraId="222C7C9E" w14:textId="77777777" w:rsidR="00227FB5" w:rsidRDefault="00227FB5" w:rsidP="00227FB5">
      <w:pPr>
        <w:pStyle w:val="Akapitzlist"/>
        <w:numPr>
          <w:ilvl w:val="1"/>
          <w:numId w:val="38"/>
        </w:numPr>
        <w:spacing w:after="120" w:line="360" w:lineRule="auto"/>
        <w:ind w:left="709" w:hanging="425"/>
        <w:jc w:val="both"/>
        <w:rPr>
          <w:rFonts w:ascii="Arial" w:hAnsi="Arial" w:cs="Arial"/>
          <w:sz w:val="20"/>
          <w:szCs w:val="20"/>
        </w:rPr>
      </w:pPr>
      <w:r>
        <w:rPr>
          <w:rFonts w:ascii="Arial" w:hAnsi="Arial" w:cs="Arial"/>
          <w:sz w:val="20"/>
          <w:szCs w:val="20"/>
        </w:rPr>
        <w:t>wszystkie wypożyczone materiały powinny być zwrócone do biblioteki przed końcem roku szkolnego.</w:t>
      </w:r>
    </w:p>
    <w:p w14:paraId="1FB58F32" w14:textId="77777777" w:rsidR="00227FB5" w:rsidRDefault="00227FB5" w:rsidP="00227FB5">
      <w:pPr>
        <w:pStyle w:val="Akapitzlist"/>
        <w:numPr>
          <w:ilvl w:val="0"/>
          <w:numId w:val="38"/>
        </w:numPr>
        <w:spacing w:after="120" w:line="360" w:lineRule="auto"/>
        <w:jc w:val="both"/>
        <w:rPr>
          <w:rFonts w:ascii="Arial" w:hAnsi="Arial" w:cs="Arial"/>
          <w:sz w:val="20"/>
          <w:szCs w:val="20"/>
        </w:rPr>
      </w:pPr>
      <w:r>
        <w:rPr>
          <w:rFonts w:ascii="Arial" w:hAnsi="Arial" w:cs="Arial"/>
          <w:sz w:val="20"/>
          <w:szCs w:val="20"/>
        </w:rPr>
        <w:t>W sprawach dotyczących zwrotu książek przez czytelników kończących szkołę bibliotekarz współpracuje z wychowawcami klas i nauczycielami przedmiotów.</w:t>
      </w:r>
    </w:p>
    <w:p w14:paraId="134323D2" w14:textId="77777777" w:rsidR="00227FB5" w:rsidRDefault="00227FB5" w:rsidP="00227FB5">
      <w:pPr>
        <w:pStyle w:val="Akapitzlist"/>
        <w:numPr>
          <w:ilvl w:val="0"/>
          <w:numId w:val="38"/>
        </w:numPr>
        <w:spacing w:after="120" w:line="360" w:lineRule="auto"/>
        <w:jc w:val="both"/>
        <w:rPr>
          <w:rFonts w:ascii="Arial" w:eastAsia="Times New Roman" w:hAnsi="Arial" w:cs="Arial"/>
          <w:bCs/>
          <w:color w:val="000000"/>
          <w:sz w:val="20"/>
          <w:szCs w:val="20"/>
        </w:rPr>
      </w:pPr>
      <w:r>
        <w:rPr>
          <w:rFonts w:ascii="Arial" w:hAnsi="Arial" w:cs="Arial"/>
          <w:sz w:val="20"/>
          <w:szCs w:val="20"/>
        </w:rPr>
        <w:t>Uczniom biorącym systematyczny udział w pracach biblioteki szkolnej mogą być przyznane wyróżnienia lub nagrody na koniec roku szkolnego.</w:t>
      </w:r>
    </w:p>
    <w:p w14:paraId="11C1DAAD" w14:textId="77777777" w:rsidR="00227FB5" w:rsidRDefault="00227FB5" w:rsidP="00227FB5">
      <w:pPr>
        <w:spacing w:after="120" w:line="360" w:lineRule="auto"/>
        <w:jc w:val="center"/>
        <w:rPr>
          <w:rFonts w:ascii="Arial" w:eastAsia="Times New Roman" w:hAnsi="Arial" w:cs="Arial"/>
          <w:bCs/>
          <w:color w:val="000000"/>
          <w:sz w:val="20"/>
          <w:szCs w:val="20"/>
        </w:rPr>
      </w:pPr>
    </w:p>
    <w:p w14:paraId="54EED8D7" w14:textId="77777777" w:rsidR="00227FB5" w:rsidRDefault="00227FB5" w:rsidP="00227FB5">
      <w:pPr>
        <w:spacing w:after="120" w:line="36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 28</w:t>
      </w:r>
    </w:p>
    <w:p w14:paraId="6A01A092" w14:textId="77777777" w:rsidR="00227FB5" w:rsidRDefault="00227FB5" w:rsidP="00227FB5">
      <w:pPr>
        <w:spacing w:after="120" w:line="360" w:lineRule="auto"/>
        <w:jc w:val="center"/>
        <w:rPr>
          <w:color w:val="000000"/>
          <w:sz w:val="20"/>
          <w:szCs w:val="20"/>
        </w:rPr>
      </w:pPr>
      <w:r>
        <w:rPr>
          <w:rFonts w:ascii="Arial" w:eastAsia="Times New Roman" w:hAnsi="Arial" w:cs="Arial"/>
          <w:b/>
          <w:bCs/>
          <w:color w:val="000000"/>
          <w:sz w:val="20"/>
          <w:szCs w:val="20"/>
        </w:rPr>
        <w:t>Świetlica szkolna</w:t>
      </w:r>
    </w:p>
    <w:p w14:paraId="5B79F387" w14:textId="77777777" w:rsidR="00227FB5" w:rsidRPr="00713FCC" w:rsidRDefault="00227FB5" w:rsidP="00227FB5">
      <w:pPr>
        <w:widowControl w:val="0"/>
        <w:numPr>
          <w:ilvl w:val="0"/>
          <w:numId w:val="21"/>
        </w:numPr>
        <w:tabs>
          <w:tab w:val="left" w:pos="0"/>
        </w:tabs>
        <w:autoSpaceDE w:val="0"/>
        <w:spacing w:after="120" w:line="360" w:lineRule="auto"/>
        <w:ind w:left="357" w:right="17" w:hanging="357"/>
        <w:jc w:val="both"/>
        <w:rPr>
          <w:rFonts w:ascii="Arial" w:hAnsi="Arial" w:cs="Arial"/>
          <w:color w:val="000000"/>
          <w:sz w:val="20"/>
          <w:szCs w:val="20"/>
        </w:rPr>
      </w:pPr>
      <w:r w:rsidRPr="00713FCC">
        <w:rPr>
          <w:rFonts w:ascii="Arial" w:hAnsi="Arial" w:cs="Arial"/>
          <w:color w:val="000000"/>
          <w:sz w:val="20"/>
          <w:szCs w:val="20"/>
        </w:rPr>
        <w:t>Dla uczniów, którzy musza przebywać w szk</w:t>
      </w:r>
      <w:r>
        <w:rPr>
          <w:rFonts w:ascii="Arial" w:hAnsi="Arial" w:cs="Arial"/>
          <w:color w:val="000000"/>
          <w:sz w:val="20"/>
          <w:szCs w:val="20"/>
        </w:rPr>
        <w:t>ole, przed zajęciami lub po ich</w:t>
      </w:r>
      <w:r w:rsidRPr="00713FCC">
        <w:rPr>
          <w:rFonts w:ascii="Arial" w:hAnsi="Arial" w:cs="Arial"/>
          <w:color w:val="000000"/>
          <w:sz w:val="20"/>
          <w:szCs w:val="20"/>
        </w:rPr>
        <w:t xml:space="preserve"> zakończeniu, ze względu na czas pracy rodziców (prawnych opiekunów) oraz dowożenie szkoła organizuje opiekę świetlicową.</w:t>
      </w:r>
    </w:p>
    <w:p w14:paraId="708070DC" w14:textId="77777777" w:rsidR="00227FB5" w:rsidRPr="00713FCC" w:rsidRDefault="00227FB5" w:rsidP="00227FB5">
      <w:pPr>
        <w:widowControl w:val="0"/>
        <w:numPr>
          <w:ilvl w:val="0"/>
          <w:numId w:val="21"/>
        </w:numPr>
        <w:tabs>
          <w:tab w:val="left" w:pos="0"/>
        </w:tabs>
        <w:autoSpaceDE w:val="0"/>
        <w:spacing w:after="120" w:line="360" w:lineRule="auto"/>
        <w:ind w:left="357" w:right="17" w:hanging="357"/>
        <w:jc w:val="both"/>
        <w:rPr>
          <w:rFonts w:ascii="Arial" w:hAnsi="Arial" w:cs="Arial"/>
          <w:color w:val="000000"/>
          <w:sz w:val="20"/>
          <w:szCs w:val="20"/>
        </w:rPr>
      </w:pPr>
      <w:r w:rsidRPr="00713FCC">
        <w:rPr>
          <w:rFonts w:ascii="Arial" w:hAnsi="Arial" w:cs="Arial"/>
          <w:color w:val="000000"/>
          <w:sz w:val="20"/>
          <w:szCs w:val="20"/>
        </w:rPr>
        <w:t>Celem działalności świetlicy jest zapewnienie dzieciom i młodzieży szkolnej zorganizowanej opieki wychowawczej oraz pomocy w nauce.</w:t>
      </w:r>
    </w:p>
    <w:p w14:paraId="0A769A91" w14:textId="77777777" w:rsidR="00227FB5" w:rsidRPr="00713FCC" w:rsidRDefault="00227FB5" w:rsidP="00227FB5">
      <w:pPr>
        <w:widowControl w:val="0"/>
        <w:numPr>
          <w:ilvl w:val="0"/>
          <w:numId w:val="21"/>
        </w:numPr>
        <w:tabs>
          <w:tab w:val="left" w:pos="0"/>
        </w:tabs>
        <w:autoSpaceDE w:val="0"/>
        <w:spacing w:after="120" w:line="360" w:lineRule="auto"/>
        <w:ind w:left="357" w:right="17" w:hanging="357"/>
        <w:jc w:val="both"/>
        <w:rPr>
          <w:rFonts w:ascii="Arial" w:hAnsi="Arial" w:cs="Arial"/>
          <w:color w:val="000000"/>
          <w:sz w:val="20"/>
          <w:szCs w:val="20"/>
        </w:rPr>
      </w:pPr>
      <w:r w:rsidRPr="00713FCC">
        <w:rPr>
          <w:rFonts w:ascii="Arial" w:hAnsi="Arial" w:cs="Arial"/>
          <w:color w:val="000000"/>
          <w:sz w:val="20"/>
          <w:szCs w:val="20"/>
        </w:rPr>
        <w:lastRenderedPageBreak/>
        <w:t>Świetlica prowadzi zajęcia w grupach (max liczba uczniów w grupie 25 osób).</w:t>
      </w:r>
    </w:p>
    <w:p w14:paraId="03145CDC" w14:textId="77777777" w:rsidR="00227FB5" w:rsidRPr="00713FCC" w:rsidRDefault="00227FB5" w:rsidP="00227FB5">
      <w:pPr>
        <w:widowControl w:val="0"/>
        <w:numPr>
          <w:ilvl w:val="0"/>
          <w:numId w:val="21"/>
        </w:numPr>
        <w:tabs>
          <w:tab w:val="left" w:pos="0"/>
        </w:tabs>
        <w:autoSpaceDE w:val="0"/>
        <w:spacing w:after="120" w:line="360" w:lineRule="auto"/>
        <w:ind w:left="357" w:right="19" w:hanging="357"/>
        <w:jc w:val="both"/>
        <w:rPr>
          <w:rFonts w:ascii="Arial" w:hAnsi="Arial" w:cs="Arial"/>
          <w:color w:val="000000"/>
          <w:sz w:val="20"/>
          <w:szCs w:val="20"/>
        </w:rPr>
      </w:pPr>
      <w:r>
        <w:rPr>
          <w:rFonts w:ascii="Arial" w:hAnsi="Arial" w:cs="Arial"/>
          <w:color w:val="000000"/>
          <w:sz w:val="20"/>
          <w:szCs w:val="20"/>
        </w:rPr>
        <w:t>Zadaniem świetlicy jest</w:t>
      </w:r>
      <w:r w:rsidRPr="00713FCC">
        <w:rPr>
          <w:rFonts w:ascii="Arial" w:hAnsi="Arial" w:cs="Arial"/>
          <w:color w:val="000000"/>
          <w:sz w:val="20"/>
          <w:szCs w:val="20"/>
        </w:rPr>
        <w:t>:</w:t>
      </w:r>
    </w:p>
    <w:p w14:paraId="3F3B0F88" w14:textId="77777777" w:rsidR="00227FB5" w:rsidRDefault="00227FB5" w:rsidP="00227FB5">
      <w:pPr>
        <w:numPr>
          <w:ilvl w:val="0"/>
          <w:numId w:val="64"/>
        </w:numPr>
        <w:tabs>
          <w:tab w:val="left" w:pos="0"/>
          <w:tab w:val="left" w:pos="709"/>
        </w:tabs>
        <w:spacing w:after="120" w:line="360" w:lineRule="auto"/>
        <w:jc w:val="both"/>
        <w:rPr>
          <w:rFonts w:ascii="Arial" w:hAnsi="Arial" w:cs="Arial"/>
          <w:color w:val="000000"/>
          <w:sz w:val="20"/>
          <w:szCs w:val="20"/>
        </w:rPr>
      </w:pPr>
      <w:r w:rsidRPr="00713FCC">
        <w:rPr>
          <w:rFonts w:ascii="Arial" w:hAnsi="Arial" w:cs="Arial"/>
          <w:color w:val="000000"/>
          <w:sz w:val="20"/>
          <w:szCs w:val="20"/>
        </w:rPr>
        <w:t>organizowanie pomocy w nauce, przyzwyczajenie do samodzielnej pracy umysłowej,</w:t>
      </w:r>
    </w:p>
    <w:p w14:paraId="57CFA34F" w14:textId="77777777" w:rsidR="00227FB5" w:rsidRDefault="00227FB5" w:rsidP="00227FB5">
      <w:pPr>
        <w:numPr>
          <w:ilvl w:val="0"/>
          <w:numId w:val="64"/>
        </w:numPr>
        <w:tabs>
          <w:tab w:val="left" w:pos="0"/>
          <w:tab w:val="left" w:pos="709"/>
        </w:tabs>
        <w:spacing w:after="120" w:line="360" w:lineRule="auto"/>
        <w:jc w:val="both"/>
        <w:rPr>
          <w:rFonts w:ascii="Arial" w:hAnsi="Arial" w:cs="Arial"/>
          <w:color w:val="000000"/>
          <w:sz w:val="20"/>
          <w:szCs w:val="20"/>
        </w:rPr>
      </w:pPr>
      <w:r w:rsidRPr="007974CD">
        <w:rPr>
          <w:rFonts w:ascii="Arial" w:hAnsi="Arial" w:cs="Arial"/>
          <w:color w:val="000000"/>
          <w:sz w:val="20"/>
          <w:szCs w:val="20"/>
        </w:rPr>
        <w:t>organizowanie gier i zabaw ruchowych w pomieszczeniu i na powietrzu, mających na celu prawidłowy rozwój fizyczny,</w:t>
      </w:r>
    </w:p>
    <w:p w14:paraId="53B8E271" w14:textId="77777777" w:rsidR="00227FB5" w:rsidRDefault="00227FB5" w:rsidP="00227FB5">
      <w:pPr>
        <w:numPr>
          <w:ilvl w:val="0"/>
          <w:numId w:val="64"/>
        </w:numPr>
        <w:tabs>
          <w:tab w:val="left" w:pos="0"/>
          <w:tab w:val="left" w:pos="709"/>
        </w:tabs>
        <w:spacing w:after="120" w:line="360" w:lineRule="auto"/>
        <w:jc w:val="both"/>
        <w:rPr>
          <w:rFonts w:ascii="Arial" w:hAnsi="Arial" w:cs="Arial"/>
          <w:color w:val="000000"/>
          <w:sz w:val="20"/>
          <w:szCs w:val="20"/>
        </w:rPr>
      </w:pPr>
      <w:r w:rsidRPr="007974CD">
        <w:rPr>
          <w:rFonts w:ascii="Arial" w:hAnsi="Arial" w:cs="Arial"/>
          <w:color w:val="000000"/>
          <w:sz w:val="20"/>
          <w:szCs w:val="20"/>
        </w:rPr>
        <w:t>kształtowanie nawyków higieny oraz dbałość o zachowanie zdrowia, upowszechnienie zasad kultury zdrowotnej,</w:t>
      </w:r>
    </w:p>
    <w:p w14:paraId="76D3F399" w14:textId="77777777" w:rsidR="00227FB5" w:rsidRDefault="00227FB5" w:rsidP="00227FB5">
      <w:pPr>
        <w:numPr>
          <w:ilvl w:val="0"/>
          <w:numId w:val="64"/>
        </w:numPr>
        <w:tabs>
          <w:tab w:val="left" w:pos="0"/>
          <w:tab w:val="left" w:pos="709"/>
        </w:tabs>
        <w:spacing w:after="120" w:line="360" w:lineRule="auto"/>
        <w:jc w:val="both"/>
        <w:rPr>
          <w:rFonts w:ascii="Arial" w:hAnsi="Arial" w:cs="Arial"/>
          <w:color w:val="000000"/>
          <w:sz w:val="20"/>
          <w:szCs w:val="20"/>
        </w:rPr>
      </w:pPr>
      <w:r w:rsidRPr="007974CD">
        <w:rPr>
          <w:rFonts w:ascii="Arial" w:hAnsi="Arial" w:cs="Arial"/>
          <w:color w:val="000000"/>
          <w:sz w:val="20"/>
          <w:szCs w:val="20"/>
        </w:rPr>
        <w:t>ujawnianie i rozwijanie zainteresowań, zamiłowań i uzdolnień, organizowanie zajęć w tym zakresie,</w:t>
      </w:r>
    </w:p>
    <w:p w14:paraId="3C3519A9" w14:textId="77777777" w:rsidR="00227FB5" w:rsidRPr="007974CD" w:rsidRDefault="00227FB5" w:rsidP="00227FB5">
      <w:pPr>
        <w:numPr>
          <w:ilvl w:val="0"/>
          <w:numId w:val="64"/>
        </w:numPr>
        <w:tabs>
          <w:tab w:val="left" w:pos="0"/>
          <w:tab w:val="left" w:pos="709"/>
        </w:tabs>
        <w:spacing w:after="120" w:line="360" w:lineRule="auto"/>
        <w:jc w:val="both"/>
        <w:rPr>
          <w:rFonts w:ascii="Arial" w:hAnsi="Arial" w:cs="Arial"/>
          <w:color w:val="000000"/>
          <w:sz w:val="20"/>
          <w:szCs w:val="20"/>
        </w:rPr>
      </w:pPr>
      <w:r w:rsidRPr="007974CD">
        <w:rPr>
          <w:rFonts w:ascii="Arial" w:hAnsi="Arial" w:cs="Arial"/>
          <w:color w:val="000000"/>
          <w:sz w:val="20"/>
          <w:szCs w:val="20"/>
        </w:rPr>
        <w:t>współdziałanie  z rodzicami, pedagogiem i nauczycielami d</w:t>
      </w:r>
      <w:r>
        <w:rPr>
          <w:rFonts w:ascii="Arial" w:hAnsi="Arial" w:cs="Arial"/>
          <w:color w:val="000000"/>
          <w:sz w:val="20"/>
          <w:szCs w:val="20"/>
        </w:rPr>
        <w:t>zieci korzystających z opieki w </w:t>
      </w:r>
      <w:r w:rsidRPr="007974CD">
        <w:rPr>
          <w:rFonts w:ascii="Arial" w:hAnsi="Arial" w:cs="Arial"/>
          <w:color w:val="000000"/>
          <w:sz w:val="20"/>
          <w:szCs w:val="20"/>
        </w:rPr>
        <w:t>świetlicy.</w:t>
      </w:r>
    </w:p>
    <w:p w14:paraId="5C264395" w14:textId="77777777" w:rsidR="00227FB5" w:rsidRPr="00713FCC" w:rsidRDefault="00227FB5" w:rsidP="00227FB5">
      <w:pPr>
        <w:widowControl w:val="0"/>
        <w:numPr>
          <w:ilvl w:val="0"/>
          <w:numId w:val="90"/>
        </w:numPr>
        <w:tabs>
          <w:tab w:val="left" w:pos="0"/>
        </w:tabs>
        <w:autoSpaceDE w:val="0"/>
        <w:spacing w:after="120" w:line="360" w:lineRule="auto"/>
        <w:ind w:right="19"/>
        <w:jc w:val="both"/>
        <w:rPr>
          <w:rFonts w:ascii="Arial" w:hAnsi="Arial" w:cs="Arial"/>
          <w:color w:val="000000"/>
          <w:sz w:val="20"/>
          <w:szCs w:val="20"/>
        </w:rPr>
      </w:pPr>
      <w:r w:rsidRPr="00713FCC">
        <w:rPr>
          <w:rFonts w:ascii="Arial" w:hAnsi="Arial" w:cs="Arial"/>
          <w:color w:val="000000"/>
          <w:sz w:val="20"/>
          <w:szCs w:val="20"/>
        </w:rPr>
        <w:t>Do obowiązków wychowawcy świetlicy należy:</w:t>
      </w:r>
    </w:p>
    <w:p w14:paraId="42FB8724" w14:textId="77777777" w:rsidR="00227FB5" w:rsidRPr="00713FCC" w:rsidRDefault="00227FB5" w:rsidP="00227FB5">
      <w:pPr>
        <w:numPr>
          <w:ilvl w:val="0"/>
          <w:numId w:val="60"/>
        </w:numPr>
        <w:tabs>
          <w:tab w:val="left" w:pos="0"/>
          <w:tab w:val="left" w:pos="604"/>
        </w:tabs>
        <w:spacing w:after="120" w:line="360" w:lineRule="auto"/>
        <w:ind w:left="709" w:hanging="425"/>
        <w:jc w:val="both"/>
        <w:rPr>
          <w:rFonts w:ascii="Arial" w:hAnsi="Arial" w:cs="Arial"/>
          <w:color w:val="000000"/>
          <w:sz w:val="20"/>
          <w:szCs w:val="20"/>
        </w:rPr>
      </w:pPr>
      <w:r w:rsidRPr="00713FCC">
        <w:rPr>
          <w:rFonts w:ascii="Arial" w:hAnsi="Arial" w:cs="Arial"/>
          <w:color w:val="000000"/>
          <w:sz w:val="20"/>
          <w:szCs w:val="20"/>
        </w:rPr>
        <w:t>przestrzeganie dyscypliny pracy,</w:t>
      </w:r>
    </w:p>
    <w:p w14:paraId="467C4C04" w14:textId="77777777" w:rsidR="00227FB5" w:rsidRPr="00713FCC" w:rsidRDefault="00227FB5" w:rsidP="00227FB5">
      <w:pPr>
        <w:numPr>
          <w:ilvl w:val="0"/>
          <w:numId w:val="60"/>
        </w:numPr>
        <w:tabs>
          <w:tab w:val="left" w:pos="0"/>
          <w:tab w:val="left" w:pos="604"/>
        </w:tabs>
        <w:spacing w:after="120" w:line="360" w:lineRule="auto"/>
        <w:ind w:left="709" w:hanging="425"/>
        <w:jc w:val="both"/>
        <w:rPr>
          <w:rFonts w:ascii="Arial" w:hAnsi="Arial" w:cs="Arial"/>
          <w:color w:val="000000"/>
          <w:sz w:val="20"/>
          <w:szCs w:val="20"/>
        </w:rPr>
      </w:pPr>
      <w:r w:rsidRPr="00713FCC">
        <w:rPr>
          <w:rFonts w:ascii="Arial" w:hAnsi="Arial" w:cs="Arial"/>
          <w:color w:val="000000"/>
          <w:sz w:val="20"/>
          <w:szCs w:val="20"/>
        </w:rPr>
        <w:t>prowadzenie na bieżąco dzienników zajęć (sporządzanie miesięcznych planów pracy),</w:t>
      </w:r>
    </w:p>
    <w:p w14:paraId="297D0A6C" w14:textId="77777777" w:rsidR="00227FB5" w:rsidRPr="00713FCC" w:rsidRDefault="00227FB5" w:rsidP="00227FB5">
      <w:pPr>
        <w:numPr>
          <w:ilvl w:val="0"/>
          <w:numId w:val="60"/>
        </w:numPr>
        <w:tabs>
          <w:tab w:val="left" w:pos="0"/>
          <w:tab w:val="left" w:pos="604"/>
        </w:tabs>
        <w:spacing w:after="120" w:line="360" w:lineRule="auto"/>
        <w:ind w:left="709" w:hanging="425"/>
        <w:jc w:val="both"/>
        <w:rPr>
          <w:rFonts w:ascii="Arial" w:hAnsi="Arial" w:cs="Arial"/>
          <w:color w:val="000000"/>
          <w:sz w:val="20"/>
          <w:szCs w:val="20"/>
        </w:rPr>
      </w:pPr>
      <w:r w:rsidRPr="00713FCC">
        <w:rPr>
          <w:rFonts w:ascii="Arial" w:hAnsi="Arial" w:cs="Arial"/>
          <w:color w:val="000000"/>
          <w:sz w:val="20"/>
          <w:szCs w:val="20"/>
        </w:rPr>
        <w:t>sumienne spełnianie obowiązków podczas dyżurów,</w:t>
      </w:r>
    </w:p>
    <w:p w14:paraId="3D05AA53" w14:textId="77777777" w:rsidR="00227FB5" w:rsidRPr="00713FCC" w:rsidRDefault="00227FB5" w:rsidP="00227FB5">
      <w:pPr>
        <w:numPr>
          <w:ilvl w:val="0"/>
          <w:numId w:val="60"/>
        </w:numPr>
        <w:tabs>
          <w:tab w:val="left" w:pos="0"/>
          <w:tab w:val="left" w:pos="604"/>
        </w:tabs>
        <w:spacing w:after="120" w:line="360" w:lineRule="auto"/>
        <w:ind w:left="709" w:hanging="425"/>
        <w:jc w:val="both"/>
        <w:rPr>
          <w:rFonts w:ascii="Arial" w:hAnsi="Arial" w:cs="Arial"/>
          <w:color w:val="000000"/>
          <w:sz w:val="20"/>
          <w:szCs w:val="20"/>
        </w:rPr>
      </w:pPr>
      <w:r w:rsidRPr="00713FCC">
        <w:rPr>
          <w:rFonts w:ascii="Arial" w:hAnsi="Arial" w:cs="Arial"/>
          <w:color w:val="000000"/>
          <w:sz w:val="20"/>
          <w:szCs w:val="20"/>
        </w:rPr>
        <w:t>prowadzenie zajęć dydaktycznych według ogólnego planu i planów miesięcznych,</w:t>
      </w:r>
    </w:p>
    <w:p w14:paraId="1D640ADF" w14:textId="77777777" w:rsidR="00227FB5" w:rsidRPr="00713FCC" w:rsidRDefault="00227FB5" w:rsidP="00227FB5">
      <w:pPr>
        <w:numPr>
          <w:ilvl w:val="0"/>
          <w:numId w:val="60"/>
        </w:numPr>
        <w:tabs>
          <w:tab w:val="left" w:pos="0"/>
          <w:tab w:val="left" w:pos="604"/>
        </w:tabs>
        <w:spacing w:after="120" w:line="360" w:lineRule="auto"/>
        <w:ind w:left="709" w:hanging="425"/>
        <w:jc w:val="both"/>
        <w:rPr>
          <w:rFonts w:ascii="Arial" w:hAnsi="Arial" w:cs="Arial"/>
          <w:color w:val="000000"/>
          <w:sz w:val="20"/>
          <w:szCs w:val="20"/>
        </w:rPr>
      </w:pPr>
      <w:r w:rsidRPr="00713FCC">
        <w:rPr>
          <w:rFonts w:ascii="Arial" w:hAnsi="Arial" w:cs="Arial"/>
          <w:color w:val="000000"/>
          <w:sz w:val="20"/>
          <w:szCs w:val="20"/>
        </w:rPr>
        <w:t>przekazanie do dyrekcji szkoły semestralnego sprawozdania z realizacji tego planu,</w:t>
      </w:r>
    </w:p>
    <w:p w14:paraId="2201C2E3" w14:textId="77777777" w:rsidR="00227FB5" w:rsidRPr="00713FCC" w:rsidRDefault="00227FB5" w:rsidP="00227FB5">
      <w:pPr>
        <w:numPr>
          <w:ilvl w:val="0"/>
          <w:numId w:val="60"/>
        </w:numPr>
        <w:tabs>
          <w:tab w:val="left" w:pos="0"/>
          <w:tab w:val="left" w:pos="604"/>
        </w:tabs>
        <w:spacing w:after="120" w:line="360" w:lineRule="auto"/>
        <w:ind w:left="709" w:hanging="425"/>
        <w:jc w:val="both"/>
        <w:rPr>
          <w:rFonts w:ascii="Arial" w:hAnsi="Arial" w:cs="Arial"/>
          <w:color w:val="000000"/>
          <w:sz w:val="20"/>
          <w:szCs w:val="20"/>
        </w:rPr>
      </w:pPr>
      <w:r w:rsidRPr="00713FCC">
        <w:rPr>
          <w:rFonts w:ascii="Arial" w:hAnsi="Arial" w:cs="Arial"/>
          <w:color w:val="000000"/>
          <w:sz w:val="20"/>
          <w:szCs w:val="20"/>
        </w:rPr>
        <w:t>wychowawca jest odpowiedzialny za dzieci przebywające na świetlicy,</w:t>
      </w:r>
    </w:p>
    <w:p w14:paraId="389E48F2" w14:textId="77777777" w:rsidR="00227FB5" w:rsidRPr="00713FCC" w:rsidRDefault="00227FB5" w:rsidP="00227FB5">
      <w:pPr>
        <w:numPr>
          <w:ilvl w:val="0"/>
          <w:numId w:val="60"/>
        </w:numPr>
        <w:tabs>
          <w:tab w:val="left" w:pos="0"/>
          <w:tab w:val="left" w:pos="604"/>
        </w:tabs>
        <w:spacing w:after="120" w:line="360" w:lineRule="auto"/>
        <w:ind w:left="709" w:hanging="425"/>
        <w:jc w:val="both"/>
        <w:rPr>
          <w:rFonts w:ascii="Arial" w:hAnsi="Arial" w:cs="Arial"/>
          <w:color w:val="000000"/>
          <w:sz w:val="20"/>
          <w:szCs w:val="20"/>
        </w:rPr>
      </w:pPr>
      <w:r w:rsidRPr="00713FCC">
        <w:rPr>
          <w:rFonts w:ascii="Arial" w:hAnsi="Arial" w:cs="Arial"/>
          <w:color w:val="000000"/>
          <w:sz w:val="20"/>
          <w:szCs w:val="20"/>
        </w:rPr>
        <w:t>wychowawca odprowadza powierzoną grupę dzieci do autobusu szkolnego,</w:t>
      </w:r>
    </w:p>
    <w:p w14:paraId="2B613485" w14:textId="77777777" w:rsidR="00227FB5" w:rsidRPr="00713FCC" w:rsidRDefault="00227FB5" w:rsidP="00227FB5">
      <w:pPr>
        <w:numPr>
          <w:ilvl w:val="0"/>
          <w:numId w:val="60"/>
        </w:numPr>
        <w:tabs>
          <w:tab w:val="left" w:pos="0"/>
          <w:tab w:val="left" w:pos="604"/>
        </w:tabs>
        <w:spacing w:after="120" w:line="360" w:lineRule="auto"/>
        <w:ind w:left="709" w:hanging="425"/>
        <w:jc w:val="both"/>
        <w:rPr>
          <w:rFonts w:ascii="Arial" w:hAnsi="Arial" w:cs="Arial"/>
          <w:color w:val="000000"/>
          <w:sz w:val="20"/>
          <w:szCs w:val="20"/>
        </w:rPr>
      </w:pPr>
      <w:r w:rsidRPr="00713FCC">
        <w:rPr>
          <w:rFonts w:ascii="Arial" w:hAnsi="Arial" w:cs="Arial"/>
          <w:color w:val="000000"/>
          <w:sz w:val="20"/>
          <w:szCs w:val="20"/>
        </w:rPr>
        <w:t>wychowawca dba o powierzony sprzęt i pomoce naukowe,</w:t>
      </w:r>
    </w:p>
    <w:p w14:paraId="4B28AC88" w14:textId="77777777" w:rsidR="00227FB5" w:rsidRPr="001E6C5B" w:rsidRDefault="00227FB5" w:rsidP="00227FB5">
      <w:pPr>
        <w:numPr>
          <w:ilvl w:val="0"/>
          <w:numId w:val="60"/>
        </w:numPr>
        <w:tabs>
          <w:tab w:val="left" w:pos="0"/>
          <w:tab w:val="left" w:pos="604"/>
        </w:tabs>
        <w:spacing w:after="120" w:line="360" w:lineRule="auto"/>
        <w:ind w:left="709" w:hanging="425"/>
        <w:jc w:val="both"/>
        <w:rPr>
          <w:rFonts w:ascii="Arial" w:hAnsi="Arial" w:cs="Arial"/>
          <w:b/>
          <w:color w:val="000000"/>
          <w:sz w:val="20"/>
          <w:szCs w:val="20"/>
        </w:rPr>
      </w:pPr>
      <w:r w:rsidRPr="00713FCC">
        <w:rPr>
          <w:rFonts w:ascii="Arial" w:hAnsi="Arial" w:cs="Arial"/>
          <w:color w:val="000000"/>
          <w:sz w:val="20"/>
          <w:szCs w:val="20"/>
        </w:rPr>
        <w:t>zgłasza wychowawcy klasy, rodzicom o nieuczęszczaniu dziecka do świetlicy.</w:t>
      </w:r>
    </w:p>
    <w:p w14:paraId="726FAB8E" w14:textId="77777777" w:rsidR="00227FB5" w:rsidRPr="00713FCC" w:rsidRDefault="00227FB5" w:rsidP="00227FB5">
      <w:pPr>
        <w:widowControl w:val="0"/>
        <w:numPr>
          <w:ilvl w:val="0"/>
          <w:numId w:val="91"/>
        </w:numPr>
        <w:tabs>
          <w:tab w:val="left" w:pos="0"/>
        </w:tabs>
        <w:autoSpaceDE w:val="0"/>
        <w:spacing w:after="120" w:line="360" w:lineRule="auto"/>
        <w:ind w:right="19"/>
        <w:jc w:val="both"/>
        <w:rPr>
          <w:rFonts w:ascii="Arial" w:hAnsi="Arial" w:cs="Arial"/>
          <w:color w:val="000000"/>
          <w:sz w:val="20"/>
          <w:szCs w:val="20"/>
        </w:rPr>
      </w:pPr>
      <w:r w:rsidRPr="00713FCC">
        <w:rPr>
          <w:rFonts w:ascii="Arial" w:hAnsi="Arial" w:cs="Arial"/>
          <w:color w:val="000000"/>
          <w:sz w:val="20"/>
          <w:szCs w:val="20"/>
        </w:rPr>
        <w:t>Świetlica winna być wyposażona w pomoce naukowe, sprzęt i materiały umożliwiające realizację</w:t>
      </w:r>
      <w:r w:rsidRPr="00713FCC">
        <w:rPr>
          <w:rFonts w:ascii="Arial" w:hAnsi="Arial" w:cs="Arial"/>
          <w:color w:val="FF6600"/>
          <w:sz w:val="20"/>
          <w:szCs w:val="20"/>
        </w:rPr>
        <w:t xml:space="preserve"> </w:t>
      </w:r>
      <w:r w:rsidRPr="00713FCC">
        <w:rPr>
          <w:rFonts w:ascii="Arial" w:hAnsi="Arial" w:cs="Arial"/>
          <w:color w:val="000000"/>
          <w:sz w:val="20"/>
          <w:szCs w:val="20"/>
        </w:rPr>
        <w:t>programu pracy opi</w:t>
      </w:r>
      <w:r>
        <w:rPr>
          <w:rFonts w:ascii="Arial" w:hAnsi="Arial" w:cs="Arial"/>
          <w:color w:val="000000"/>
          <w:sz w:val="20"/>
          <w:szCs w:val="20"/>
        </w:rPr>
        <w:t>ekuńczo - wychowawczej, a zatem</w:t>
      </w:r>
      <w:r w:rsidRPr="00713FCC">
        <w:rPr>
          <w:rFonts w:ascii="Arial" w:hAnsi="Arial" w:cs="Arial"/>
          <w:color w:val="000000"/>
          <w:sz w:val="20"/>
          <w:szCs w:val="20"/>
        </w:rPr>
        <w:t xml:space="preserve">: </w:t>
      </w:r>
    </w:p>
    <w:p w14:paraId="411551BC" w14:textId="77777777" w:rsidR="00227FB5" w:rsidRDefault="00227FB5" w:rsidP="00227FB5">
      <w:pPr>
        <w:numPr>
          <w:ilvl w:val="0"/>
          <w:numId w:val="92"/>
        </w:numPr>
        <w:tabs>
          <w:tab w:val="left" w:pos="0"/>
        </w:tabs>
        <w:spacing w:after="120" w:line="360" w:lineRule="auto"/>
        <w:jc w:val="both"/>
        <w:rPr>
          <w:rFonts w:ascii="Arial" w:hAnsi="Arial" w:cs="Arial"/>
          <w:color w:val="000000"/>
          <w:sz w:val="20"/>
          <w:szCs w:val="20"/>
        </w:rPr>
      </w:pPr>
      <w:r w:rsidRPr="00713FCC">
        <w:rPr>
          <w:rFonts w:ascii="Arial" w:hAnsi="Arial" w:cs="Arial"/>
          <w:color w:val="000000"/>
          <w:sz w:val="20"/>
          <w:szCs w:val="20"/>
        </w:rPr>
        <w:t>sprzęt audiowizualny,</w:t>
      </w:r>
    </w:p>
    <w:p w14:paraId="69ED698B" w14:textId="77777777" w:rsidR="00227FB5" w:rsidRDefault="00227FB5" w:rsidP="00227FB5">
      <w:pPr>
        <w:numPr>
          <w:ilvl w:val="0"/>
          <w:numId w:val="92"/>
        </w:numPr>
        <w:tabs>
          <w:tab w:val="left" w:pos="0"/>
        </w:tabs>
        <w:spacing w:after="120" w:line="360" w:lineRule="auto"/>
        <w:jc w:val="both"/>
        <w:rPr>
          <w:rFonts w:ascii="Arial" w:hAnsi="Arial" w:cs="Arial"/>
          <w:color w:val="000000"/>
          <w:sz w:val="20"/>
          <w:szCs w:val="20"/>
        </w:rPr>
      </w:pPr>
      <w:r w:rsidRPr="001E6C5B">
        <w:rPr>
          <w:rFonts w:ascii="Arial" w:hAnsi="Arial" w:cs="Arial"/>
          <w:color w:val="000000"/>
          <w:sz w:val="20"/>
          <w:szCs w:val="20"/>
        </w:rPr>
        <w:t>przybory do zespołowych gier i zabaw sportowych,</w:t>
      </w:r>
    </w:p>
    <w:p w14:paraId="53F6E7F1" w14:textId="77777777" w:rsidR="00227FB5" w:rsidRDefault="00227FB5" w:rsidP="00227FB5">
      <w:pPr>
        <w:numPr>
          <w:ilvl w:val="0"/>
          <w:numId w:val="92"/>
        </w:numPr>
        <w:tabs>
          <w:tab w:val="left" w:pos="0"/>
        </w:tabs>
        <w:spacing w:after="120" w:line="360" w:lineRule="auto"/>
        <w:jc w:val="both"/>
        <w:rPr>
          <w:rFonts w:ascii="Arial" w:hAnsi="Arial" w:cs="Arial"/>
          <w:color w:val="000000"/>
          <w:sz w:val="20"/>
          <w:szCs w:val="20"/>
        </w:rPr>
      </w:pPr>
      <w:r w:rsidRPr="001E6C5B">
        <w:rPr>
          <w:rFonts w:ascii="Arial" w:hAnsi="Arial" w:cs="Arial"/>
          <w:color w:val="000000"/>
          <w:sz w:val="20"/>
          <w:szCs w:val="20"/>
        </w:rPr>
        <w:t>czasopisma, książki, gry do zajęć artystycznych, technicznych, itp.</w:t>
      </w:r>
      <w:r>
        <w:rPr>
          <w:rFonts w:ascii="Arial" w:hAnsi="Arial" w:cs="Arial"/>
          <w:color w:val="000000"/>
          <w:sz w:val="20"/>
          <w:szCs w:val="20"/>
        </w:rPr>
        <w:t>,</w:t>
      </w:r>
    </w:p>
    <w:p w14:paraId="422CD859" w14:textId="77777777" w:rsidR="00227FB5" w:rsidRPr="001E6C5B" w:rsidRDefault="00227FB5" w:rsidP="00227FB5">
      <w:pPr>
        <w:numPr>
          <w:ilvl w:val="0"/>
          <w:numId w:val="92"/>
        </w:numPr>
        <w:tabs>
          <w:tab w:val="left" w:pos="0"/>
        </w:tabs>
        <w:spacing w:after="120" w:line="360" w:lineRule="auto"/>
        <w:jc w:val="both"/>
        <w:rPr>
          <w:rFonts w:ascii="Arial" w:hAnsi="Arial" w:cs="Arial"/>
          <w:color w:val="000000"/>
          <w:sz w:val="20"/>
          <w:szCs w:val="20"/>
        </w:rPr>
      </w:pPr>
      <w:r w:rsidRPr="001E6C5B">
        <w:rPr>
          <w:rFonts w:ascii="Arial" w:hAnsi="Arial" w:cs="Arial"/>
          <w:color w:val="000000"/>
          <w:sz w:val="20"/>
          <w:szCs w:val="20"/>
        </w:rPr>
        <w:t>sprzęt i materiały niezbędne do prowadzenia zajęć dydaktycznych.</w:t>
      </w:r>
    </w:p>
    <w:p w14:paraId="4D74B954" w14:textId="77777777" w:rsidR="00227FB5" w:rsidRPr="00713FCC" w:rsidRDefault="00227FB5" w:rsidP="00227FB5">
      <w:pPr>
        <w:widowControl w:val="0"/>
        <w:numPr>
          <w:ilvl w:val="0"/>
          <w:numId w:val="91"/>
        </w:numPr>
        <w:tabs>
          <w:tab w:val="left" w:pos="0"/>
        </w:tabs>
        <w:autoSpaceDE w:val="0"/>
        <w:spacing w:after="120" w:line="360" w:lineRule="auto"/>
        <w:ind w:right="19"/>
        <w:jc w:val="both"/>
        <w:rPr>
          <w:rFonts w:ascii="Arial" w:eastAsia="Times New Roman" w:hAnsi="Arial" w:cs="Arial"/>
          <w:color w:val="000000"/>
          <w:sz w:val="20"/>
          <w:szCs w:val="20"/>
        </w:rPr>
      </w:pPr>
      <w:r w:rsidRPr="00713FCC">
        <w:rPr>
          <w:rFonts w:ascii="Arial" w:hAnsi="Arial" w:cs="Arial"/>
          <w:color w:val="000000"/>
          <w:sz w:val="20"/>
          <w:szCs w:val="20"/>
        </w:rPr>
        <w:t xml:space="preserve">Świetlica prowadzi zajęcia zgodnie z rozkładem zajęć dydaktyczno </w:t>
      </w:r>
      <w:r>
        <w:rPr>
          <w:rFonts w:ascii="Arial" w:hAnsi="Arial" w:cs="Arial"/>
          <w:color w:val="000000"/>
          <w:sz w:val="20"/>
          <w:szCs w:val="20"/>
        </w:rPr>
        <w:t>–</w:t>
      </w:r>
      <w:r w:rsidRPr="00713FCC">
        <w:rPr>
          <w:rFonts w:ascii="Arial" w:hAnsi="Arial" w:cs="Arial"/>
          <w:color w:val="000000"/>
          <w:sz w:val="20"/>
          <w:szCs w:val="20"/>
        </w:rPr>
        <w:t xml:space="preserve"> wychowawczych szkoły.</w:t>
      </w:r>
    </w:p>
    <w:p w14:paraId="11F6B40B" w14:textId="77777777" w:rsidR="00227FB5" w:rsidRDefault="00227FB5" w:rsidP="00227FB5">
      <w:pPr>
        <w:widowControl w:val="0"/>
        <w:numPr>
          <w:ilvl w:val="0"/>
          <w:numId w:val="93"/>
        </w:numPr>
        <w:autoSpaceDE w:val="0"/>
        <w:spacing w:after="120" w:line="360" w:lineRule="auto"/>
        <w:jc w:val="both"/>
        <w:rPr>
          <w:rFonts w:ascii="Arial" w:hAnsi="Arial" w:cs="Arial"/>
          <w:color w:val="000000"/>
          <w:sz w:val="20"/>
          <w:szCs w:val="20"/>
        </w:rPr>
      </w:pPr>
      <w:r w:rsidRPr="00B342FB">
        <w:rPr>
          <w:rFonts w:ascii="Arial" w:eastAsia="Times New Roman" w:hAnsi="Arial" w:cs="Arial"/>
          <w:color w:val="000000"/>
          <w:sz w:val="20"/>
          <w:szCs w:val="20"/>
        </w:rPr>
        <w:t xml:space="preserve">Czas pracy świetlicy określa dyrektor szkoły. </w:t>
      </w:r>
      <w:r w:rsidRPr="00B342FB">
        <w:rPr>
          <w:rFonts w:ascii="Arial" w:hAnsi="Arial" w:cs="Arial"/>
          <w:color w:val="000000"/>
          <w:sz w:val="20"/>
          <w:szCs w:val="20"/>
        </w:rPr>
        <w:t>Świetlica pracuje w god</w:t>
      </w:r>
      <w:r>
        <w:rPr>
          <w:rFonts w:ascii="Arial" w:hAnsi="Arial" w:cs="Arial"/>
          <w:color w:val="000000"/>
          <w:sz w:val="20"/>
          <w:szCs w:val="20"/>
        </w:rPr>
        <w:t>zinach 7:30 - 8:00 i 12:05 – 15.2</w:t>
      </w:r>
      <w:r w:rsidRPr="00B342FB">
        <w:rPr>
          <w:rFonts w:ascii="Arial" w:hAnsi="Arial" w:cs="Arial"/>
          <w:color w:val="000000"/>
          <w:sz w:val="20"/>
          <w:szCs w:val="20"/>
        </w:rPr>
        <w:t xml:space="preserve">0 w oparciu o Plan pracy ustalony corocznie przez nauczycieli - wychowawców świetlicy, wynikający z założeń Planu pracy szkoły.   </w:t>
      </w:r>
    </w:p>
    <w:p w14:paraId="4065CC62" w14:textId="77777777" w:rsidR="00227FB5" w:rsidRDefault="00227FB5" w:rsidP="00227FB5">
      <w:pPr>
        <w:widowControl w:val="0"/>
        <w:numPr>
          <w:ilvl w:val="0"/>
          <w:numId w:val="93"/>
        </w:numPr>
        <w:autoSpaceDE w:val="0"/>
        <w:spacing w:after="120" w:line="360" w:lineRule="auto"/>
        <w:jc w:val="both"/>
        <w:rPr>
          <w:rFonts w:ascii="Arial" w:hAnsi="Arial" w:cs="Arial"/>
          <w:color w:val="000000"/>
          <w:sz w:val="20"/>
          <w:szCs w:val="20"/>
        </w:rPr>
      </w:pPr>
      <w:r w:rsidRPr="001E6C5B">
        <w:rPr>
          <w:rFonts w:ascii="Arial" w:hAnsi="Arial" w:cs="Arial"/>
          <w:color w:val="000000"/>
          <w:sz w:val="20"/>
          <w:szCs w:val="20"/>
        </w:rPr>
        <w:lastRenderedPageBreak/>
        <w:t>Świetlica prowadzi zajęcia w grupach wychowawczych.</w:t>
      </w:r>
    </w:p>
    <w:p w14:paraId="1C5EA2E5" w14:textId="77777777" w:rsidR="00227FB5" w:rsidRDefault="00227FB5" w:rsidP="00227FB5">
      <w:pPr>
        <w:widowControl w:val="0"/>
        <w:numPr>
          <w:ilvl w:val="0"/>
          <w:numId w:val="93"/>
        </w:numPr>
        <w:autoSpaceDE w:val="0"/>
        <w:spacing w:after="120" w:line="360" w:lineRule="auto"/>
        <w:jc w:val="both"/>
        <w:rPr>
          <w:rFonts w:ascii="Arial" w:hAnsi="Arial" w:cs="Arial"/>
          <w:color w:val="000000"/>
          <w:sz w:val="20"/>
          <w:szCs w:val="20"/>
        </w:rPr>
      </w:pPr>
      <w:r w:rsidRPr="001E6C5B">
        <w:rPr>
          <w:rFonts w:ascii="Arial" w:hAnsi="Arial" w:cs="Arial"/>
          <w:color w:val="000000"/>
          <w:sz w:val="20"/>
          <w:szCs w:val="20"/>
        </w:rPr>
        <w:t>Grupa wychowawcza składa się ze stałych uczestników świetlicy i liczy nie więcej niż 25 osób.</w:t>
      </w:r>
    </w:p>
    <w:p w14:paraId="759BF61E" w14:textId="77777777" w:rsidR="00227FB5" w:rsidRPr="001E6C5B" w:rsidRDefault="00227FB5" w:rsidP="00227FB5">
      <w:pPr>
        <w:widowControl w:val="0"/>
        <w:numPr>
          <w:ilvl w:val="0"/>
          <w:numId w:val="93"/>
        </w:numPr>
        <w:autoSpaceDE w:val="0"/>
        <w:spacing w:after="120" w:line="360" w:lineRule="auto"/>
        <w:jc w:val="both"/>
        <w:rPr>
          <w:rFonts w:ascii="Arial" w:hAnsi="Arial" w:cs="Arial"/>
          <w:color w:val="000000"/>
          <w:sz w:val="20"/>
          <w:szCs w:val="20"/>
        </w:rPr>
      </w:pPr>
      <w:r w:rsidRPr="001E6C5B">
        <w:rPr>
          <w:rFonts w:ascii="Arial" w:hAnsi="Arial" w:cs="Arial"/>
          <w:color w:val="000000"/>
          <w:sz w:val="20"/>
          <w:szCs w:val="20"/>
        </w:rPr>
        <w:t>Świetlica realizuje swoje zadania według rocznego planu pracy dydaktyczno – wychowawczej i tygodniowego rozkładu zajęć.</w:t>
      </w:r>
    </w:p>
    <w:p w14:paraId="7B3DCF50" w14:textId="77777777" w:rsidR="00227FB5" w:rsidRPr="001E6C5B" w:rsidRDefault="00227FB5" w:rsidP="00227FB5">
      <w:pPr>
        <w:numPr>
          <w:ilvl w:val="0"/>
          <w:numId w:val="91"/>
        </w:numPr>
        <w:spacing w:after="12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Do świetlicy przyjmowane są dzieci, które przebywają dłużej w szkole ze względu na czas pracy ich </w:t>
      </w:r>
      <w:r w:rsidRPr="001E6C5B">
        <w:rPr>
          <w:rFonts w:ascii="Arial" w:eastAsia="Times New Roman" w:hAnsi="Arial" w:cs="Arial"/>
          <w:color w:val="000000"/>
          <w:sz w:val="20"/>
          <w:szCs w:val="20"/>
        </w:rPr>
        <w:t>rodziców, organizację dojazdu do szkoły lub inne okoliczności wymagające zapewnienia uczniowi opieki.</w:t>
      </w:r>
    </w:p>
    <w:p w14:paraId="0D4717FE" w14:textId="77777777" w:rsidR="00227FB5" w:rsidRPr="00366AF3" w:rsidRDefault="00227FB5" w:rsidP="00227FB5">
      <w:pPr>
        <w:widowControl w:val="0"/>
        <w:numPr>
          <w:ilvl w:val="0"/>
          <w:numId w:val="39"/>
        </w:numPr>
        <w:tabs>
          <w:tab w:val="left" w:pos="0"/>
        </w:tabs>
        <w:autoSpaceDE w:val="0"/>
        <w:spacing w:after="120" w:line="360" w:lineRule="auto"/>
        <w:ind w:left="709" w:right="19" w:hanging="283"/>
        <w:jc w:val="both"/>
        <w:rPr>
          <w:rFonts w:ascii="Arial" w:hAnsi="Arial" w:cs="Arial"/>
          <w:sz w:val="20"/>
          <w:szCs w:val="20"/>
        </w:rPr>
      </w:pPr>
      <w:r w:rsidRPr="00366AF3">
        <w:rPr>
          <w:rFonts w:ascii="Arial" w:hAnsi="Arial" w:cs="Arial"/>
          <w:sz w:val="20"/>
          <w:szCs w:val="20"/>
        </w:rPr>
        <w:t>Do świetlicy przyjmowani są uczniowie oddziału przedszkolnego, klas I – VIII szkoły podstawowej.</w:t>
      </w:r>
    </w:p>
    <w:p w14:paraId="7B701C59" w14:textId="77777777" w:rsidR="00227FB5" w:rsidRPr="00713FCC" w:rsidRDefault="00227FB5" w:rsidP="00227FB5">
      <w:pPr>
        <w:widowControl w:val="0"/>
        <w:numPr>
          <w:ilvl w:val="0"/>
          <w:numId w:val="39"/>
        </w:numPr>
        <w:tabs>
          <w:tab w:val="left" w:pos="0"/>
        </w:tabs>
        <w:autoSpaceDE w:val="0"/>
        <w:spacing w:after="120" w:line="360" w:lineRule="auto"/>
        <w:ind w:left="709" w:right="19" w:hanging="283"/>
        <w:jc w:val="both"/>
        <w:rPr>
          <w:rFonts w:ascii="Arial" w:hAnsi="Arial" w:cs="Arial"/>
          <w:color w:val="000000"/>
          <w:sz w:val="20"/>
          <w:szCs w:val="20"/>
        </w:rPr>
      </w:pPr>
      <w:r w:rsidRPr="00713FCC">
        <w:rPr>
          <w:rFonts w:ascii="Arial" w:hAnsi="Arial" w:cs="Arial"/>
          <w:color w:val="000000"/>
          <w:sz w:val="20"/>
          <w:szCs w:val="20"/>
        </w:rPr>
        <w:t>Do świetlicy przyjmowani są uczniowie,</w:t>
      </w:r>
      <w:r>
        <w:rPr>
          <w:rFonts w:ascii="Arial" w:hAnsi="Arial" w:cs="Arial"/>
          <w:color w:val="000000"/>
          <w:sz w:val="20"/>
          <w:szCs w:val="20"/>
        </w:rPr>
        <w:t xml:space="preserve"> którzy podlegają dowożeniu (w odległości powyżej 2 </w:t>
      </w:r>
      <w:r w:rsidRPr="00713FCC">
        <w:rPr>
          <w:rFonts w:ascii="Arial" w:hAnsi="Arial" w:cs="Arial"/>
          <w:color w:val="000000"/>
          <w:sz w:val="20"/>
          <w:szCs w:val="20"/>
        </w:rPr>
        <w:t>km od szkoły).</w:t>
      </w:r>
    </w:p>
    <w:p w14:paraId="16FC8190" w14:textId="77777777" w:rsidR="00227FB5" w:rsidRPr="00713FCC" w:rsidRDefault="00227FB5" w:rsidP="00227FB5">
      <w:pPr>
        <w:widowControl w:val="0"/>
        <w:numPr>
          <w:ilvl w:val="0"/>
          <w:numId w:val="39"/>
        </w:numPr>
        <w:tabs>
          <w:tab w:val="left" w:pos="0"/>
        </w:tabs>
        <w:autoSpaceDE w:val="0"/>
        <w:spacing w:after="120" w:line="360" w:lineRule="auto"/>
        <w:ind w:left="709" w:right="19" w:hanging="283"/>
        <w:jc w:val="both"/>
        <w:rPr>
          <w:rFonts w:ascii="Arial" w:hAnsi="Arial" w:cs="Arial"/>
          <w:color w:val="000000"/>
          <w:sz w:val="20"/>
          <w:szCs w:val="20"/>
        </w:rPr>
      </w:pPr>
      <w:r w:rsidRPr="00713FCC">
        <w:rPr>
          <w:rFonts w:ascii="Arial" w:hAnsi="Arial" w:cs="Arial"/>
          <w:color w:val="000000"/>
          <w:sz w:val="20"/>
          <w:szCs w:val="20"/>
        </w:rPr>
        <w:t>Wszyscy pozostali uczniowie dojeżdżający otoczeni są opieką przez nauczycieli dyżurujących.</w:t>
      </w:r>
    </w:p>
    <w:p w14:paraId="70033545" w14:textId="77777777" w:rsidR="00227FB5" w:rsidRPr="00713FCC" w:rsidRDefault="00227FB5" w:rsidP="00227FB5">
      <w:pPr>
        <w:widowControl w:val="0"/>
        <w:numPr>
          <w:ilvl w:val="0"/>
          <w:numId w:val="39"/>
        </w:numPr>
        <w:tabs>
          <w:tab w:val="left" w:pos="0"/>
        </w:tabs>
        <w:autoSpaceDE w:val="0"/>
        <w:spacing w:after="120" w:line="360" w:lineRule="auto"/>
        <w:ind w:left="709" w:right="19" w:hanging="283"/>
        <w:jc w:val="both"/>
        <w:rPr>
          <w:rFonts w:ascii="Arial" w:hAnsi="Arial" w:cs="Arial"/>
          <w:color w:val="000000"/>
          <w:sz w:val="20"/>
          <w:szCs w:val="20"/>
        </w:rPr>
      </w:pPr>
      <w:r w:rsidRPr="00713FCC">
        <w:rPr>
          <w:rFonts w:ascii="Arial" w:hAnsi="Arial" w:cs="Arial"/>
          <w:color w:val="000000"/>
          <w:sz w:val="20"/>
          <w:szCs w:val="20"/>
        </w:rPr>
        <w:t>Na wniosek rodzica (opiekuna) opieką świetlicową objęty może zostać uczeń, który ze względu na odległość zamieszkania od szkoły, nie podlega dowożeniu. Warunkiem jest istnienie wolnych miejsc w świetlicy.</w:t>
      </w:r>
    </w:p>
    <w:p w14:paraId="461F8E9A" w14:textId="77777777" w:rsidR="00227FB5" w:rsidRPr="00B342FB" w:rsidRDefault="00227FB5" w:rsidP="00227FB5">
      <w:pPr>
        <w:widowControl w:val="0"/>
        <w:numPr>
          <w:ilvl w:val="0"/>
          <w:numId w:val="39"/>
        </w:numPr>
        <w:tabs>
          <w:tab w:val="left" w:pos="0"/>
        </w:tabs>
        <w:autoSpaceDE w:val="0"/>
        <w:spacing w:after="120" w:line="360" w:lineRule="auto"/>
        <w:ind w:left="709" w:right="19" w:hanging="283"/>
        <w:jc w:val="both"/>
        <w:rPr>
          <w:rFonts w:ascii="Arial" w:hAnsi="Arial" w:cs="Arial"/>
          <w:color w:val="000000"/>
          <w:sz w:val="20"/>
          <w:szCs w:val="20"/>
        </w:rPr>
      </w:pPr>
      <w:r w:rsidRPr="00713FCC">
        <w:rPr>
          <w:rFonts w:ascii="Arial" w:hAnsi="Arial" w:cs="Arial"/>
          <w:color w:val="000000"/>
          <w:sz w:val="20"/>
          <w:szCs w:val="20"/>
        </w:rPr>
        <w:t>Na wniosek rodzica (opiekuna) uczeń może nie być objęty opieką świetlicową.</w:t>
      </w:r>
    </w:p>
    <w:p w14:paraId="43AE9192" w14:textId="77777777" w:rsidR="00227FB5" w:rsidRPr="00713FCC" w:rsidRDefault="00227FB5" w:rsidP="00227FB5">
      <w:pPr>
        <w:numPr>
          <w:ilvl w:val="0"/>
          <w:numId w:val="91"/>
        </w:numPr>
        <w:spacing w:after="120" w:line="360" w:lineRule="auto"/>
        <w:ind w:right="68"/>
        <w:jc w:val="both"/>
        <w:rPr>
          <w:rFonts w:ascii="Arial" w:hAnsi="Arial" w:cs="Arial"/>
          <w:color w:val="000000"/>
        </w:rPr>
      </w:pPr>
      <w:r w:rsidRPr="00713FCC">
        <w:rPr>
          <w:rFonts w:ascii="Arial" w:hAnsi="Arial" w:cs="Arial"/>
          <w:color w:val="000000"/>
          <w:sz w:val="20"/>
          <w:szCs w:val="20"/>
        </w:rPr>
        <w:t xml:space="preserve">Pracownikami pedagogicznymi  świetlicy są nauczyciele </w:t>
      </w:r>
      <w:r>
        <w:rPr>
          <w:rFonts w:ascii="Arial" w:hAnsi="Arial" w:cs="Arial"/>
          <w:color w:val="000000"/>
          <w:sz w:val="20"/>
          <w:szCs w:val="20"/>
        </w:rPr>
        <w:t>–</w:t>
      </w:r>
      <w:r w:rsidRPr="00713FCC">
        <w:rPr>
          <w:rFonts w:ascii="Arial" w:hAnsi="Arial" w:cs="Arial"/>
          <w:color w:val="000000"/>
          <w:sz w:val="20"/>
          <w:szCs w:val="20"/>
        </w:rPr>
        <w:t xml:space="preserve"> wychowawcy. Wychowawcy świetlicy tworzą zespół, którego celem jest analizowanie problem</w:t>
      </w:r>
      <w:r>
        <w:rPr>
          <w:rFonts w:ascii="Arial" w:hAnsi="Arial" w:cs="Arial"/>
          <w:color w:val="000000"/>
          <w:sz w:val="20"/>
          <w:szCs w:val="20"/>
        </w:rPr>
        <w:t>ów wychowawczych, opiniowanie i </w:t>
      </w:r>
      <w:r w:rsidRPr="00713FCC">
        <w:rPr>
          <w:rFonts w:ascii="Arial" w:hAnsi="Arial" w:cs="Arial"/>
          <w:color w:val="000000"/>
          <w:sz w:val="20"/>
          <w:szCs w:val="20"/>
        </w:rPr>
        <w:t>przekazywanie wniosków Radzie Pedagogicznej, a także współpraca z rodzicami, pedagogiem, psychologiem i wychowawcami klas. Zespół pra</w:t>
      </w:r>
      <w:r>
        <w:rPr>
          <w:rFonts w:ascii="Arial" w:hAnsi="Arial" w:cs="Arial"/>
          <w:color w:val="000000"/>
          <w:sz w:val="20"/>
          <w:szCs w:val="20"/>
        </w:rPr>
        <w:t xml:space="preserve">cuje nad ujednoliceniem systemu </w:t>
      </w:r>
      <w:r w:rsidRPr="00713FCC">
        <w:rPr>
          <w:rFonts w:ascii="Arial" w:hAnsi="Arial" w:cs="Arial"/>
          <w:color w:val="000000"/>
          <w:sz w:val="20"/>
          <w:szCs w:val="20"/>
        </w:rPr>
        <w:t>wychowawczego.</w:t>
      </w:r>
    </w:p>
    <w:p w14:paraId="1B136FE6" w14:textId="77777777" w:rsidR="00227FB5" w:rsidRDefault="00227FB5" w:rsidP="00227FB5">
      <w:pPr>
        <w:spacing w:after="120" w:line="360" w:lineRule="auto"/>
        <w:rPr>
          <w:rFonts w:ascii="Arial" w:eastAsia="Times New Roman" w:hAnsi="Arial" w:cs="Arial"/>
          <w:b/>
          <w:bCs/>
          <w:color w:val="000000"/>
          <w:sz w:val="20"/>
          <w:szCs w:val="20"/>
        </w:rPr>
      </w:pPr>
    </w:p>
    <w:p w14:paraId="53B88692" w14:textId="77777777" w:rsidR="00227FB5" w:rsidRDefault="00227FB5" w:rsidP="00227FB5">
      <w:pPr>
        <w:spacing w:after="120" w:line="360" w:lineRule="auto"/>
        <w:jc w:val="center"/>
        <w:rPr>
          <w:rFonts w:ascii="Arial" w:eastAsia="Times New Roman" w:hAnsi="Arial" w:cs="Arial"/>
          <w:bCs/>
          <w:color w:val="000000"/>
          <w:sz w:val="20"/>
          <w:szCs w:val="20"/>
        </w:rPr>
      </w:pPr>
      <w:r>
        <w:rPr>
          <w:rFonts w:ascii="Arial" w:eastAsia="Times New Roman" w:hAnsi="Arial" w:cs="Arial"/>
          <w:b/>
          <w:bCs/>
          <w:color w:val="000000"/>
          <w:sz w:val="20"/>
          <w:szCs w:val="20"/>
        </w:rPr>
        <w:t>§ 29</w:t>
      </w:r>
    </w:p>
    <w:p w14:paraId="690F7BD5" w14:textId="77777777" w:rsidR="00227FB5" w:rsidRDefault="00227FB5" w:rsidP="00227FB5">
      <w:pPr>
        <w:spacing w:after="120" w:line="360" w:lineRule="auto"/>
        <w:jc w:val="center"/>
        <w:rPr>
          <w:color w:val="000000"/>
          <w:szCs w:val="26"/>
        </w:rPr>
      </w:pPr>
      <w:r>
        <w:rPr>
          <w:rFonts w:ascii="Arial" w:hAnsi="Arial" w:cs="Arial"/>
          <w:b/>
          <w:color w:val="000000"/>
          <w:sz w:val="20"/>
          <w:szCs w:val="20"/>
        </w:rPr>
        <w:t>Stołówka w Publicznej Szkole Podstawowej w Hulczu</w:t>
      </w:r>
    </w:p>
    <w:p w14:paraId="120E90B2" w14:textId="77777777" w:rsidR="00227FB5" w:rsidRDefault="00227FB5" w:rsidP="00227FB5">
      <w:pPr>
        <w:widowControl w:val="0"/>
        <w:tabs>
          <w:tab w:val="left" w:pos="0"/>
        </w:tabs>
        <w:autoSpaceDE w:val="0"/>
        <w:spacing w:after="120" w:line="360" w:lineRule="auto"/>
        <w:ind w:left="4" w:right="-560"/>
        <w:jc w:val="center"/>
        <w:rPr>
          <w:color w:val="000000"/>
          <w:szCs w:val="26"/>
        </w:rPr>
      </w:pPr>
    </w:p>
    <w:p w14:paraId="53D1A8DF" w14:textId="77777777" w:rsidR="00227FB5" w:rsidRDefault="00227FB5" w:rsidP="00227FB5">
      <w:pPr>
        <w:widowControl w:val="0"/>
        <w:numPr>
          <w:ilvl w:val="0"/>
          <w:numId w:val="94"/>
        </w:numPr>
        <w:tabs>
          <w:tab w:val="left" w:pos="0"/>
        </w:tabs>
        <w:autoSpaceDE w:val="0"/>
        <w:spacing w:after="120" w:line="360" w:lineRule="auto"/>
        <w:ind w:left="357" w:right="17" w:hanging="357"/>
        <w:jc w:val="both"/>
        <w:rPr>
          <w:rFonts w:ascii="Arial" w:hAnsi="Arial" w:cs="Arial"/>
          <w:color w:val="000000"/>
          <w:sz w:val="20"/>
          <w:szCs w:val="20"/>
        </w:rPr>
      </w:pPr>
      <w:r>
        <w:rPr>
          <w:rFonts w:ascii="Arial" w:hAnsi="Arial" w:cs="Arial"/>
          <w:color w:val="000000"/>
          <w:sz w:val="20"/>
          <w:szCs w:val="20"/>
        </w:rPr>
        <w:t>Uczniowie, nauczyciele i pozostali pracownicy szkoły mogą korzystać ze stołówki.</w:t>
      </w:r>
    </w:p>
    <w:p w14:paraId="2D48534C" w14:textId="77777777" w:rsidR="00227FB5" w:rsidRDefault="00227FB5" w:rsidP="00227FB5">
      <w:pPr>
        <w:widowControl w:val="0"/>
        <w:numPr>
          <w:ilvl w:val="0"/>
          <w:numId w:val="94"/>
        </w:numPr>
        <w:tabs>
          <w:tab w:val="left" w:pos="0"/>
        </w:tabs>
        <w:autoSpaceDE w:val="0"/>
        <w:spacing w:after="120" w:line="360" w:lineRule="auto"/>
        <w:ind w:left="357" w:right="17" w:hanging="357"/>
        <w:jc w:val="both"/>
        <w:rPr>
          <w:rFonts w:ascii="Arial" w:hAnsi="Arial" w:cs="Arial"/>
          <w:color w:val="000000"/>
          <w:sz w:val="20"/>
          <w:szCs w:val="20"/>
        </w:rPr>
      </w:pPr>
      <w:r>
        <w:rPr>
          <w:rFonts w:ascii="Arial" w:hAnsi="Arial" w:cs="Arial"/>
          <w:color w:val="000000"/>
          <w:sz w:val="20"/>
          <w:szCs w:val="20"/>
        </w:rPr>
        <w:t>Inne osoby – za zgodą Dyrektora.</w:t>
      </w:r>
    </w:p>
    <w:p w14:paraId="4AB04DBF" w14:textId="77777777" w:rsidR="00227FB5" w:rsidRDefault="00227FB5" w:rsidP="00227FB5">
      <w:pPr>
        <w:widowControl w:val="0"/>
        <w:numPr>
          <w:ilvl w:val="0"/>
          <w:numId w:val="94"/>
        </w:numPr>
        <w:tabs>
          <w:tab w:val="left" w:pos="0"/>
        </w:tabs>
        <w:autoSpaceDE w:val="0"/>
        <w:spacing w:after="120" w:line="360" w:lineRule="auto"/>
        <w:ind w:left="357" w:right="17" w:hanging="357"/>
        <w:jc w:val="both"/>
        <w:rPr>
          <w:rFonts w:ascii="Arial" w:hAnsi="Arial" w:cs="Arial"/>
          <w:color w:val="000000"/>
          <w:sz w:val="20"/>
          <w:szCs w:val="20"/>
        </w:rPr>
      </w:pPr>
      <w:r>
        <w:rPr>
          <w:rFonts w:ascii="Arial" w:hAnsi="Arial" w:cs="Arial"/>
          <w:color w:val="000000"/>
          <w:sz w:val="20"/>
          <w:szCs w:val="20"/>
        </w:rPr>
        <w:t>Dyrektor w porozumieniu z Wójtem określa zasady refundowania opłat ponoszonych w stołówce przez uczniów potrzebujących szczególnej opieki w zakresie żywienia.</w:t>
      </w:r>
    </w:p>
    <w:p w14:paraId="68A368A2" w14:textId="77777777" w:rsidR="00227FB5" w:rsidRPr="00366AF3" w:rsidRDefault="00227FB5" w:rsidP="00227FB5">
      <w:pPr>
        <w:widowControl w:val="0"/>
        <w:numPr>
          <w:ilvl w:val="0"/>
          <w:numId w:val="94"/>
        </w:numPr>
        <w:tabs>
          <w:tab w:val="left" w:pos="0"/>
        </w:tabs>
        <w:autoSpaceDE w:val="0"/>
        <w:spacing w:after="120" w:line="360" w:lineRule="auto"/>
        <w:ind w:left="357" w:right="17" w:hanging="357"/>
        <w:jc w:val="both"/>
        <w:rPr>
          <w:rFonts w:ascii="Arial" w:eastAsia="Times New Roman" w:hAnsi="Arial" w:cs="Arial"/>
          <w:color w:val="000000"/>
          <w:sz w:val="20"/>
          <w:szCs w:val="20"/>
        </w:rPr>
      </w:pPr>
      <w:r w:rsidRPr="00366AF3">
        <w:rPr>
          <w:rFonts w:ascii="Arial" w:hAnsi="Arial" w:cs="Arial"/>
          <w:color w:val="000000"/>
          <w:sz w:val="20"/>
          <w:szCs w:val="20"/>
        </w:rPr>
        <w:t>Wnioski w sprawie refundacji, o której mowa w ust. 3 składają rodzice lub wychowawcy do Gminnego Ośrodka Pomocy Społecznej w Dołhobyczowie.</w:t>
      </w:r>
    </w:p>
    <w:p w14:paraId="5FF1FD4B" w14:textId="77777777" w:rsidR="00227FB5" w:rsidRPr="00366AF3" w:rsidRDefault="00227FB5" w:rsidP="00227FB5">
      <w:pPr>
        <w:widowControl w:val="0"/>
        <w:numPr>
          <w:ilvl w:val="0"/>
          <w:numId w:val="94"/>
        </w:numPr>
        <w:tabs>
          <w:tab w:val="left" w:pos="0"/>
        </w:tabs>
        <w:autoSpaceDE w:val="0"/>
        <w:spacing w:after="120" w:line="360" w:lineRule="auto"/>
        <w:ind w:left="357" w:right="17" w:hanging="357"/>
        <w:jc w:val="both"/>
        <w:rPr>
          <w:rFonts w:ascii="Arial" w:eastAsia="Times New Roman" w:hAnsi="Arial" w:cs="Arial"/>
          <w:color w:val="000000"/>
          <w:sz w:val="20"/>
          <w:szCs w:val="20"/>
        </w:rPr>
      </w:pPr>
      <w:r w:rsidRPr="00366AF3">
        <w:rPr>
          <w:rFonts w:ascii="Arial" w:eastAsia="Times New Roman" w:hAnsi="Arial" w:cs="Arial"/>
          <w:color w:val="000000"/>
          <w:sz w:val="20"/>
          <w:szCs w:val="20"/>
        </w:rPr>
        <w:t>Zasady funkcjonowania stołówki określa regulamin.</w:t>
      </w:r>
      <w:r w:rsidRPr="00366AF3">
        <w:rPr>
          <w:rFonts w:ascii="Arial" w:hAnsi="Arial" w:cs="Arial"/>
          <w:sz w:val="20"/>
          <w:szCs w:val="20"/>
        </w:rPr>
        <w:t xml:space="preserve"> </w:t>
      </w:r>
    </w:p>
    <w:p w14:paraId="618F1C68" w14:textId="77777777" w:rsidR="00227FB5" w:rsidRPr="00366AF3" w:rsidRDefault="00227FB5" w:rsidP="00227FB5">
      <w:pPr>
        <w:widowControl w:val="0"/>
        <w:numPr>
          <w:ilvl w:val="0"/>
          <w:numId w:val="94"/>
        </w:numPr>
        <w:tabs>
          <w:tab w:val="left" w:pos="0"/>
        </w:tabs>
        <w:autoSpaceDE w:val="0"/>
        <w:spacing w:after="120" w:line="360" w:lineRule="auto"/>
        <w:ind w:left="357" w:right="17" w:hanging="357"/>
        <w:jc w:val="both"/>
        <w:rPr>
          <w:rFonts w:ascii="Arial" w:eastAsia="Times New Roman" w:hAnsi="Arial" w:cs="Arial"/>
          <w:sz w:val="20"/>
          <w:szCs w:val="20"/>
        </w:rPr>
      </w:pPr>
      <w:bookmarkStart w:id="16" w:name="_Hlk114776833"/>
      <w:r w:rsidRPr="00366AF3">
        <w:rPr>
          <w:rFonts w:ascii="Arial" w:hAnsi="Arial" w:cs="Arial"/>
          <w:sz w:val="20"/>
          <w:szCs w:val="20"/>
        </w:rPr>
        <w:lastRenderedPageBreak/>
        <w:t>Szkoła zapewnia uczniom możliwość i higieniczne warunki spożycia ciepłego posiłku w stołówce szkolnej</w:t>
      </w:r>
      <w:r w:rsidRPr="00366AF3">
        <w:rPr>
          <w:rFonts w:ascii="Arial" w:hAnsi="Arial" w:cs="Arial"/>
        </w:rPr>
        <w:t>.</w:t>
      </w:r>
    </w:p>
    <w:bookmarkEnd w:id="16"/>
    <w:p w14:paraId="4A41ACC7" w14:textId="77777777" w:rsidR="00227FB5" w:rsidRDefault="00227FB5" w:rsidP="00227FB5">
      <w:pPr>
        <w:spacing w:after="120" w:line="360" w:lineRule="auto"/>
        <w:rPr>
          <w:rFonts w:ascii="Arial" w:eastAsia="Times New Roman" w:hAnsi="Arial" w:cs="Arial"/>
          <w:b/>
          <w:bCs/>
          <w:color w:val="000000"/>
          <w:sz w:val="20"/>
          <w:szCs w:val="20"/>
        </w:rPr>
      </w:pPr>
    </w:p>
    <w:p w14:paraId="548E36D1" w14:textId="77777777" w:rsidR="00227FB5" w:rsidRDefault="00227FB5" w:rsidP="00227FB5">
      <w:pPr>
        <w:spacing w:after="120" w:line="36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 30</w:t>
      </w:r>
    </w:p>
    <w:p w14:paraId="6ED9D8AC" w14:textId="77777777" w:rsidR="00227FB5" w:rsidRDefault="00227FB5" w:rsidP="00227FB5">
      <w:pPr>
        <w:spacing w:after="120" w:line="36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Organizacja i udzielanie pomocy </w:t>
      </w:r>
      <w:proofErr w:type="spellStart"/>
      <w:r>
        <w:rPr>
          <w:rFonts w:ascii="Arial" w:eastAsia="Times New Roman" w:hAnsi="Arial" w:cs="Arial"/>
          <w:b/>
          <w:bCs/>
          <w:color w:val="000000"/>
          <w:sz w:val="20"/>
          <w:szCs w:val="20"/>
        </w:rPr>
        <w:t>psychologiczno</w:t>
      </w:r>
      <w:proofErr w:type="spellEnd"/>
      <w:r>
        <w:rPr>
          <w:rFonts w:ascii="Arial" w:eastAsia="Times New Roman" w:hAnsi="Arial" w:cs="Arial"/>
          <w:b/>
          <w:bCs/>
          <w:color w:val="000000"/>
          <w:sz w:val="20"/>
          <w:szCs w:val="20"/>
        </w:rPr>
        <w:t xml:space="preserve"> – pedagogicznej w szkole</w:t>
      </w:r>
    </w:p>
    <w:p w14:paraId="365A3C24" w14:textId="77777777" w:rsidR="00227FB5" w:rsidRDefault="00227FB5" w:rsidP="00227FB5">
      <w:pPr>
        <w:spacing w:after="120" w:line="360" w:lineRule="auto"/>
        <w:jc w:val="center"/>
        <w:rPr>
          <w:rFonts w:ascii="Arial" w:eastAsia="Times New Roman" w:hAnsi="Arial" w:cs="Arial"/>
          <w:b/>
          <w:bCs/>
          <w:color w:val="000000"/>
          <w:sz w:val="20"/>
          <w:szCs w:val="20"/>
        </w:rPr>
      </w:pPr>
    </w:p>
    <w:p w14:paraId="3EC1FC15" w14:textId="77777777" w:rsidR="00227FB5" w:rsidRDefault="00227FB5" w:rsidP="00227FB5">
      <w:pPr>
        <w:pStyle w:val="Akapitzlist"/>
        <w:numPr>
          <w:ilvl w:val="0"/>
          <w:numId w:val="12"/>
        </w:numPr>
        <w:spacing w:after="120" w:line="360" w:lineRule="auto"/>
        <w:jc w:val="both"/>
        <w:rPr>
          <w:rFonts w:ascii="Arial" w:eastAsia="TimesNewRoman" w:hAnsi="Arial" w:cs="Arial"/>
          <w:color w:val="000000"/>
          <w:sz w:val="20"/>
          <w:szCs w:val="20"/>
        </w:rPr>
      </w:pPr>
      <w:r>
        <w:rPr>
          <w:rFonts w:ascii="Arial" w:eastAsia="Times New Roman" w:hAnsi="Arial" w:cs="Arial"/>
          <w:color w:val="000000"/>
          <w:sz w:val="20"/>
          <w:szCs w:val="20"/>
        </w:rPr>
        <w:t xml:space="preserve">Uczniom, którym z przyczyn rozwojowych, rodzinnych lub losowych potrzebna jest pomoc i wsparcie szkoła udziela pomocy psychologiczno-pedagogicznej. </w:t>
      </w:r>
    </w:p>
    <w:p w14:paraId="32F084A7" w14:textId="77777777" w:rsidR="00227FB5" w:rsidRDefault="00227FB5" w:rsidP="00227FB5">
      <w:pPr>
        <w:pStyle w:val="Akapitzlist"/>
        <w:numPr>
          <w:ilvl w:val="0"/>
          <w:numId w:val="12"/>
        </w:numPr>
        <w:spacing w:after="120" w:line="360" w:lineRule="auto"/>
        <w:jc w:val="both"/>
        <w:rPr>
          <w:rFonts w:ascii="Arial" w:eastAsia="Times New Roman" w:hAnsi="Arial" w:cs="Arial"/>
          <w:color w:val="000000"/>
          <w:sz w:val="20"/>
          <w:szCs w:val="20"/>
        </w:rPr>
      </w:pPr>
      <w:r>
        <w:rPr>
          <w:rFonts w:ascii="Arial" w:eastAsia="TimesNewRoman" w:hAnsi="Arial" w:cs="Arial"/>
          <w:color w:val="000000"/>
          <w:sz w:val="20"/>
          <w:szCs w:val="20"/>
        </w:rPr>
        <w:t>Pomoc psychologiczno-pedagogiczna udzielana uczniowi w szkole polega na rozpoznawaniu i zaspokajaniu indywidualnych potrzeb rozwojowych i edukacyjnych ucznia oraz rozpoznawaniu indywidualnych możliwości psychofizycznych ucznia i czynników środowiskowych wpływających na jego funkcjonowanie w szkole w celu wspierania potencjału rozwojowego ucznia i stwarzania warunków do jego aktywnego i pełnego uczestnictwa w życiu szkoły oraz w środowisku społecznym.</w:t>
      </w:r>
    </w:p>
    <w:p w14:paraId="501DB809" w14:textId="77777777" w:rsidR="00227FB5" w:rsidRDefault="00227FB5" w:rsidP="00227FB5">
      <w:pPr>
        <w:pStyle w:val="Akapitzlist"/>
        <w:numPr>
          <w:ilvl w:val="0"/>
          <w:numId w:val="12"/>
        </w:numPr>
        <w:spacing w:after="120" w:line="360" w:lineRule="auto"/>
        <w:jc w:val="both"/>
        <w:rPr>
          <w:rFonts w:ascii="Arial" w:hAnsi="Arial" w:cs="Arial"/>
          <w:sz w:val="20"/>
          <w:szCs w:val="20"/>
        </w:rPr>
      </w:pPr>
      <w:r>
        <w:rPr>
          <w:rFonts w:ascii="Arial" w:eastAsia="Times New Roman" w:hAnsi="Arial" w:cs="Arial"/>
          <w:color w:val="000000"/>
          <w:sz w:val="20"/>
          <w:szCs w:val="20"/>
        </w:rPr>
        <w:t>Pomoc psychologiczną i pedagogiczną w szkole organizuje dyrektor szkoły.</w:t>
      </w:r>
    </w:p>
    <w:p w14:paraId="1F2A020B" w14:textId="77777777" w:rsidR="00227FB5" w:rsidRDefault="00227FB5" w:rsidP="00227FB5">
      <w:pPr>
        <w:pStyle w:val="Akapitzlist"/>
        <w:numPr>
          <w:ilvl w:val="0"/>
          <w:numId w:val="12"/>
        </w:numPr>
        <w:spacing w:after="120" w:line="360" w:lineRule="auto"/>
        <w:jc w:val="both"/>
        <w:rPr>
          <w:rFonts w:ascii="Arial" w:eastAsia="TimesNewRoman" w:hAnsi="Arial" w:cs="Arial"/>
          <w:sz w:val="20"/>
          <w:szCs w:val="20"/>
        </w:rPr>
      </w:pPr>
      <w:r>
        <w:rPr>
          <w:rFonts w:ascii="Arial" w:hAnsi="Arial" w:cs="Arial"/>
          <w:sz w:val="20"/>
          <w:szCs w:val="20"/>
        </w:rPr>
        <w:t>Pomoc psychologiczno-pedagogiczna może być udzielana uczniowi poprzez jego udział w zajęciach rozwijających uzdolnienia lub zajęciach dydaktyczno-wyrównawczych oraz inne zajęcia organizowanych przez nauczycieli i specjalistów.</w:t>
      </w:r>
    </w:p>
    <w:p w14:paraId="299D327E" w14:textId="77777777" w:rsidR="00227FB5" w:rsidRDefault="00227FB5" w:rsidP="00227FB5">
      <w:pPr>
        <w:numPr>
          <w:ilvl w:val="0"/>
          <w:numId w:val="12"/>
        </w:numPr>
        <w:autoSpaceDE w:val="0"/>
        <w:spacing w:after="120" w:line="360" w:lineRule="auto"/>
        <w:jc w:val="both"/>
        <w:rPr>
          <w:rFonts w:ascii="Arial" w:hAnsi="Arial" w:cs="Arial"/>
          <w:sz w:val="20"/>
          <w:szCs w:val="20"/>
        </w:rPr>
      </w:pPr>
      <w:r>
        <w:rPr>
          <w:rFonts w:ascii="Arial" w:eastAsia="TimesNewRoman" w:hAnsi="Arial" w:cs="Arial"/>
          <w:sz w:val="20"/>
          <w:szCs w:val="20"/>
        </w:rPr>
        <w:t>Pomocy psychologiczno-pedagogicznej w szkole udzielają uczniom nauczyciele, wychowawcy grup wychowawczych oraz specjaliści wykonujący w szkole zadania z zakresu pomocy psychologiczno-pedagogicznej, w szczególności psycholodzy, pedagodzy, logopedzi, doradcy zawodowi i terapeuci pedagogiczni, zwani dalej „specjalistami”.</w:t>
      </w:r>
    </w:p>
    <w:p w14:paraId="0EA6E517" w14:textId="77777777" w:rsidR="00227FB5" w:rsidRDefault="00227FB5" w:rsidP="00227FB5">
      <w:pPr>
        <w:pStyle w:val="Akapitzlist"/>
        <w:numPr>
          <w:ilvl w:val="0"/>
          <w:numId w:val="12"/>
        </w:numPr>
        <w:spacing w:after="120" w:line="360" w:lineRule="auto"/>
        <w:jc w:val="both"/>
        <w:rPr>
          <w:rFonts w:ascii="Arial" w:hAnsi="Arial" w:cs="Arial"/>
          <w:sz w:val="20"/>
          <w:szCs w:val="20"/>
        </w:rPr>
      </w:pPr>
      <w:r>
        <w:rPr>
          <w:rFonts w:ascii="Arial" w:hAnsi="Arial" w:cs="Arial"/>
          <w:sz w:val="20"/>
          <w:szCs w:val="20"/>
        </w:rPr>
        <w:t xml:space="preserve">Udzielanie pomocy psychologiczno-pedagogicznej planuje i koordynuje wychowawca klasy. </w:t>
      </w:r>
    </w:p>
    <w:p w14:paraId="33AF6A9D" w14:textId="77777777" w:rsidR="00227FB5" w:rsidRDefault="00227FB5" w:rsidP="00227FB5">
      <w:pPr>
        <w:pStyle w:val="Akapitzlist"/>
        <w:numPr>
          <w:ilvl w:val="0"/>
          <w:numId w:val="12"/>
        </w:numPr>
        <w:spacing w:after="120" w:line="360" w:lineRule="auto"/>
        <w:jc w:val="both"/>
        <w:rPr>
          <w:rFonts w:ascii="Arial" w:hAnsi="Arial" w:cs="Arial"/>
          <w:sz w:val="20"/>
          <w:szCs w:val="20"/>
        </w:rPr>
      </w:pPr>
      <w:r>
        <w:rPr>
          <w:rFonts w:ascii="Arial" w:hAnsi="Arial" w:cs="Arial"/>
          <w:sz w:val="20"/>
          <w:szCs w:val="20"/>
        </w:rPr>
        <w:t xml:space="preserve">Uczniowie posiadający orzeczenie o potrzebie indywidualnego nauczania lub opinie poradni psychologiczno-pedagogicznej obligatoryjnie objęci są pomocą psychologiczno-pedagogiczną, planowaną i koordynowaną przez wychowawcę klasy. </w:t>
      </w:r>
    </w:p>
    <w:p w14:paraId="6B99D8E8" w14:textId="77777777" w:rsidR="00227FB5" w:rsidRDefault="00227FB5" w:rsidP="00227FB5">
      <w:pPr>
        <w:pStyle w:val="Akapitzlist"/>
        <w:numPr>
          <w:ilvl w:val="0"/>
          <w:numId w:val="12"/>
        </w:numPr>
        <w:spacing w:after="120" w:line="360" w:lineRule="auto"/>
        <w:jc w:val="both"/>
        <w:rPr>
          <w:rFonts w:ascii="Arial" w:hAnsi="Arial" w:cs="Arial"/>
          <w:sz w:val="20"/>
          <w:szCs w:val="20"/>
        </w:rPr>
      </w:pPr>
      <w:r>
        <w:rPr>
          <w:rFonts w:ascii="Arial" w:hAnsi="Arial" w:cs="Arial"/>
          <w:sz w:val="20"/>
          <w:szCs w:val="20"/>
        </w:rPr>
        <w:t xml:space="preserve">W przypadku ucznia posiadającego orzeczenie o potrzebie kształcenia specjalnego planowanie i koordynowanie udzielania pomocy psychologiczno-pedagogicznej, w tym ustalenie dla ucznia form udzielania tej pomocy, a także okres ich udzielania oraz wymiar godzin, w których te formy będą udzielane, jest zadaniem zespołu powoływanego corocznie przez dyrektora szkoły. </w:t>
      </w:r>
    </w:p>
    <w:p w14:paraId="08232E40" w14:textId="77777777" w:rsidR="00227FB5" w:rsidRDefault="00227FB5" w:rsidP="00227FB5">
      <w:pPr>
        <w:pStyle w:val="Akapitzlist"/>
        <w:numPr>
          <w:ilvl w:val="0"/>
          <w:numId w:val="12"/>
        </w:numPr>
        <w:spacing w:after="120" w:line="360" w:lineRule="auto"/>
        <w:jc w:val="both"/>
        <w:rPr>
          <w:rFonts w:ascii="Arial" w:hAnsi="Arial" w:cs="Arial"/>
          <w:sz w:val="20"/>
          <w:szCs w:val="20"/>
        </w:rPr>
      </w:pPr>
      <w:r>
        <w:rPr>
          <w:rFonts w:ascii="Arial" w:hAnsi="Arial" w:cs="Arial"/>
          <w:sz w:val="20"/>
          <w:szCs w:val="20"/>
        </w:rPr>
        <w:t xml:space="preserve">Zespół składa się z nauczycieli i specjalistów prowadzących zajęcia z uczniem. </w:t>
      </w:r>
    </w:p>
    <w:p w14:paraId="48B20B5E" w14:textId="77777777" w:rsidR="00227FB5" w:rsidRPr="007B4DF9" w:rsidRDefault="00227FB5" w:rsidP="00227FB5">
      <w:pPr>
        <w:pStyle w:val="Akapitzlist"/>
        <w:numPr>
          <w:ilvl w:val="0"/>
          <w:numId w:val="12"/>
        </w:numPr>
        <w:spacing w:after="120" w:line="360" w:lineRule="auto"/>
        <w:jc w:val="both"/>
        <w:rPr>
          <w:rFonts w:ascii="Arial" w:eastAsia="TimesNewRoman" w:hAnsi="Arial" w:cs="Arial"/>
          <w:sz w:val="20"/>
          <w:szCs w:val="20"/>
        </w:rPr>
      </w:pPr>
      <w:r>
        <w:rPr>
          <w:rFonts w:ascii="Arial" w:hAnsi="Arial" w:cs="Arial"/>
          <w:sz w:val="20"/>
          <w:szCs w:val="20"/>
        </w:rPr>
        <w:t>Dyrektor wyznacza osobę koordynującą prace zespołu.</w:t>
      </w:r>
    </w:p>
    <w:p w14:paraId="716ADEE0" w14:textId="77777777" w:rsidR="00227FB5" w:rsidRPr="007B4DF9" w:rsidRDefault="00227FB5" w:rsidP="00227FB5">
      <w:pPr>
        <w:pStyle w:val="Akapitzlist"/>
        <w:numPr>
          <w:ilvl w:val="0"/>
          <w:numId w:val="12"/>
        </w:numPr>
        <w:spacing w:after="120" w:line="360" w:lineRule="auto"/>
        <w:jc w:val="both"/>
        <w:rPr>
          <w:rFonts w:ascii="Arial" w:eastAsia="TimesNewRoman" w:hAnsi="Arial" w:cs="Arial"/>
          <w:sz w:val="20"/>
          <w:szCs w:val="20"/>
        </w:rPr>
      </w:pPr>
      <w:r w:rsidRPr="007B4DF9">
        <w:rPr>
          <w:rFonts w:ascii="Arial" w:eastAsia="TimesNewRoman" w:hAnsi="Arial" w:cs="Arial"/>
          <w:sz w:val="20"/>
          <w:szCs w:val="20"/>
        </w:rPr>
        <w:t>Potrzeba objęcia ucznia pomocą psychologiczno-pedagogiczną w szkole wynika w szczególności:</w:t>
      </w:r>
    </w:p>
    <w:p w14:paraId="2BF52D63" w14:textId="77777777" w:rsidR="00227FB5" w:rsidRDefault="00227FB5" w:rsidP="00227FB5">
      <w:pPr>
        <w:numPr>
          <w:ilvl w:val="0"/>
          <w:numId w:val="95"/>
        </w:numPr>
        <w:autoSpaceDE w:val="0"/>
        <w:spacing w:after="120" w:line="360" w:lineRule="auto"/>
        <w:jc w:val="both"/>
        <w:rPr>
          <w:rFonts w:ascii="Arial" w:eastAsia="TimesNewRoman" w:hAnsi="Arial" w:cs="Arial"/>
          <w:sz w:val="20"/>
          <w:szCs w:val="20"/>
        </w:rPr>
      </w:pPr>
      <w:r>
        <w:rPr>
          <w:rFonts w:ascii="Arial" w:eastAsia="TimesNewRoman" w:hAnsi="Arial" w:cs="Arial"/>
          <w:sz w:val="20"/>
          <w:szCs w:val="20"/>
        </w:rPr>
        <w:t>z niepełnosprawności;</w:t>
      </w:r>
    </w:p>
    <w:p w14:paraId="77DB0C19" w14:textId="77777777" w:rsidR="00227FB5" w:rsidRDefault="00227FB5" w:rsidP="00227FB5">
      <w:pPr>
        <w:numPr>
          <w:ilvl w:val="0"/>
          <w:numId w:val="95"/>
        </w:numPr>
        <w:autoSpaceDE w:val="0"/>
        <w:spacing w:after="120" w:line="360" w:lineRule="auto"/>
        <w:jc w:val="both"/>
        <w:rPr>
          <w:rFonts w:ascii="Arial" w:eastAsia="TimesNewRoman" w:hAnsi="Arial" w:cs="Arial"/>
          <w:sz w:val="20"/>
          <w:szCs w:val="20"/>
        </w:rPr>
      </w:pPr>
      <w:r w:rsidRPr="007B4DF9">
        <w:rPr>
          <w:rFonts w:ascii="Arial" w:eastAsia="TimesNewRoman" w:hAnsi="Arial" w:cs="Arial"/>
          <w:sz w:val="20"/>
          <w:szCs w:val="20"/>
        </w:rPr>
        <w:lastRenderedPageBreak/>
        <w:t>z niedostosowania społecznego;</w:t>
      </w:r>
    </w:p>
    <w:p w14:paraId="296C12D2" w14:textId="77777777" w:rsidR="00227FB5" w:rsidRDefault="00227FB5" w:rsidP="00227FB5">
      <w:pPr>
        <w:numPr>
          <w:ilvl w:val="0"/>
          <w:numId w:val="95"/>
        </w:numPr>
        <w:autoSpaceDE w:val="0"/>
        <w:spacing w:after="120" w:line="360" w:lineRule="auto"/>
        <w:jc w:val="both"/>
        <w:rPr>
          <w:rFonts w:ascii="Arial" w:eastAsia="TimesNewRoman" w:hAnsi="Arial" w:cs="Arial"/>
          <w:sz w:val="20"/>
          <w:szCs w:val="20"/>
        </w:rPr>
      </w:pPr>
      <w:r w:rsidRPr="007B4DF9">
        <w:rPr>
          <w:rFonts w:ascii="Arial" w:eastAsia="TimesNewRoman" w:hAnsi="Arial" w:cs="Arial"/>
          <w:sz w:val="20"/>
          <w:szCs w:val="20"/>
        </w:rPr>
        <w:t>z zagrożenia niedostosowaniem społecznym;</w:t>
      </w:r>
    </w:p>
    <w:p w14:paraId="321ABFF5" w14:textId="77777777" w:rsidR="00227FB5" w:rsidRDefault="00227FB5" w:rsidP="00227FB5">
      <w:pPr>
        <w:numPr>
          <w:ilvl w:val="0"/>
          <w:numId w:val="95"/>
        </w:numPr>
        <w:autoSpaceDE w:val="0"/>
        <w:spacing w:after="120" w:line="360" w:lineRule="auto"/>
        <w:jc w:val="both"/>
        <w:rPr>
          <w:rFonts w:ascii="Arial" w:eastAsia="TimesNewRoman" w:hAnsi="Arial" w:cs="Arial"/>
          <w:sz w:val="20"/>
          <w:szCs w:val="20"/>
        </w:rPr>
      </w:pPr>
      <w:r w:rsidRPr="007B4DF9">
        <w:rPr>
          <w:rFonts w:ascii="Arial" w:eastAsia="TimesNewRoman" w:hAnsi="Arial" w:cs="Arial"/>
          <w:sz w:val="20"/>
          <w:szCs w:val="20"/>
        </w:rPr>
        <w:t>z zaburzeń zachowania lub emocji;</w:t>
      </w:r>
    </w:p>
    <w:p w14:paraId="4742E049" w14:textId="77777777" w:rsidR="00227FB5" w:rsidRDefault="00227FB5" w:rsidP="00227FB5">
      <w:pPr>
        <w:numPr>
          <w:ilvl w:val="0"/>
          <w:numId w:val="95"/>
        </w:numPr>
        <w:autoSpaceDE w:val="0"/>
        <w:spacing w:after="120" w:line="360" w:lineRule="auto"/>
        <w:jc w:val="both"/>
        <w:rPr>
          <w:rFonts w:ascii="Arial" w:eastAsia="TimesNewRoman" w:hAnsi="Arial" w:cs="Arial"/>
          <w:sz w:val="20"/>
          <w:szCs w:val="20"/>
        </w:rPr>
      </w:pPr>
      <w:r w:rsidRPr="007B4DF9">
        <w:rPr>
          <w:rFonts w:ascii="Arial" w:eastAsia="TimesNewRoman" w:hAnsi="Arial" w:cs="Arial"/>
          <w:sz w:val="20"/>
          <w:szCs w:val="20"/>
        </w:rPr>
        <w:t>ze szczególnych uzdolnień;</w:t>
      </w:r>
    </w:p>
    <w:p w14:paraId="6BA338E4" w14:textId="77777777" w:rsidR="00227FB5" w:rsidRDefault="00227FB5" w:rsidP="00227FB5">
      <w:pPr>
        <w:numPr>
          <w:ilvl w:val="0"/>
          <w:numId w:val="95"/>
        </w:numPr>
        <w:autoSpaceDE w:val="0"/>
        <w:spacing w:after="120" w:line="360" w:lineRule="auto"/>
        <w:jc w:val="both"/>
        <w:rPr>
          <w:rFonts w:ascii="Arial" w:eastAsia="TimesNewRoman" w:hAnsi="Arial" w:cs="Arial"/>
          <w:sz w:val="20"/>
          <w:szCs w:val="20"/>
        </w:rPr>
      </w:pPr>
      <w:r w:rsidRPr="007B4DF9">
        <w:rPr>
          <w:rFonts w:ascii="Arial" w:eastAsia="TimesNewRoman" w:hAnsi="Arial" w:cs="Arial"/>
          <w:sz w:val="20"/>
          <w:szCs w:val="20"/>
        </w:rPr>
        <w:t>ze specyficznych trudności w uczeniu się;</w:t>
      </w:r>
    </w:p>
    <w:p w14:paraId="6FCA8400" w14:textId="77777777" w:rsidR="00227FB5" w:rsidRDefault="00227FB5" w:rsidP="00227FB5">
      <w:pPr>
        <w:numPr>
          <w:ilvl w:val="0"/>
          <w:numId w:val="95"/>
        </w:numPr>
        <w:autoSpaceDE w:val="0"/>
        <w:spacing w:after="120" w:line="360" w:lineRule="auto"/>
        <w:jc w:val="both"/>
        <w:rPr>
          <w:rFonts w:ascii="Arial" w:eastAsia="TimesNewRoman" w:hAnsi="Arial" w:cs="Arial"/>
          <w:sz w:val="20"/>
          <w:szCs w:val="20"/>
        </w:rPr>
      </w:pPr>
      <w:r w:rsidRPr="007B4DF9">
        <w:rPr>
          <w:rFonts w:ascii="Arial" w:eastAsia="TimesNewRoman" w:hAnsi="Arial" w:cs="Arial"/>
          <w:sz w:val="20"/>
          <w:szCs w:val="20"/>
        </w:rPr>
        <w:t>z deficytów kompetencji i zaburzeń sprawności językowych;</w:t>
      </w:r>
    </w:p>
    <w:p w14:paraId="4736F9E6" w14:textId="77777777" w:rsidR="00227FB5" w:rsidRDefault="00227FB5" w:rsidP="00227FB5">
      <w:pPr>
        <w:numPr>
          <w:ilvl w:val="0"/>
          <w:numId w:val="95"/>
        </w:numPr>
        <w:autoSpaceDE w:val="0"/>
        <w:spacing w:after="120" w:line="360" w:lineRule="auto"/>
        <w:jc w:val="both"/>
        <w:rPr>
          <w:rFonts w:ascii="Arial" w:eastAsia="TimesNewRoman" w:hAnsi="Arial" w:cs="Arial"/>
          <w:sz w:val="20"/>
          <w:szCs w:val="20"/>
        </w:rPr>
      </w:pPr>
      <w:r w:rsidRPr="007B4DF9">
        <w:rPr>
          <w:rFonts w:ascii="Arial" w:eastAsia="TimesNewRoman" w:hAnsi="Arial" w:cs="Arial"/>
          <w:sz w:val="20"/>
          <w:szCs w:val="20"/>
        </w:rPr>
        <w:t>z choroby przewlekłej;</w:t>
      </w:r>
    </w:p>
    <w:p w14:paraId="231DB6D0" w14:textId="77777777" w:rsidR="00227FB5" w:rsidRDefault="00227FB5" w:rsidP="00227FB5">
      <w:pPr>
        <w:numPr>
          <w:ilvl w:val="0"/>
          <w:numId w:val="95"/>
        </w:numPr>
        <w:autoSpaceDE w:val="0"/>
        <w:spacing w:after="120" w:line="360" w:lineRule="auto"/>
        <w:jc w:val="both"/>
        <w:rPr>
          <w:rFonts w:ascii="Arial" w:eastAsia="TimesNewRoman" w:hAnsi="Arial" w:cs="Arial"/>
          <w:sz w:val="20"/>
          <w:szCs w:val="20"/>
        </w:rPr>
      </w:pPr>
      <w:r w:rsidRPr="007B4DF9">
        <w:rPr>
          <w:rFonts w:ascii="Arial" w:eastAsia="TimesNewRoman" w:hAnsi="Arial" w:cs="Arial"/>
          <w:sz w:val="20"/>
          <w:szCs w:val="20"/>
        </w:rPr>
        <w:t>z sytuacji kryzysowych lub traumatycznych;</w:t>
      </w:r>
    </w:p>
    <w:p w14:paraId="45FAFD43" w14:textId="77777777" w:rsidR="00227FB5" w:rsidRDefault="00227FB5" w:rsidP="00227FB5">
      <w:pPr>
        <w:numPr>
          <w:ilvl w:val="0"/>
          <w:numId w:val="95"/>
        </w:numPr>
        <w:autoSpaceDE w:val="0"/>
        <w:spacing w:after="120" w:line="360" w:lineRule="auto"/>
        <w:jc w:val="both"/>
        <w:rPr>
          <w:rFonts w:ascii="Arial" w:eastAsia="TimesNewRoman" w:hAnsi="Arial" w:cs="Arial"/>
          <w:sz w:val="20"/>
          <w:szCs w:val="20"/>
        </w:rPr>
      </w:pPr>
      <w:r w:rsidRPr="007B4DF9">
        <w:rPr>
          <w:rFonts w:ascii="Arial" w:eastAsia="TimesNewRoman" w:hAnsi="Arial" w:cs="Arial"/>
          <w:sz w:val="20"/>
          <w:szCs w:val="20"/>
        </w:rPr>
        <w:t>z niepowodzeń edukacyjnych;</w:t>
      </w:r>
    </w:p>
    <w:p w14:paraId="48D2D9EB" w14:textId="77777777" w:rsidR="00227FB5" w:rsidRDefault="00227FB5" w:rsidP="00227FB5">
      <w:pPr>
        <w:numPr>
          <w:ilvl w:val="0"/>
          <w:numId w:val="95"/>
        </w:numPr>
        <w:autoSpaceDE w:val="0"/>
        <w:spacing w:after="120" w:line="360" w:lineRule="auto"/>
        <w:jc w:val="both"/>
        <w:rPr>
          <w:rFonts w:ascii="Arial" w:eastAsia="TimesNewRoman" w:hAnsi="Arial" w:cs="Arial"/>
          <w:sz w:val="20"/>
          <w:szCs w:val="20"/>
        </w:rPr>
      </w:pPr>
      <w:r w:rsidRPr="007B4DF9">
        <w:rPr>
          <w:rFonts w:ascii="Arial" w:eastAsia="TimesNewRoman" w:hAnsi="Arial" w:cs="Arial"/>
          <w:sz w:val="20"/>
          <w:szCs w:val="20"/>
        </w:rPr>
        <w:t>z zaniedbań środowiskowych związanych z sytuacją bytową ucznia i jego rodziny, sposobem spędzania czasu wolnego i kontaktami środowiskowymi;</w:t>
      </w:r>
    </w:p>
    <w:p w14:paraId="5BFED965" w14:textId="77777777" w:rsidR="00227FB5" w:rsidRPr="007B4DF9" w:rsidRDefault="00227FB5" w:rsidP="00227FB5">
      <w:pPr>
        <w:numPr>
          <w:ilvl w:val="0"/>
          <w:numId w:val="95"/>
        </w:numPr>
        <w:autoSpaceDE w:val="0"/>
        <w:spacing w:after="120" w:line="360" w:lineRule="auto"/>
        <w:jc w:val="both"/>
        <w:rPr>
          <w:rFonts w:ascii="Arial" w:eastAsia="TimesNewRoman" w:hAnsi="Arial" w:cs="Arial"/>
          <w:sz w:val="20"/>
          <w:szCs w:val="20"/>
        </w:rPr>
      </w:pPr>
      <w:r w:rsidRPr="007B4DF9">
        <w:rPr>
          <w:rFonts w:ascii="Arial" w:eastAsia="TimesNewRoman" w:hAnsi="Arial" w:cs="Arial"/>
          <w:sz w:val="20"/>
          <w:szCs w:val="20"/>
        </w:rPr>
        <w:t>z trudności adaptacyjnych związanych z różnicami kulturowymi lub ze zmianą środowiska edukacyjnego, w tym związanych z wcześniejszym kształceniem za granicą.</w:t>
      </w:r>
    </w:p>
    <w:p w14:paraId="5AE6ED67" w14:textId="77777777" w:rsidR="00227FB5" w:rsidRDefault="00227FB5" w:rsidP="00227FB5">
      <w:pPr>
        <w:numPr>
          <w:ilvl w:val="0"/>
          <w:numId w:val="96"/>
        </w:numPr>
        <w:autoSpaceDE w:val="0"/>
        <w:spacing w:after="120" w:line="360" w:lineRule="auto"/>
        <w:jc w:val="both"/>
        <w:rPr>
          <w:rFonts w:ascii="Arial" w:eastAsia="TimesNewRoman" w:hAnsi="Arial" w:cs="Arial"/>
          <w:sz w:val="20"/>
          <w:szCs w:val="20"/>
        </w:rPr>
      </w:pPr>
      <w:r>
        <w:rPr>
          <w:rFonts w:ascii="Arial" w:eastAsia="TimesNewRoman" w:hAnsi="Arial" w:cs="Arial"/>
          <w:sz w:val="20"/>
          <w:szCs w:val="20"/>
        </w:rPr>
        <w:t>Pomoc psychologiczno-pedagogiczna w przedszkolu, szkole i placówce jest udzielana z inicjatywy:</w:t>
      </w:r>
    </w:p>
    <w:p w14:paraId="682E6FF7" w14:textId="77777777" w:rsidR="00227FB5" w:rsidRDefault="00227FB5" w:rsidP="00227FB5">
      <w:pPr>
        <w:numPr>
          <w:ilvl w:val="0"/>
          <w:numId w:val="97"/>
        </w:numPr>
        <w:autoSpaceDE w:val="0"/>
        <w:spacing w:after="120" w:line="360" w:lineRule="auto"/>
        <w:jc w:val="both"/>
        <w:rPr>
          <w:rFonts w:ascii="Arial" w:eastAsia="TimesNewRoman" w:hAnsi="Arial" w:cs="Arial"/>
          <w:sz w:val="20"/>
          <w:szCs w:val="20"/>
        </w:rPr>
      </w:pPr>
      <w:r>
        <w:rPr>
          <w:rFonts w:ascii="Arial" w:eastAsia="TimesNewRoman" w:hAnsi="Arial" w:cs="Arial"/>
          <w:sz w:val="20"/>
          <w:szCs w:val="20"/>
        </w:rPr>
        <w:t>ucznia;</w:t>
      </w:r>
    </w:p>
    <w:p w14:paraId="588A57FB" w14:textId="77777777" w:rsidR="00227FB5" w:rsidRDefault="00227FB5" w:rsidP="00227FB5">
      <w:pPr>
        <w:numPr>
          <w:ilvl w:val="0"/>
          <w:numId w:val="97"/>
        </w:numPr>
        <w:autoSpaceDE w:val="0"/>
        <w:spacing w:after="120" w:line="360" w:lineRule="auto"/>
        <w:jc w:val="both"/>
        <w:rPr>
          <w:rFonts w:ascii="Arial" w:eastAsia="TimesNewRoman" w:hAnsi="Arial" w:cs="Arial"/>
          <w:sz w:val="20"/>
          <w:szCs w:val="20"/>
        </w:rPr>
      </w:pPr>
      <w:r>
        <w:rPr>
          <w:rFonts w:ascii="Arial" w:eastAsia="TimesNewRoman" w:hAnsi="Arial" w:cs="Arial"/>
          <w:sz w:val="20"/>
          <w:szCs w:val="20"/>
        </w:rPr>
        <w:t>rodziców ucznia;</w:t>
      </w:r>
    </w:p>
    <w:p w14:paraId="4E5E1EAF" w14:textId="77777777" w:rsidR="00227FB5" w:rsidRDefault="00227FB5" w:rsidP="00227FB5">
      <w:pPr>
        <w:numPr>
          <w:ilvl w:val="0"/>
          <w:numId w:val="97"/>
        </w:numPr>
        <w:autoSpaceDE w:val="0"/>
        <w:spacing w:after="120" w:line="360" w:lineRule="auto"/>
        <w:jc w:val="both"/>
        <w:rPr>
          <w:rFonts w:ascii="Arial" w:eastAsia="TimesNewRoman" w:hAnsi="Arial" w:cs="Arial"/>
          <w:sz w:val="20"/>
          <w:szCs w:val="20"/>
        </w:rPr>
      </w:pPr>
      <w:r>
        <w:rPr>
          <w:rFonts w:ascii="Arial" w:eastAsia="TimesNewRoman" w:hAnsi="Arial" w:cs="Arial"/>
          <w:sz w:val="20"/>
          <w:szCs w:val="20"/>
        </w:rPr>
        <w:t>dyrektora przedszkola, szkoły lub placówki;</w:t>
      </w:r>
    </w:p>
    <w:p w14:paraId="0BCC0C00" w14:textId="77777777" w:rsidR="00227FB5" w:rsidRDefault="00227FB5" w:rsidP="00227FB5">
      <w:pPr>
        <w:numPr>
          <w:ilvl w:val="0"/>
          <w:numId w:val="97"/>
        </w:numPr>
        <w:autoSpaceDE w:val="0"/>
        <w:spacing w:after="120" w:line="360" w:lineRule="auto"/>
        <w:jc w:val="both"/>
        <w:rPr>
          <w:rFonts w:ascii="Arial" w:eastAsia="TimesNewRoman" w:hAnsi="Arial" w:cs="Arial"/>
          <w:sz w:val="20"/>
          <w:szCs w:val="20"/>
        </w:rPr>
      </w:pPr>
      <w:r>
        <w:rPr>
          <w:rFonts w:ascii="Arial" w:eastAsia="TimesNewRoman" w:hAnsi="Arial" w:cs="Arial"/>
          <w:sz w:val="20"/>
          <w:szCs w:val="20"/>
        </w:rPr>
        <w:t>nauczyciela, wychowawcy grupy wychowawczej lub specjalisty, prowadzących zajęcia z uczniem;</w:t>
      </w:r>
    </w:p>
    <w:p w14:paraId="2DF5091C" w14:textId="77777777" w:rsidR="00227FB5" w:rsidRDefault="00227FB5" w:rsidP="00227FB5">
      <w:pPr>
        <w:numPr>
          <w:ilvl w:val="0"/>
          <w:numId w:val="97"/>
        </w:numPr>
        <w:autoSpaceDE w:val="0"/>
        <w:spacing w:after="120" w:line="360" w:lineRule="auto"/>
        <w:jc w:val="both"/>
        <w:rPr>
          <w:rFonts w:ascii="Arial" w:eastAsia="TimesNewRoman" w:hAnsi="Arial" w:cs="Arial"/>
          <w:sz w:val="20"/>
          <w:szCs w:val="20"/>
        </w:rPr>
      </w:pPr>
      <w:r>
        <w:rPr>
          <w:rFonts w:ascii="Arial" w:eastAsia="TimesNewRoman" w:hAnsi="Arial" w:cs="Arial"/>
          <w:sz w:val="20"/>
          <w:szCs w:val="20"/>
        </w:rPr>
        <w:t>pielęgniarki środowiska nauczania i wychowania lub higienistki szkolnej;</w:t>
      </w:r>
    </w:p>
    <w:p w14:paraId="2C6B37FD" w14:textId="77777777" w:rsidR="00227FB5" w:rsidRDefault="00227FB5" w:rsidP="00227FB5">
      <w:pPr>
        <w:numPr>
          <w:ilvl w:val="0"/>
          <w:numId w:val="97"/>
        </w:numPr>
        <w:autoSpaceDE w:val="0"/>
        <w:spacing w:after="120" w:line="360" w:lineRule="auto"/>
        <w:rPr>
          <w:rFonts w:ascii="Arial" w:eastAsia="TimesNewRoman" w:hAnsi="Arial" w:cs="Arial"/>
          <w:sz w:val="20"/>
          <w:szCs w:val="20"/>
        </w:rPr>
      </w:pPr>
      <w:r>
        <w:rPr>
          <w:rFonts w:ascii="Arial" w:eastAsia="TimesNewRoman" w:hAnsi="Arial" w:cs="Arial"/>
          <w:sz w:val="20"/>
          <w:szCs w:val="20"/>
        </w:rPr>
        <w:t>poradni;</w:t>
      </w:r>
    </w:p>
    <w:p w14:paraId="284F9CF5" w14:textId="77777777" w:rsidR="00227FB5" w:rsidRDefault="00227FB5" w:rsidP="00227FB5">
      <w:pPr>
        <w:numPr>
          <w:ilvl w:val="0"/>
          <w:numId w:val="97"/>
        </w:numPr>
        <w:autoSpaceDE w:val="0"/>
        <w:spacing w:after="120" w:line="360" w:lineRule="auto"/>
        <w:rPr>
          <w:rFonts w:ascii="Arial" w:eastAsia="TimesNewRoman" w:hAnsi="Arial" w:cs="Arial"/>
          <w:sz w:val="20"/>
          <w:szCs w:val="20"/>
        </w:rPr>
      </w:pPr>
      <w:r>
        <w:rPr>
          <w:rFonts w:ascii="Arial" w:eastAsia="TimesNewRoman" w:hAnsi="Arial" w:cs="Arial"/>
          <w:sz w:val="20"/>
          <w:szCs w:val="20"/>
        </w:rPr>
        <w:t>asystenta edukacji romskiej;</w:t>
      </w:r>
    </w:p>
    <w:p w14:paraId="114537C0" w14:textId="77777777" w:rsidR="00227FB5" w:rsidRDefault="00227FB5" w:rsidP="00227FB5">
      <w:pPr>
        <w:numPr>
          <w:ilvl w:val="0"/>
          <w:numId w:val="97"/>
        </w:numPr>
        <w:autoSpaceDE w:val="0"/>
        <w:spacing w:after="120" w:line="360" w:lineRule="auto"/>
        <w:rPr>
          <w:rFonts w:ascii="Arial" w:eastAsia="TimesNewRoman" w:hAnsi="Arial" w:cs="Arial"/>
          <w:sz w:val="20"/>
          <w:szCs w:val="20"/>
        </w:rPr>
      </w:pPr>
      <w:r>
        <w:rPr>
          <w:rFonts w:ascii="Arial" w:eastAsia="TimesNewRoman" w:hAnsi="Arial" w:cs="Arial"/>
          <w:sz w:val="20"/>
          <w:szCs w:val="20"/>
        </w:rPr>
        <w:t>pomocy nauczyciela;</w:t>
      </w:r>
    </w:p>
    <w:p w14:paraId="277884F0" w14:textId="77777777" w:rsidR="00227FB5" w:rsidRDefault="00227FB5" w:rsidP="00227FB5">
      <w:pPr>
        <w:numPr>
          <w:ilvl w:val="0"/>
          <w:numId w:val="97"/>
        </w:numPr>
        <w:autoSpaceDE w:val="0"/>
        <w:spacing w:after="120" w:line="360" w:lineRule="auto"/>
        <w:jc w:val="both"/>
        <w:rPr>
          <w:rFonts w:ascii="Arial" w:eastAsia="TimesNewRoman" w:hAnsi="Arial" w:cs="Arial"/>
          <w:sz w:val="20"/>
          <w:szCs w:val="20"/>
        </w:rPr>
      </w:pPr>
      <w:r>
        <w:rPr>
          <w:rFonts w:ascii="Arial" w:eastAsia="TimesNewRoman" w:hAnsi="Arial" w:cs="Arial"/>
          <w:sz w:val="20"/>
          <w:szCs w:val="20"/>
        </w:rPr>
        <w:t>asystenta nauczyciela lub osoby, o której mowa w art. 15 ust. 2 ustawy z dnia 14 grudnia 2016 r. – Prawo oświatowe, zwanej dalej „ustawą”, lub asystenta wychowawcy świetlicy, o których mowa w art. 15 ust. 7 ustawy;</w:t>
      </w:r>
    </w:p>
    <w:p w14:paraId="5590A9E7" w14:textId="77777777" w:rsidR="00227FB5" w:rsidRDefault="00227FB5" w:rsidP="00227FB5">
      <w:pPr>
        <w:numPr>
          <w:ilvl w:val="0"/>
          <w:numId w:val="97"/>
        </w:numPr>
        <w:autoSpaceDE w:val="0"/>
        <w:spacing w:after="120" w:line="360" w:lineRule="auto"/>
        <w:rPr>
          <w:rFonts w:ascii="Arial" w:eastAsia="TimesNewRoman" w:hAnsi="Arial" w:cs="Arial"/>
          <w:sz w:val="20"/>
          <w:szCs w:val="20"/>
        </w:rPr>
      </w:pPr>
      <w:r>
        <w:rPr>
          <w:rFonts w:ascii="Arial" w:eastAsia="TimesNewRoman" w:hAnsi="Arial" w:cs="Arial"/>
          <w:sz w:val="20"/>
          <w:szCs w:val="20"/>
        </w:rPr>
        <w:t>pracownika socjalnego;</w:t>
      </w:r>
    </w:p>
    <w:p w14:paraId="29D2DE08" w14:textId="77777777" w:rsidR="00227FB5" w:rsidRDefault="00227FB5" w:rsidP="00227FB5">
      <w:pPr>
        <w:numPr>
          <w:ilvl w:val="0"/>
          <w:numId w:val="97"/>
        </w:numPr>
        <w:autoSpaceDE w:val="0"/>
        <w:spacing w:after="120" w:line="360" w:lineRule="auto"/>
        <w:rPr>
          <w:rFonts w:ascii="Arial" w:eastAsia="TimesNewRoman" w:hAnsi="Arial" w:cs="Arial"/>
          <w:sz w:val="20"/>
          <w:szCs w:val="20"/>
        </w:rPr>
      </w:pPr>
      <w:r>
        <w:rPr>
          <w:rFonts w:ascii="Arial" w:eastAsia="TimesNewRoman" w:hAnsi="Arial" w:cs="Arial"/>
          <w:sz w:val="20"/>
          <w:szCs w:val="20"/>
        </w:rPr>
        <w:t>asystenta rodziny;</w:t>
      </w:r>
    </w:p>
    <w:p w14:paraId="199CADF4" w14:textId="77777777" w:rsidR="00227FB5" w:rsidRDefault="00227FB5" w:rsidP="00227FB5">
      <w:pPr>
        <w:numPr>
          <w:ilvl w:val="0"/>
          <w:numId w:val="97"/>
        </w:numPr>
        <w:autoSpaceDE w:val="0"/>
        <w:spacing w:after="120" w:line="360" w:lineRule="auto"/>
        <w:rPr>
          <w:rFonts w:ascii="Arial" w:eastAsia="TimesNewRoman" w:hAnsi="Arial" w:cs="Arial"/>
          <w:sz w:val="20"/>
          <w:szCs w:val="20"/>
        </w:rPr>
      </w:pPr>
      <w:r>
        <w:rPr>
          <w:rFonts w:ascii="Arial" w:eastAsia="TimesNewRoman" w:hAnsi="Arial" w:cs="Arial"/>
          <w:sz w:val="20"/>
          <w:szCs w:val="20"/>
        </w:rPr>
        <w:t>kuratora sądowego;</w:t>
      </w:r>
    </w:p>
    <w:p w14:paraId="2ACA2356" w14:textId="77777777" w:rsidR="00227FB5" w:rsidRDefault="00227FB5" w:rsidP="00227FB5">
      <w:pPr>
        <w:numPr>
          <w:ilvl w:val="0"/>
          <w:numId w:val="97"/>
        </w:numPr>
        <w:autoSpaceDE w:val="0"/>
        <w:spacing w:after="120" w:line="360" w:lineRule="auto"/>
        <w:rPr>
          <w:rFonts w:ascii="Arial" w:eastAsia="TimesNewRoman" w:hAnsi="Arial" w:cs="Arial"/>
          <w:sz w:val="20"/>
          <w:szCs w:val="20"/>
        </w:rPr>
      </w:pPr>
      <w:r>
        <w:rPr>
          <w:rFonts w:ascii="Arial" w:eastAsia="TimesNewRoman" w:hAnsi="Arial" w:cs="Arial"/>
          <w:sz w:val="20"/>
          <w:szCs w:val="20"/>
        </w:rPr>
        <w:lastRenderedPageBreak/>
        <w:t>organizacji pozarządowej, innej instytucji lub podmiotu działających na rzecz rodziny, dzieci i młodzieży.</w:t>
      </w:r>
    </w:p>
    <w:p w14:paraId="27BA6ED7" w14:textId="77777777" w:rsidR="00227FB5" w:rsidRDefault="00227FB5" w:rsidP="00227FB5">
      <w:pPr>
        <w:numPr>
          <w:ilvl w:val="0"/>
          <w:numId w:val="98"/>
        </w:numPr>
        <w:autoSpaceDE w:val="0"/>
        <w:spacing w:after="120" w:line="360" w:lineRule="auto"/>
        <w:jc w:val="both"/>
        <w:rPr>
          <w:rFonts w:ascii="Arial" w:eastAsia="TimesNewRoman" w:hAnsi="Arial" w:cs="Arial"/>
          <w:color w:val="000000"/>
          <w:sz w:val="20"/>
          <w:szCs w:val="20"/>
        </w:rPr>
      </w:pPr>
      <w:r>
        <w:rPr>
          <w:rFonts w:ascii="Arial" w:eastAsia="TimesNewRoman" w:hAnsi="Arial" w:cs="Arial"/>
          <w:color w:val="000000"/>
          <w:sz w:val="20"/>
          <w:szCs w:val="20"/>
        </w:rPr>
        <w:t>Pomoc psychologiczno-pedagogiczna udzielana  szkole rodzicom uczniów i nauczycielom polega na wspieraniu rodziców i nauczycieli w rozwiązywaniu problemów wychowawczych i dydaktycznych oraz rozwijaniu ich umiejętności wychowawczych w celu zwiększania efektywności pomocy udzielanej uczniom.</w:t>
      </w:r>
    </w:p>
    <w:p w14:paraId="363AE45B" w14:textId="77777777" w:rsidR="00227FB5" w:rsidRDefault="00227FB5" w:rsidP="00227FB5">
      <w:pPr>
        <w:numPr>
          <w:ilvl w:val="0"/>
          <w:numId w:val="98"/>
        </w:numPr>
        <w:autoSpaceDE w:val="0"/>
        <w:spacing w:after="120" w:line="360" w:lineRule="auto"/>
        <w:rPr>
          <w:rFonts w:ascii="Arial" w:eastAsia="TimesNewRoman" w:hAnsi="Arial" w:cs="Arial"/>
          <w:color w:val="000000"/>
          <w:sz w:val="20"/>
          <w:szCs w:val="20"/>
        </w:rPr>
      </w:pPr>
      <w:r w:rsidRPr="002C7E30">
        <w:rPr>
          <w:rFonts w:ascii="Arial" w:eastAsia="TimesNewRoman" w:hAnsi="Arial" w:cs="Arial"/>
          <w:color w:val="000000"/>
          <w:sz w:val="20"/>
          <w:szCs w:val="20"/>
        </w:rPr>
        <w:t>Korzystanie z pomocy psychologiczno-pedagogicznej w szkole jest dobrowolne i nieodpłatne.</w:t>
      </w:r>
    </w:p>
    <w:p w14:paraId="0C573E05" w14:textId="77777777" w:rsidR="00227FB5" w:rsidRPr="002C7E30" w:rsidRDefault="00227FB5" w:rsidP="00227FB5">
      <w:pPr>
        <w:numPr>
          <w:ilvl w:val="0"/>
          <w:numId w:val="98"/>
        </w:numPr>
        <w:autoSpaceDE w:val="0"/>
        <w:spacing w:after="120" w:line="360" w:lineRule="auto"/>
        <w:rPr>
          <w:rFonts w:ascii="Arial" w:eastAsia="TimesNewRoman" w:hAnsi="Arial" w:cs="Arial"/>
          <w:color w:val="000000"/>
          <w:sz w:val="20"/>
          <w:szCs w:val="20"/>
        </w:rPr>
      </w:pPr>
      <w:r w:rsidRPr="002C7E30">
        <w:rPr>
          <w:rFonts w:ascii="Arial" w:eastAsia="TimesNewRoman" w:hAnsi="Arial" w:cs="Arial"/>
          <w:color w:val="000000"/>
          <w:sz w:val="20"/>
          <w:szCs w:val="20"/>
        </w:rPr>
        <w:t>Pomoc psychologiczno-pedagogiczna jest organizowana i udzielana we współpracy z:</w:t>
      </w:r>
    </w:p>
    <w:p w14:paraId="09F2F9D2" w14:textId="77777777" w:rsidR="00227FB5" w:rsidRDefault="00227FB5" w:rsidP="00227FB5">
      <w:pPr>
        <w:numPr>
          <w:ilvl w:val="0"/>
          <w:numId w:val="100"/>
        </w:numPr>
        <w:autoSpaceDE w:val="0"/>
        <w:spacing w:after="120" w:line="360" w:lineRule="auto"/>
        <w:jc w:val="both"/>
        <w:rPr>
          <w:rFonts w:ascii="Arial" w:eastAsia="TimesNewRoman" w:hAnsi="Arial" w:cs="Arial"/>
          <w:color w:val="000000"/>
          <w:sz w:val="20"/>
          <w:szCs w:val="20"/>
        </w:rPr>
      </w:pPr>
      <w:r>
        <w:rPr>
          <w:rFonts w:ascii="Arial" w:eastAsia="TimesNewRoman" w:hAnsi="Arial" w:cs="Arial"/>
          <w:color w:val="000000"/>
          <w:sz w:val="20"/>
          <w:szCs w:val="20"/>
        </w:rPr>
        <w:t>rodzicami uczniów;</w:t>
      </w:r>
    </w:p>
    <w:p w14:paraId="4966A303" w14:textId="77777777" w:rsidR="00227FB5" w:rsidRDefault="00227FB5" w:rsidP="00227FB5">
      <w:pPr>
        <w:numPr>
          <w:ilvl w:val="0"/>
          <w:numId w:val="100"/>
        </w:numPr>
        <w:autoSpaceDE w:val="0"/>
        <w:spacing w:after="120" w:line="360" w:lineRule="auto"/>
        <w:jc w:val="both"/>
        <w:rPr>
          <w:rFonts w:ascii="Arial" w:eastAsia="TimesNewRoman" w:hAnsi="Arial" w:cs="Arial"/>
          <w:color w:val="000000"/>
          <w:sz w:val="20"/>
          <w:szCs w:val="20"/>
        </w:rPr>
      </w:pPr>
      <w:r>
        <w:rPr>
          <w:rFonts w:ascii="Arial" w:eastAsia="TimesNewRoman" w:hAnsi="Arial" w:cs="Arial"/>
          <w:color w:val="000000"/>
          <w:sz w:val="20"/>
          <w:szCs w:val="20"/>
        </w:rPr>
        <w:t>poradniami psychologiczno-pedagogicznymi, w tym poradniami specjalistycznymi, zwanymi dalej „poradniami”;</w:t>
      </w:r>
    </w:p>
    <w:p w14:paraId="01888D00" w14:textId="77777777" w:rsidR="00227FB5" w:rsidRDefault="00227FB5" w:rsidP="00227FB5">
      <w:pPr>
        <w:numPr>
          <w:ilvl w:val="0"/>
          <w:numId w:val="100"/>
        </w:numPr>
        <w:autoSpaceDE w:val="0"/>
        <w:spacing w:after="120" w:line="360" w:lineRule="auto"/>
        <w:jc w:val="both"/>
        <w:rPr>
          <w:rFonts w:ascii="Arial" w:eastAsia="TimesNewRoman" w:hAnsi="Arial" w:cs="Arial"/>
          <w:color w:val="000000"/>
          <w:sz w:val="20"/>
          <w:szCs w:val="20"/>
        </w:rPr>
      </w:pPr>
      <w:r>
        <w:rPr>
          <w:rFonts w:ascii="Arial" w:eastAsia="TimesNewRoman" w:hAnsi="Arial" w:cs="Arial"/>
          <w:color w:val="000000"/>
          <w:sz w:val="20"/>
          <w:szCs w:val="20"/>
        </w:rPr>
        <w:t>placówkami doskonalenia nauczycieli;</w:t>
      </w:r>
    </w:p>
    <w:p w14:paraId="6E95E37B" w14:textId="77777777" w:rsidR="00227FB5" w:rsidRDefault="00227FB5" w:rsidP="00227FB5">
      <w:pPr>
        <w:numPr>
          <w:ilvl w:val="0"/>
          <w:numId w:val="100"/>
        </w:numPr>
        <w:autoSpaceDE w:val="0"/>
        <w:spacing w:after="120" w:line="360" w:lineRule="auto"/>
        <w:jc w:val="both"/>
        <w:rPr>
          <w:rFonts w:ascii="Arial" w:eastAsia="TimesNewRoman" w:hAnsi="Arial" w:cs="Arial"/>
          <w:color w:val="000000"/>
          <w:sz w:val="20"/>
          <w:szCs w:val="20"/>
        </w:rPr>
      </w:pPr>
      <w:r>
        <w:rPr>
          <w:rFonts w:ascii="Arial" w:eastAsia="TimesNewRoman" w:hAnsi="Arial" w:cs="Arial"/>
          <w:color w:val="000000"/>
          <w:sz w:val="20"/>
          <w:szCs w:val="20"/>
        </w:rPr>
        <w:t>innymi przedszkolami, szkołami i placówkami;</w:t>
      </w:r>
    </w:p>
    <w:p w14:paraId="0744E584" w14:textId="77777777" w:rsidR="00227FB5" w:rsidRDefault="00227FB5" w:rsidP="00227FB5">
      <w:pPr>
        <w:numPr>
          <w:ilvl w:val="0"/>
          <w:numId w:val="100"/>
        </w:numPr>
        <w:autoSpaceDE w:val="0"/>
        <w:spacing w:after="120" w:line="360" w:lineRule="auto"/>
        <w:jc w:val="both"/>
        <w:rPr>
          <w:rFonts w:ascii="Arial" w:eastAsia="TimesNewRoman" w:hAnsi="Arial" w:cs="Arial"/>
          <w:color w:val="000000"/>
          <w:sz w:val="20"/>
          <w:szCs w:val="20"/>
        </w:rPr>
      </w:pPr>
      <w:r>
        <w:rPr>
          <w:rFonts w:ascii="Arial" w:eastAsia="TimesNewRoman" w:hAnsi="Arial" w:cs="Arial"/>
          <w:color w:val="000000"/>
          <w:sz w:val="20"/>
          <w:szCs w:val="20"/>
        </w:rPr>
        <w:t>organizacjami pozarządowymi oraz innymi instytucjami i podmiotami działającymi na rzecz rodziny, dzieci i młodzieży.</w:t>
      </w:r>
    </w:p>
    <w:p w14:paraId="7925B352" w14:textId="77777777" w:rsidR="00227FB5" w:rsidRDefault="00227FB5" w:rsidP="00227FB5">
      <w:pPr>
        <w:numPr>
          <w:ilvl w:val="0"/>
          <w:numId w:val="99"/>
        </w:numPr>
        <w:autoSpaceDE w:val="0"/>
        <w:spacing w:after="120" w:line="360" w:lineRule="auto"/>
        <w:jc w:val="both"/>
        <w:rPr>
          <w:rFonts w:ascii="Arial" w:eastAsia="TimesNewRoman" w:hAnsi="Arial" w:cs="Arial"/>
          <w:color w:val="000000"/>
          <w:sz w:val="20"/>
          <w:szCs w:val="20"/>
        </w:rPr>
      </w:pPr>
      <w:r>
        <w:rPr>
          <w:rFonts w:ascii="Arial" w:eastAsia="TimesNewRoman" w:hAnsi="Arial" w:cs="Arial"/>
          <w:color w:val="000000"/>
          <w:sz w:val="20"/>
          <w:szCs w:val="20"/>
        </w:rPr>
        <w:t>W szkole pomoc psychologiczno-pedagogiczna jest udzielana w trakcie bieżącej pracy z uczniem oraz przez zintegrowane działania nauczycieli i specjalistów, a także w formie:</w:t>
      </w:r>
    </w:p>
    <w:p w14:paraId="365D3DBC" w14:textId="77777777" w:rsidR="00227FB5" w:rsidRDefault="00227FB5" w:rsidP="00227FB5">
      <w:pPr>
        <w:numPr>
          <w:ilvl w:val="0"/>
          <w:numId w:val="101"/>
        </w:numPr>
        <w:autoSpaceDE w:val="0"/>
        <w:spacing w:after="120" w:line="360" w:lineRule="auto"/>
        <w:rPr>
          <w:rFonts w:ascii="Arial" w:eastAsia="TimesNewRoman" w:hAnsi="Arial" w:cs="Arial"/>
          <w:color w:val="000000"/>
          <w:sz w:val="20"/>
          <w:szCs w:val="20"/>
        </w:rPr>
      </w:pPr>
      <w:r>
        <w:rPr>
          <w:rFonts w:ascii="Arial" w:eastAsia="TimesNewRoman" w:hAnsi="Arial" w:cs="Arial"/>
          <w:color w:val="000000"/>
          <w:sz w:val="20"/>
          <w:szCs w:val="20"/>
        </w:rPr>
        <w:t>klas terapeutycznych;</w:t>
      </w:r>
    </w:p>
    <w:p w14:paraId="32163355" w14:textId="77777777" w:rsidR="00227FB5" w:rsidRDefault="00227FB5" w:rsidP="00227FB5">
      <w:pPr>
        <w:numPr>
          <w:ilvl w:val="0"/>
          <w:numId w:val="101"/>
        </w:numPr>
        <w:autoSpaceDE w:val="0"/>
        <w:spacing w:after="120" w:line="360" w:lineRule="auto"/>
        <w:rPr>
          <w:rFonts w:ascii="Arial" w:eastAsia="TimesNewRoman" w:hAnsi="Arial" w:cs="Arial"/>
          <w:color w:val="000000"/>
          <w:sz w:val="20"/>
          <w:szCs w:val="20"/>
        </w:rPr>
      </w:pPr>
      <w:r>
        <w:rPr>
          <w:rFonts w:ascii="Arial" w:eastAsia="TimesNewRoman" w:hAnsi="Arial" w:cs="Arial"/>
          <w:color w:val="000000"/>
          <w:sz w:val="20"/>
          <w:szCs w:val="20"/>
        </w:rPr>
        <w:t>zajęć rozwijających uzdolnienia;</w:t>
      </w:r>
    </w:p>
    <w:p w14:paraId="18BC1C26" w14:textId="77777777" w:rsidR="00227FB5" w:rsidRDefault="00227FB5" w:rsidP="00227FB5">
      <w:pPr>
        <w:numPr>
          <w:ilvl w:val="0"/>
          <w:numId w:val="101"/>
        </w:numPr>
        <w:autoSpaceDE w:val="0"/>
        <w:spacing w:after="120" w:line="360" w:lineRule="auto"/>
        <w:rPr>
          <w:rFonts w:ascii="Arial" w:eastAsia="TimesNewRoman" w:hAnsi="Arial" w:cs="Arial"/>
          <w:color w:val="000000"/>
          <w:sz w:val="20"/>
          <w:szCs w:val="20"/>
        </w:rPr>
      </w:pPr>
      <w:r>
        <w:rPr>
          <w:rFonts w:ascii="Arial" w:eastAsia="TimesNewRoman" w:hAnsi="Arial" w:cs="Arial"/>
          <w:color w:val="000000"/>
          <w:sz w:val="20"/>
          <w:szCs w:val="20"/>
        </w:rPr>
        <w:t>zajęć rozwijających umiejętności uczenia się;</w:t>
      </w:r>
    </w:p>
    <w:p w14:paraId="0390903C" w14:textId="77777777" w:rsidR="00227FB5" w:rsidRDefault="00227FB5" w:rsidP="00227FB5">
      <w:pPr>
        <w:numPr>
          <w:ilvl w:val="0"/>
          <w:numId w:val="101"/>
        </w:numPr>
        <w:autoSpaceDE w:val="0"/>
        <w:spacing w:after="120" w:line="360" w:lineRule="auto"/>
        <w:rPr>
          <w:rFonts w:ascii="Arial" w:eastAsia="TimesNewRoman" w:hAnsi="Arial" w:cs="Arial"/>
          <w:color w:val="000000"/>
          <w:sz w:val="20"/>
          <w:szCs w:val="20"/>
        </w:rPr>
      </w:pPr>
      <w:r>
        <w:rPr>
          <w:rFonts w:ascii="Arial" w:eastAsia="TimesNewRoman" w:hAnsi="Arial" w:cs="Arial"/>
          <w:color w:val="000000"/>
          <w:sz w:val="20"/>
          <w:szCs w:val="20"/>
        </w:rPr>
        <w:t>zajęć dydaktyczno-wyrównawczych;</w:t>
      </w:r>
    </w:p>
    <w:p w14:paraId="5BFA0AA3" w14:textId="77777777" w:rsidR="00227FB5" w:rsidRDefault="00227FB5" w:rsidP="00227FB5">
      <w:pPr>
        <w:numPr>
          <w:ilvl w:val="0"/>
          <w:numId w:val="101"/>
        </w:numPr>
        <w:autoSpaceDE w:val="0"/>
        <w:spacing w:after="120" w:line="360" w:lineRule="auto"/>
        <w:jc w:val="both"/>
        <w:rPr>
          <w:rFonts w:ascii="Arial" w:eastAsia="TimesNewRoman" w:hAnsi="Arial" w:cs="Arial"/>
          <w:color w:val="000000"/>
          <w:sz w:val="20"/>
          <w:szCs w:val="20"/>
        </w:rPr>
      </w:pPr>
      <w:r>
        <w:rPr>
          <w:rFonts w:ascii="Arial" w:eastAsia="TimesNewRoman" w:hAnsi="Arial" w:cs="Arial"/>
          <w:color w:val="000000"/>
          <w:sz w:val="20"/>
          <w:szCs w:val="20"/>
        </w:rPr>
        <w:t>zajęć specjalistycznych: korekcyjno-kompensacyjnych, logopedycznych, rozwijających kompetencje emocjonalno-społeczne oraz innych zajęć o charakterze terapeutycznym;</w:t>
      </w:r>
    </w:p>
    <w:p w14:paraId="2276FBF0" w14:textId="77777777" w:rsidR="00227FB5" w:rsidRDefault="00227FB5" w:rsidP="00227FB5">
      <w:pPr>
        <w:numPr>
          <w:ilvl w:val="0"/>
          <w:numId w:val="101"/>
        </w:numPr>
        <w:autoSpaceDE w:val="0"/>
        <w:spacing w:after="120" w:line="360" w:lineRule="auto"/>
        <w:rPr>
          <w:rFonts w:ascii="Arial" w:eastAsia="TimesNewRoman" w:hAnsi="Arial" w:cs="Arial"/>
          <w:color w:val="000000"/>
          <w:sz w:val="20"/>
          <w:szCs w:val="20"/>
        </w:rPr>
      </w:pPr>
      <w:r>
        <w:rPr>
          <w:rFonts w:ascii="Arial" w:eastAsia="TimesNewRoman" w:hAnsi="Arial" w:cs="Arial"/>
          <w:color w:val="000000"/>
          <w:sz w:val="20"/>
          <w:szCs w:val="20"/>
        </w:rPr>
        <w:t>zajęć związanych z wyborem kierunku kształcenia i zawodu;</w:t>
      </w:r>
    </w:p>
    <w:p w14:paraId="49ABEF2B" w14:textId="77777777" w:rsidR="00227FB5" w:rsidRDefault="00227FB5" w:rsidP="00227FB5">
      <w:pPr>
        <w:numPr>
          <w:ilvl w:val="0"/>
          <w:numId w:val="101"/>
        </w:numPr>
        <w:autoSpaceDE w:val="0"/>
        <w:spacing w:after="120" w:line="360" w:lineRule="auto"/>
        <w:rPr>
          <w:rFonts w:ascii="Arial" w:eastAsia="TimesNewRoman" w:hAnsi="Arial" w:cs="Arial"/>
          <w:color w:val="000000"/>
          <w:sz w:val="20"/>
          <w:szCs w:val="20"/>
        </w:rPr>
      </w:pPr>
      <w:r>
        <w:rPr>
          <w:rFonts w:ascii="Arial" w:eastAsia="TimesNewRoman" w:hAnsi="Arial" w:cs="Arial"/>
          <w:color w:val="000000"/>
          <w:sz w:val="20"/>
          <w:szCs w:val="20"/>
        </w:rPr>
        <w:t>zindywidualizowanej ścieżki kształcenia;</w:t>
      </w:r>
    </w:p>
    <w:p w14:paraId="64031B50" w14:textId="77777777" w:rsidR="00227FB5" w:rsidRDefault="00227FB5" w:rsidP="00227FB5">
      <w:pPr>
        <w:numPr>
          <w:ilvl w:val="0"/>
          <w:numId w:val="101"/>
        </w:numPr>
        <w:autoSpaceDE w:val="0"/>
        <w:spacing w:after="120" w:line="360" w:lineRule="auto"/>
        <w:rPr>
          <w:rFonts w:ascii="Arial" w:eastAsia="TimesNewRoman" w:hAnsi="Arial" w:cs="Arial"/>
          <w:color w:val="000000"/>
          <w:sz w:val="20"/>
          <w:szCs w:val="20"/>
        </w:rPr>
      </w:pPr>
      <w:r>
        <w:rPr>
          <w:rFonts w:ascii="Arial" w:eastAsia="TimesNewRoman" w:hAnsi="Arial" w:cs="Arial"/>
          <w:color w:val="000000"/>
          <w:sz w:val="20"/>
          <w:szCs w:val="20"/>
        </w:rPr>
        <w:t>porad i konsultacji;</w:t>
      </w:r>
    </w:p>
    <w:p w14:paraId="663BABF8" w14:textId="77777777" w:rsidR="00227FB5" w:rsidRDefault="00227FB5" w:rsidP="00227FB5">
      <w:pPr>
        <w:numPr>
          <w:ilvl w:val="0"/>
          <w:numId w:val="101"/>
        </w:numPr>
        <w:autoSpaceDE w:val="0"/>
        <w:spacing w:after="120" w:line="360" w:lineRule="auto"/>
        <w:rPr>
          <w:rFonts w:ascii="Arial" w:eastAsia="TimesNewRoman" w:hAnsi="Arial" w:cs="Arial"/>
          <w:color w:val="000000"/>
          <w:sz w:val="20"/>
          <w:szCs w:val="20"/>
        </w:rPr>
      </w:pPr>
      <w:r>
        <w:rPr>
          <w:rFonts w:ascii="Arial" w:eastAsia="TimesNewRoman" w:hAnsi="Arial" w:cs="Arial"/>
          <w:color w:val="000000"/>
          <w:sz w:val="20"/>
          <w:szCs w:val="20"/>
        </w:rPr>
        <w:t>warsztatów.</w:t>
      </w:r>
    </w:p>
    <w:p w14:paraId="1A41361E" w14:textId="77777777" w:rsidR="00227FB5" w:rsidRDefault="00227FB5" w:rsidP="00227FB5">
      <w:pPr>
        <w:numPr>
          <w:ilvl w:val="0"/>
          <w:numId w:val="102"/>
        </w:numPr>
        <w:autoSpaceDE w:val="0"/>
        <w:spacing w:after="120" w:line="360" w:lineRule="auto"/>
        <w:jc w:val="both"/>
        <w:rPr>
          <w:rFonts w:ascii="Arial" w:eastAsia="TimesNewRoman" w:hAnsi="Arial" w:cs="Arial"/>
          <w:color w:val="000000"/>
          <w:sz w:val="20"/>
          <w:szCs w:val="20"/>
        </w:rPr>
      </w:pPr>
      <w:r>
        <w:rPr>
          <w:rFonts w:ascii="Arial" w:eastAsia="TimesNewRoman" w:hAnsi="Arial" w:cs="Arial"/>
          <w:color w:val="000000"/>
          <w:sz w:val="20"/>
          <w:szCs w:val="20"/>
        </w:rPr>
        <w:t>Godzina zajęć wymienionych w ust.16 trwa 45 minut. Dopuszcza się prowadzenie zajęć, o których mowa w ust.16 w czasie dłuższym lub krótszym niż 45 minut, z zachowaniem ustalonego dla ucznia łącznego tygodniowego czasu tych zajęć, jeżeli jest to uzasadnione potrzebami ucznia.</w:t>
      </w:r>
    </w:p>
    <w:p w14:paraId="52C5DB63" w14:textId="77777777" w:rsidR="00227FB5" w:rsidRDefault="00227FB5" w:rsidP="00227FB5">
      <w:pPr>
        <w:numPr>
          <w:ilvl w:val="0"/>
          <w:numId w:val="102"/>
        </w:numPr>
        <w:autoSpaceDE w:val="0"/>
        <w:spacing w:after="120" w:line="360" w:lineRule="auto"/>
        <w:jc w:val="both"/>
        <w:rPr>
          <w:rFonts w:ascii="Arial" w:eastAsia="TimesNewRoman" w:hAnsi="Arial" w:cs="Arial"/>
          <w:color w:val="000000"/>
          <w:sz w:val="20"/>
          <w:szCs w:val="20"/>
        </w:rPr>
      </w:pPr>
      <w:r w:rsidRPr="000F4A29">
        <w:rPr>
          <w:rFonts w:ascii="Arial" w:eastAsia="TimesNewRoman" w:hAnsi="Arial" w:cs="Arial"/>
          <w:color w:val="000000"/>
          <w:sz w:val="20"/>
          <w:szCs w:val="20"/>
        </w:rPr>
        <w:t>W  szkole pomoc psychologiczno-pedagogiczna jest udzielana rodzicom uczniów i nauczycielom w formie porad, konsultacji, warsztatów i szkoleń.</w:t>
      </w:r>
    </w:p>
    <w:p w14:paraId="0B7E518A" w14:textId="77777777" w:rsidR="00227FB5" w:rsidRDefault="00227FB5" w:rsidP="00227FB5">
      <w:pPr>
        <w:numPr>
          <w:ilvl w:val="0"/>
          <w:numId w:val="102"/>
        </w:numPr>
        <w:autoSpaceDE w:val="0"/>
        <w:spacing w:after="120" w:line="360" w:lineRule="auto"/>
        <w:jc w:val="both"/>
        <w:rPr>
          <w:rFonts w:ascii="Arial" w:eastAsia="TimesNewRoman" w:hAnsi="Arial" w:cs="Arial"/>
          <w:color w:val="000000"/>
          <w:sz w:val="20"/>
          <w:szCs w:val="20"/>
        </w:rPr>
      </w:pPr>
      <w:r w:rsidRPr="000F4A29">
        <w:rPr>
          <w:rFonts w:ascii="Arial" w:eastAsia="TimesNewRoman" w:hAnsi="Arial" w:cs="Arial"/>
          <w:color w:val="000000"/>
          <w:sz w:val="20"/>
          <w:szCs w:val="20"/>
        </w:rPr>
        <w:lastRenderedPageBreak/>
        <w:t>Dyrektor szkoły  organizuje wspomaganie szkoły w zakresie realizacji zadań z zakresu pomocy psychologiczno-pedagogicznej polegające na zaplanowaniu i przeprowadzeniu działań mających na celu poprawę jakości udzielanej pomocy psychologiczno-pedagogicznej.</w:t>
      </w:r>
    </w:p>
    <w:p w14:paraId="080AD62E" w14:textId="77777777" w:rsidR="00227FB5" w:rsidRDefault="00227FB5" w:rsidP="00227FB5">
      <w:pPr>
        <w:numPr>
          <w:ilvl w:val="0"/>
          <w:numId w:val="102"/>
        </w:numPr>
        <w:autoSpaceDE w:val="0"/>
        <w:spacing w:after="120" w:line="360" w:lineRule="auto"/>
        <w:jc w:val="both"/>
        <w:rPr>
          <w:rFonts w:ascii="Arial" w:eastAsia="TimesNewRoman" w:hAnsi="Arial" w:cs="Arial"/>
          <w:color w:val="000000"/>
          <w:sz w:val="20"/>
          <w:szCs w:val="20"/>
        </w:rPr>
      </w:pPr>
      <w:r w:rsidRPr="000F4A29">
        <w:rPr>
          <w:rFonts w:ascii="Arial" w:eastAsia="TimesNewRoman" w:hAnsi="Arial" w:cs="Arial"/>
          <w:color w:val="000000"/>
          <w:sz w:val="20"/>
          <w:szCs w:val="20"/>
        </w:rPr>
        <w:t>Zajęcia rozwijające uzdolnienia organizuje się dla uczniów szczególnie uzdolnionych. Liczba uczestników zajęć nie może przekraczać 8.</w:t>
      </w:r>
    </w:p>
    <w:p w14:paraId="22C75B49" w14:textId="77777777" w:rsidR="00227FB5" w:rsidRDefault="00227FB5" w:rsidP="00227FB5">
      <w:pPr>
        <w:numPr>
          <w:ilvl w:val="0"/>
          <w:numId w:val="102"/>
        </w:numPr>
        <w:autoSpaceDE w:val="0"/>
        <w:spacing w:after="120" w:line="360" w:lineRule="auto"/>
        <w:jc w:val="both"/>
        <w:rPr>
          <w:rFonts w:ascii="Arial" w:eastAsia="TimesNewRoman" w:hAnsi="Arial" w:cs="Arial"/>
          <w:color w:val="000000"/>
          <w:sz w:val="20"/>
          <w:szCs w:val="20"/>
        </w:rPr>
      </w:pPr>
      <w:r w:rsidRPr="000F4A29">
        <w:rPr>
          <w:rFonts w:ascii="Arial" w:eastAsia="TimesNewRoman" w:hAnsi="Arial" w:cs="Arial"/>
          <w:color w:val="000000"/>
          <w:sz w:val="20"/>
          <w:szCs w:val="20"/>
        </w:rPr>
        <w:t>Zajęcia korekcyjno-kompensacyjne organizuje się dla uczniów z zaburzen</w:t>
      </w:r>
      <w:r>
        <w:rPr>
          <w:rFonts w:ascii="Arial" w:eastAsia="TimesNewRoman" w:hAnsi="Arial" w:cs="Arial"/>
          <w:color w:val="000000"/>
          <w:sz w:val="20"/>
          <w:szCs w:val="20"/>
        </w:rPr>
        <w:t xml:space="preserve">iami i odchyleniami rozwojowymi </w:t>
      </w:r>
      <w:r w:rsidRPr="000F4A29">
        <w:rPr>
          <w:rFonts w:ascii="Arial" w:eastAsia="TimesNewRoman" w:hAnsi="Arial" w:cs="Arial"/>
          <w:color w:val="000000"/>
          <w:sz w:val="20"/>
          <w:szCs w:val="20"/>
        </w:rPr>
        <w:t>w tym specyficznymi trudnościami w uczeniu się. Liczba uczestników zajęć nie może przekraczać 5.</w:t>
      </w:r>
    </w:p>
    <w:p w14:paraId="5505B850" w14:textId="77777777" w:rsidR="00227FB5" w:rsidRDefault="00227FB5" w:rsidP="00227FB5">
      <w:pPr>
        <w:numPr>
          <w:ilvl w:val="0"/>
          <w:numId w:val="102"/>
        </w:numPr>
        <w:autoSpaceDE w:val="0"/>
        <w:spacing w:after="120" w:line="360" w:lineRule="auto"/>
        <w:jc w:val="both"/>
        <w:rPr>
          <w:rFonts w:ascii="Arial" w:eastAsia="TimesNewRoman" w:hAnsi="Arial" w:cs="Arial"/>
          <w:color w:val="000000"/>
          <w:sz w:val="20"/>
          <w:szCs w:val="20"/>
        </w:rPr>
      </w:pPr>
      <w:r w:rsidRPr="000F4A29">
        <w:rPr>
          <w:rFonts w:ascii="Arial" w:eastAsia="TimesNewRoman" w:hAnsi="Arial" w:cs="Arial"/>
          <w:color w:val="000000"/>
          <w:sz w:val="20"/>
          <w:szCs w:val="20"/>
        </w:rPr>
        <w:t>Zajęcia logopedyczne organizuje się dla uczniów z deficytami kompetencji i zaburzeniami sprawności językowych. Liczba uczestników zajęć nie może przekraczać 4.</w:t>
      </w:r>
    </w:p>
    <w:p w14:paraId="577CC920" w14:textId="77777777" w:rsidR="00227FB5" w:rsidRDefault="00227FB5" w:rsidP="00227FB5">
      <w:pPr>
        <w:numPr>
          <w:ilvl w:val="0"/>
          <w:numId w:val="102"/>
        </w:numPr>
        <w:autoSpaceDE w:val="0"/>
        <w:spacing w:after="120" w:line="360" w:lineRule="auto"/>
        <w:jc w:val="both"/>
        <w:rPr>
          <w:rFonts w:ascii="Arial" w:eastAsia="TimesNewRoman" w:hAnsi="Arial" w:cs="Arial"/>
          <w:color w:val="000000"/>
          <w:sz w:val="20"/>
          <w:szCs w:val="20"/>
        </w:rPr>
      </w:pPr>
      <w:r w:rsidRPr="000F4A29">
        <w:rPr>
          <w:rFonts w:ascii="Arial" w:eastAsia="TimesNewRoman" w:hAnsi="Arial" w:cs="Arial"/>
          <w:color w:val="000000"/>
          <w:sz w:val="20"/>
          <w:szCs w:val="20"/>
        </w:rPr>
        <w:t>Zajęcia rozwijające kompetencje emocjonalno-społeczne organizuje się dla uczniów przejawiających trudności w funkcjonowaniu społecznym. Liczba uczestników zajęć nie może przekraczać 10, chyba że zwiększenie liczby uczestników jest uzasadnione potrzebami uczniów.</w:t>
      </w:r>
    </w:p>
    <w:p w14:paraId="693CB853" w14:textId="77777777" w:rsidR="00227FB5" w:rsidRDefault="00227FB5" w:rsidP="00227FB5">
      <w:pPr>
        <w:numPr>
          <w:ilvl w:val="0"/>
          <w:numId w:val="102"/>
        </w:numPr>
        <w:autoSpaceDE w:val="0"/>
        <w:spacing w:after="120" w:line="360" w:lineRule="auto"/>
        <w:jc w:val="both"/>
        <w:rPr>
          <w:rFonts w:ascii="Arial" w:eastAsia="TimesNewRoman" w:hAnsi="Arial" w:cs="Arial"/>
          <w:color w:val="000000"/>
          <w:sz w:val="20"/>
          <w:szCs w:val="20"/>
        </w:rPr>
      </w:pPr>
      <w:r w:rsidRPr="000F4A29">
        <w:rPr>
          <w:rFonts w:ascii="Arial" w:eastAsia="TimesNewRoman" w:hAnsi="Arial" w:cs="Arial"/>
          <w:color w:val="000000"/>
          <w:sz w:val="20"/>
          <w:szCs w:val="20"/>
        </w:rPr>
        <w:t>Inne zajęcia o charakterze terapeutycznym organizuje s</w:t>
      </w:r>
      <w:r>
        <w:rPr>
          <w:rFonts w:ascii="Arial" w:eastAsia="TimesNewRoman" w:hAnsi="Arial" w:cs="Arial"/>
          <w:color w:val="000000"/>
          <w:sz w:val="20"/>
          <w:szCs w:val="20"/>
        </w:rPr>
        <w:t>ię dla uczniów z zaburzeniami i </w:t>
      </w:r>
      <w:r w:rsidRPr="000F4A29">
        <w:rPr>
          <w:rFonts w:ascii="Arial" w:eastAsia="TimesNewRoman" w:hAnsi="Arial" w:cs="Arial"/>
          <w:color w:val="000000"/>
          <w:sz w:val="20"/>
          <w:szCs w:val="20"/>
        </w:rPr>
        <w:t>odchyleniami rozwojowymi, mających problemy w funkcjonow</w:t>
      </w:r>
      <w:r>
        <w:rPr>
          <w:rFonts w:ascii="Arial" w:eastAsia="TimesNewRoman" w:hAnsi="Arial" w:cs="Arial"/>
          <w:color w:val="000000"/>
          <w:sz w:val="20"/>
          <w:szCs w:val="20"/>
        </w:rPr>
        <w:t>aniu w szkole oraz z aktywnym i </w:t>
      </w:r>
      <w:r w:rsidRPr="000F4A29">
        <w:rPr>
          <w:rFonts w:ascii="Arial" w:eastAsia="TimesNewRoman" w:hAnsi="Arial" w:cs="Arial"/>
          <w:color w:val="000000"/>
          <w:sz w:val="20"/>
          <w:szCs w:val="20"/>
        </w:rPr>
        <w:t>pełny</w:t>
      </w:r>
      <w:r>
        <w:rPr>
          <w:rFonts w:ascii="Arial" w:eastAsia="TimesNewRoman" w:hAnsi="Arial" w:cs="Arial"/>
          <w:color w:val="000000"/>
          <w:sz w:val="20"/>
          <w:szCs w:val="20"/>
        </w:rPr>
        <w:t>m uczestnictwem w życiu  szkoły</w:t>
      </w:r>
      <w:r w:rsidRPr="000F4A29">
        <w:rPr>
          <w:rFonts w:ascii="Arial" w:eastAsia="TimesNewRoman" w:hAnsi="Arial" w:cs="Arial"/>
          <w:color w:val="000000"/>
          <w:sz w:val="20"/>
          <w:szCs w:val="20"/>
        </w:rPr>
        <w:t>. Liczba uczestników zajęć nie może przekraczać 10.</w:t>
      </w:r>
    </w:p>
    <w:p w14:paraId="597830FA" w14:textId="77777777" w:rsidR="00227FB5" w:rsidRPr="000F4A29" w:rsidRDefault="00227FB5" w:rsidP="00227FB5">
      <w:pPr>
        <w:numPr>
          <w:ilvl w:val="0"/>
          <w:numId w:val="102"/>
        </w:numPr>
        <w:autoSpaceDE w:val="0"/>
        <w:spacing w:after="120" w:line="360" w:lineRule="auto"/>
        <w:jc w:val="both"/>
        <w:rPr>
          <w:rFonts w:ascii="Arial" w:eastAsia="TimesNewRoman" w:hAnsi="Arial" w:cs="Arial"/>
          <w:color w:val="000000"/>
          <w:sz w:val="20"/>
          <w:szCs w:val="20"/>
        </w:rPr>
      </w:pPr>
      <w:r w:rsidRPr="000F4A29">
        <w:rPr>
          <w:rFonts w:ascii="Arial" w:eastAsia="TimesNewRoman" w:hAnsi="Arial" w:cs="Arial"/>
          <w:color w:val="000000"/>
          <w:sz w:val="20"/>
          <w:szCs w:val="20"/>
        </w:rPr>
        <w:t>Zindywidualizowana ścieżka kształcenia, zwane dalej „zindywidualizowaną ścieżką”, jest organizowana dla uczniów, którzy mogą uczęszczać do szkoły, ale ze względu na trudności w funkcjonowaniu wynikające w szczególności ze stanu zdrowia nie mogą realizować wszystkich  zajęć edukacyjnych wspólnie z oddziałem szkolnym i wyma</w:t>
      </w:r>
      <w:r>
        <w:rPr>
          <w:rFonts w:ascii="Arial" w:eastAsia="TimesNewRoman" w:hAnsi="Arial" w:cs="Arial"/>
          <w:color w:val="000000"/>
          <w:sz w:val="20"/>
          <w:szCs w:val="20"/>
        </w:rPr>
        <w:t>gają dostosowania organizacji i </w:t>
      </w:r>
      <w:r w:rsidRPr="000F4A29">
        <w:rPr>
          <w:rFonts w:ascii="Arial" w:eastAsia="TimesNewRoman" w:hAnsi="Arial" w:cs="Arial"/>
          <w:color w:val="000000"/>
          <w:sz w:val="20"/>
          <w:szCs w:val="20"/>
        </w:rPr>
        <w:t>procesu  nauczania do ich specjalnych potrzeb edukacyjnych.</w:t>
      </w:r>
    </w:p>
    <w:p w14:paraId="72FBC514" w14:textId="77777777" w:rsidR="00227FB5" w:rsidRDefault="00227FB5" w:rsidP="00227FB5">
      <w:pPr>
        <w:numPr>
          <w:ilvl w:val="0"/>
          <w:numId w:val="103"/>
        </w:numPr>
        <w:autoSpaceDE w:val="0"/>
        <w:spacing w:after="120" w:line="360" w:lineRule="auto"/>
        <w:jc w:val="both"/>
        <w:rPr>
          <w:rFonts w:ascii="Arial" w:eastAsia="TimesNewRoman" w:hAnsi="Arial" w:cs="Arial"/>
          <w:color w:val="000000"/>
          <w:sz w:val="20"/>
          <w:szCs w:val="20"/>
        </w:rPr>
      </w:pPr>
      <w:r>
        <w:rPr>
          <w:rFonts w:ascii="Arial" w:eastAsia="TimesNewRoman" w:hAnsi="Arial" w:cs="Arial"/>
          <w:color w:val="000000"/>
          <w:sz w:val="20"/>
          <w:szCs w:val="20"/>
        </w:rPr>
        <w:t>Zindywidualizowana ścieżka obejmuje wszystkie  zajęcia edukacyjne, które są realizowane:</w:t>
      </w:r>
    </w:p>
    <w:p w14:paraId="3FC47D70" w14:textId="77777777" w:rsidR="00227FB5" w:rsidRDefault="00227FB5" w:rsidP="00227FB5">
      <w:pPr>
        <w:numPr>
          <w:ilvl w:val="0"/>
          <w:numId w:val="104"/>
        </w:numPr>
        <w:autoSpaceDE w:val="0"/>
        <w:spacing w:after="120" w:line="360" w:lineRule="auto"/>
        <w:ind w:left="993" w:hanging="284"/>
        <w:jc w:val="both"/>
        <w:rPr>
          <w:rFonts w:ascii="Arial" w:eastAsia="TimesNewRoman" w:hAnsi="Arial" w:cs="Arial"/>
          <w:color w:val="000000"/>
          <w:sz w:val="20"/>
          <w:szCs w:val="20"/>
        </w:rPr>
      </w:pPr>
      <w:r>
        <w:rPr>
          <w:rFonts w:ascii="Arial" w:eastAsia="TimesNewRoman" w:hAnsi="Arial" w:cs="Arial"/>
          <w:color w:val="000000"/>
          <w:sz w:val="20"/>
          <w:szCs w:val="20"/>
        </w:rPr>
        <w:t>wspólnie z oddziałem przedszkolnym lub szkolnym oraz</w:t>
      </w:r>
    </w:p>
    <w:p w14:paraId="700CFE30" w14:textId="77777777" w:rsidR="00227FB5" w:rsidRDefault="00227FB5" w:rsidP="00227FB5">
      <w:pPr>
        <w:numPr>
          <w:ilvl w:val="0"/>
          <w:numId w:val="104"/>
        </w:numPr>
        <w:autoSpaceDE w:val="0"/>
        <w:spacing w:after="120" w:line="360" w:lineRule="auto"/>
        <w:ind w:left="993" w:hanging="284"/>
        <w:jc w:val="both"/>
        <w:rPr>
          <w:rFonts w:ascii="TimesNewRoman" w:eastAsia="TimesNewRoman" w:hAnsi="TimesNewRoman" w:cs="TimesNewRoman"/>
          <w:color w:val="000000"/>
          <w:sz w:val="20"/>
          <w:szCs w:val="20"/>
        </w:rPr>
      </w:pPr>
      <w:r>
        <w:rPr>
          <w:rFonts w:ascii="Arial" w:eastAsia="TimesNewRoman" w:hAnsi="Arial" w:cs="Arial"/>
          <w:color w:val="000000"/>
          <w:sz w:val="20"/>
          <w:szCs w:val="20"/>
        </w:rPr>
        <w:t>indywidualnie z uczniem.</w:t>
      </w:r>
    </w:p>
    <w:p w14:paraId="3D8062BC" w14:textId="77777777" w:rsidR="00227FB5" w:rsidRDefault="00227FB5" w:rsidP="00227FB5">
      <w:pPr>
        <w:numPr>
          <w:ilvl w:val="0"/>
          <w:numId w:val="103"/>
        </w:numPr>
        <w:autoSpaceDE w:val="0"/>
        <w:spacing w:after="120" w:line="360" w:lineRule="auto"/>
        <w:jc w:val="both"/>
        <w:rPr>
          <w:rFonts w:ascii="Arial" w:eastAsia="TimesNewRoman" w:hAnsi="Arial" w:cs="Arial"/>
          <w:color w:val="000000"/>
          <w:sz w:val="20"/>
          <w:szCs w:val="20"/>
        </w:rPr>
      </w:pPr>
      <w:r>
        <w:rPr>
          <w:rFonts w:ascii="Arial" w:eastAsia="TimesNewRoman" w:hAnsi="Arial" w:cs="Arial"/>
          <w:color w:val="000000"/>
          <w:sz w:val="20"/>
          <w:szCs w:val="20"/>
        </w:rPr>
        <w:t>Objęcie ucznia zindywidualizowaną ścieżką wymaga opinii publicznej poradni z której wynika potrzeba objęcia ucznia pomocą w tej formie.</w:t>
      </w:r>
    </w:p>
    <w:p w14:paraId="0158A456" w14:textId="77777777" w:rsidR="00227FB5" w:rsidRPr="007D40D4" w:rsidRDefault="00227FB5" w:rsidP="00227FB5">
      <w:pPr>
        <w:numPr>
          <w:ilvl w:val="0"/>
          <w:numId w:val="103"/>
        </w:numPr>
        <w:autoSpaceDE w:val="0"/>
        <w:spacing w:after="120" w:line="360" w:lineRule="auto"/>
        <w:jc w:val="both"/>
        <w:rPr>
          <w:rFonts w:ascii="Arial" w:eastAsia="TimesNewRoman" w:hAnsi="Arial" w:cs="Arial"/>
          <w:color w:val="000000"/>
          <w:sz w:val="20"/>
          <w:szCs w:val="20"/>
        </w:rPr>
      </w:pPr>
      <w:r>
        <w:rPr>
          <w:rFonts w:ascii="Arial" w:eastAsia="TimesNewRoman" w:hAnsi="Arial" w:cs="Arial"/>
          <w:color w:val="000000"/>
          <w:sz w:val="20"/>
          <w:szCs w:val="20"/>
        </w:rPr>
        <w:t>Do wniosku o wydanie opinii</w:t>
      </w:r>
      <w:r w:rsidRPr="007D40D4">
        <w:rPr>
          <w:rFonts w:ascii="Arial" w:eastAsia="TimesNewRoman" w:hAnsi="Arial" w:cs="Arial"/>
          <w:color w:val="000000"/>
          <w:sz w:val="20"/>
          <w:szCs w:val="20"/>
        </w:rPr>
        <w:t xml:space="preserve"> o której mowa w ust. 2), dołącza się dokumentację określającą:</w:t>
      </w:r>
    </w:p>
    <w:p w14:paraId="40A52925" w14:textId="77777777" w:rsidR="00227FB5" w:rsidRDefault="00227FB5" w:rsidP="00227FB5">
      <w:pPr>
        <w:numPr>
          <w:ilvl w:val="0"/>
          <w:numId w:val="105"/>
        </w:numPr>
        <w:autoSpaceDE w:val="0"/>
        <w:spacing w:after="120" w:line="360" w:lineRule="auto"/>
        <w:ind w:left="1134" w:hanging="425"/>
        <w:jc w:val="both"/>
        <w:rPr>
          <w:rFonts w:ascii="Arial" w:eastAsia="TimesNewRoman" w:hAnsi="Arial" w:cs="Arial"/>
          <w:color w:val="000000"/>
          <w:sz w:val="20"/>
          <w:szCs w:val="20"/>
        </w:rPr>
      </w:pPr>
      <w:r>
        <w:rPr>
          <w:rFonts w:ascii="Arial" w:eastAsia="TimesNewRoman" w:hAnsi="Arial" w:cs="Arial"/>
          <w:color w:val="000000"/>
          <w:sz w:val="20"/>
          <w:szCs w:val="20"/>
        </w:rPr>
        <w:t>trudności w funkcjonowaniu ucznia w szkole;</w:t>
      </w:r>
    </w:p>
    <w:p w14:paraId="1B28493C" w14:textId="77777777" w:rsidR="00227FB5" w:rsidRDefault="00227FB5" w:rsidP="00227FB5">
      <w:pPr>
        <w:numPr>
          <w:ilvl w:val="0"/>
          <w:numId w:val="105"/>
        </w:numPr>
        <w:autoSpaceDE w:val="0"/>
        <w:spacing w:after="120" w:line="360" w:lineRule="auto"/>
        <w:ind w:left="1134" w:hanging="425"/>
        <w:jc w:val="both"/>
        <w:rPr>
          <w:rFonts w:ascii="Arial" w:eastAsia="TimesNewRoman" w:hAnsi="Arial" w:cs="Arial"/>
          <w:color w:val="000000"/>
          <w:sz w:val="20"/>
          <w:szCs w:val="20"/>
        </w:rPr>
      </w:pPr>
      <w:r>
        <w:rPr>
          <w:rFonts w:ascii="Arial" w:eastAsia="TimesNewRoman" w:hAnsi="Arial" w:cs="Arial"/>
          <w:color w:val="000000"/>
          <w:sz w:val="20"/>
          <w:szCs w:val="20"/>
        </w:rPr>
        <w:t>w przypadku ucznia obejmowanego zindywidualizowaną ścieżką ze względu na stan zdrowia – także wpływ przebiegu choroby na funkcjonowanie ucznia w szkole oraz ograniczenia w zakresie możliwości udziału ucznia w zajęciach edukacyjnych wspólnie z oddziałem szkolnym;</w:t>
      </w:r>
    </w:p>
    <w:p w14:paraId="738E4B1A" w14:textId="77777777" w:rsidR="00227FB5" w:rsidRDefault="00227FB5" w:rsidP="00227FB5">
      <w:pPr>
        <w:numPr>
          <w:ilvl w:val="0"/>
          <w:numId w:val="105"/>
        </w:numPr>
        <w:autoSpaceDE w:val="0"/>
        <w:spacing w:after="120" w:line="360" w:lineRule="auto"/>
        <w:ind w:left="1134" w:hanging="425"/>
        <w:jc w:val="both"/>
        <w:rPr>
          <w:rFonts w:ascii="Arial" w:eastAsia="TimesNewRoman" w:hAnsi="Arial" w:cs="Arial"/>
          <w:color w:val="000000"/>
          <w:sz w:val="20"/>
          <w:szCs w:val="20"/>
        </w:rPr>
      </w:pPr>
      <w:r>
        <w:rPr>
          <w:rFonts w:ascii="Arial" w:eastAsia="TimesNewRoman" w:hAnsi="Arial" w:cs="Arial"/>
          <w:color w:val="000000"/>
          <w:sz w:val="20"/>
          <w:szCs w:val="20"/>
        </w:rPr>
        <w:t>w przypadku ucznia uczęszczającego do szkoły – także opinię nauczycieli i specjalistów prowadzących zajęcia z uczniem, o funkcjonowaniu ucznia w szkole.</w:t>
      </w:r>
    </w:p>
    <w:p w14:paraId="34E40926" w14:textId="77777777" w:rsidR="00227FB5" w:rsidRDefault="00227FB5" w:rsidP="00227FB5">
      <w:pPr>
        <w:numPr>
          <w:ilvl w:val="0"/>
          <w:numId w:val="103"/>
        </w:numPr>
        <w:autoSpaceDE w:val="0"/>
        <w:spacing w:after="120" w:line="360" w:lineRule="auto"/>
        <w:jc w:val="both"/>
        <w:rPr>
          <w:rFonts w:ascii="Arial" w:eastAsia="TimesNewRoman" w:hAnsi="Arial" w:cs="Arial"/>
          <w:color w:val="000000"/>
          <w:sz w:val="20"/>
          <w:szCs w:val="20"/>
        </w:rPr>
      </w:pPr>
      <w:r>
        <w:rPr>
          <w:rFonts w:ascii="Arial" w:eastAsia="TimesNewRoman" w:hAnsi="Arial" w:cs="Arial"/>
          <w:color w:val="000000"/>
          <w:sz w:val="20"/>
          <w:szCs w:val="20"/>
        </w:rPr>
        <w:lastRenderedPageBreak/>
        <w:t>Opinia, o której mowa w ust. 2), zawiera dane i informacje, o których mowa w przepisach w sprawie szczegółowych zasad działania publicznych poradni psychologiczno-pedagogicznych, w tym publicznych poradni specjalistycznych, a ponadto wskazuje:</w:t>
      </w:r>
    </w:p>
    <w:p w14:paraId="2B3FD571" w14:textId="77777777" w:rsidR="00227FB5" w:rsidRDefault="00227FB5" w:rsidP="00227FB5">
      <w:pPr>
        <w:numPr>
          <w:ilvl w:val="0"/>
          <w:numId w:val="107"/>
        </w:numPr>
        <w:autoSpaceDE w:val="0"/>
        <w:spacing w:after="120" w:line="360" w:lineRule="auto"/>
        <w:ind w:left="1134" w:hanging="425"/>
        <w:jc w:val="both"/>
        <w:rPr>
          <w:rFonts w:ascii="Arial" w:eastAsia="TimesNewRoman" w:hAnsi="Arial" w:cs="Arial"/>
          <w:color w:val="000000"/>
          <w:sz w:val="20"/>
          <w:szCs w:val="20"/>
        </w:rPr>
      </w:pPr>
      <w:r>
        <w:rPr>
          <w:rFonts w:ascii="Arial" w:eastAsia="TimesNewRoman" w:hAnsi="Arial" w:cs="Arial"/>
          <w:color w:val="000000"/>
          <w:sz w:val="20"/>
          <w:szCs w:val="20"/>
        </w:rPr>
        <w:t>zakres, w jakim uczeń nie może brać udziału w zajęciach edukacyjnych wspólnie z oddziałem szkolnym;</w:t>
      </w:r>
    </w:p>
    <w:p w14:paraId="4AEC1356" w14:textId="77777777" w:rsidR="00227FB5" w:rsidRDefault="00227FB5" w:rsidP="00227FB5">
      <w:pPr>
        <w:numPr>
          <w:ilvl w:val="0"/>
          <w:numId w:val="107"/>
        </w:numPr>
        <w:autoSpaceDE w:val="0"/>
        <w:spacing w:after="120" w:line="360" w:lineRule="auto"/>
        <w:ind w:left="1134" w:hanging="425"/>
        <w:jc w:val="both"/>
        <w:rPr>
          <w:rFonts w:ascii="Arial" w:eastAsia="TimesNewRoman" w:hAnsi="Arial" w:cs="Arial"/>
          <w:color w:val="000000"/>
          <w:sz w:val="20"/>
          <w:szCs w:val="20"/>
        </w:rPr>
      </w:pPr>
      <w:r>
        <w:rPr>
          <w:rFonts w:ascii="Arial" w:eastAsia="TimesNewRoman" w:hAnsi="Arial" w:cs="Arial"/>
          <w:color w:val="000000"/>
          <w:sz w:val="20"/>
          <w:szCs w:val="20"/>
        </w:rPr>
        <w:t>okres objęcia ucznia zindywidualizowaną ścieżką, nie dłuższy jednak niż rok szkolny;</w:t>
      </w:r>
    </w:p>
    <w:p w14:paraId="5DAEA86D" w14:textId="77777777" w:rsidR="00227FB5" w:rsidRDefault="00227FB5" w:rsidP="00227FB5">
      <w:pPr>
        <w:numPr>
          <w:ilvl w:val="0"/>
          <w:numId w:val="107"/>
        </w:numPr>
        <w:autoSpaceDE w:val="0"/>
        <w:spacing w:after="120" w:line="360" w:lineRule="auto"/>
        <w:ind w:left="1134" w:hanging="425"/>
        <w:jc w:val="both"/>
        <w:rPr>
          <w:rFonts w:ascii="Arial" w:eastAsia="TimesNewRoman" w:hAnsi="Arial" w:cs="Arial"/>
          <w:color w:val="000000"/>
          <w:sz w:val="20"/>
          <w:szCs w:val="20"/>
        </w:rPr>
      </w:pPr>
      <w:r>
        <w:rPr>
          <w:rFonts w:ascii="Arial" w:eastAsia="TimesNewRoman" w:hAnsi="Arial" w:cs="Arial"/>
          <w:color w:val="000000"/>
          <w:sz w:val="20"/>
          <w:szCs w:val="20"/>
        </w:rPr>
        <w:t>działania, jakie powinny być podjęte w celu usunięcia barier i ograniczeń utrudniających funkcjonowanie ucznia i jego uczestnictwo w życiu szkoły.</w:t>
      </w:r>
    </w:p>
    <w:p w14:paraId="108043CE" w14:textId="77777777" w:rsidR="00227FB5" w:rsidRDefault="00227FB5" w:rsidP="00227FB5">
      <w:pPr>
        <w:numPr>
          <w:ilvl w:val="0"/>
          <w:numId w:val="103"/>
        </w:numPr>
        <w:autoSpaceDE w:val="0"/>
        <w:spacing w:after="120" w:line="360" w:lineRule="auto"/>
        <w:jc w:val="both"/>
        <w:rPr>
          <w:rFonts w:ascii="Arial" w:eastAsia="TimesNewRoman" w:hAnsi="Arial" w:cs="Arial"/>
          <w:color w:val="000000"/>
          <w:sz w:val="20"/>
          <w:szCs w:val="20"/>
        </w:rPr>
      </w:pPr>
      <w:r>
        <w:rPr>
          <w:rFonts w:ascii="Arial" w:eastAsia="TimesNewRoman" w:hAnsi="Arial" w:cs="Arial"/>
          <w:color w:val="000000"/>
          <w:sz w:val="20"/>
          <w:szCs w:val="20"/>
        </w:rPr>
        <w:t>Uczeń objęty zindywidualizowaną ścieżką realizuje w danej szkole programy nauczania, z dostosowaniem metod i form ich realizacji do jego indywidualnych potrzeb rozwojowych i edukacyjnych oraz możliwości psychofizycznych, w szczególności potrzeb wynikających ze stanu zdrowia.</w:t>
      </w:r>
    </w:p>
    <w:p w14:paraId="23B5E006" w14:textId="77777777" w:rsidR="00227FB5" w:rsidRDefault="00227FB5" w:rsidP="00227FB5">
      <w:pPr>
        <w:numPr>
          <w:ilvl w:val="0"/>
          <w:numId w:val="106"/>
        </w:numPr>
        <w:autoSpaceDE w:val="0"/>
        <w:spacing w:after="120" w:line="360" w:lineRule="auto"/>
        <w:jc w:val="both"/>
        <w:rPr>
          <w:rFonts w:ascii="Arial" w:eastAsia="TimesNewRoman" w:hAnsi="Arial" w:cs="Arial"/>
          <w:color w:val="000000"/>
          <w:sz w:val="20"/>
          <w:szCs w:val="20"/>
        </w:rPr>
      </w:pPr>
      <w:r>
        <w:rPr>
          <w:rFonts w:ascii="Arial" w:eastAsia="TimesNewRoman" w:hAnsi="Arial" w:cs="Arial"/>
          <w:color w:val="000000"/>
          <w:sz w:val="20"/>
          <w:szCs w:val="20"/>
        </w:rPr>
        <w:t>Na wniosek rodziców ucznia dyrektor  szkoły ustala, z uwzględnieniem opinii, o której mowa w  ust. 2, tygodniowy wymiar godzin zajęć edukacyjnych realizowanych indywidualnie z uczniem, uwzględniając konieczność realizacji przez ucznia podstawy programowej kształcenia ogólnego.</w:t>
      </w:r>
    </w:p>
    <w:p w14:paraId="136003C6" w14:textId="77777777" w:rsidR="00227FB5" w:rsidRPr="007D40D4" w:rsidRDefault="00227FB5" w:rsidP="00227FB5">
      <w:pPr>
        <w:numPr>
          <w:ilvl w:val="0"/>
          <w:numId w:val="106"/>
        </w:numPr>
        <w:autoSpaceDE w:val="0"/>
        <w:spacing w:after="120" w:line="360" w:lineRule="auto"/>
        <w:jc w:val="both"/>
        <w:rPr>
          <w:rFonts w:ascii="Arial" w:eastAsia="TimesNewRoman" w:hAnsi="Arial" w:cs="Arial"/>
          <w:color w:val="000000"/>
          <w:sz w:val="20"/>
          <w:szCs w:val="20"/>
        </w:rPr>
      </w:pPr>
      <w:r w:rsidRPr="007D40D4">
        <w:rPr>
          <w:rFonts w:ascii="Arial" w:eastAsia="TimesNewRoman" w:hAnsi="Arial" w:cs="Arial"/>
          <w:color w:val="000000"/>
          <w:sz w:val="20"/>
          <w:szCs w:val="20"/>
        </w:rPr>
        <w:t>Nauczyciele prowadzący zajęcia z uczniem objętym zindywidualizowaną ścieżką podejmują działania ukierunkowane na poprawę funkcjonowania ucznia w szkole.</w:t>
      </w:r>
    </w:p>
    <w:p w14:paraId="657D823E" w14:textId="77777777" w:rsidR="00227FB5" w:rsidRDefault="00227FB5" w:rsidP="00227FB5">
      <w:pPr>
        <w:numPr>
          <w:ilvl w:val="0"/>
          <w:numId w:val="102"/>
        </w:numPr>
        <w:autoSpaceDE w:val="0"/>
        <w:spacing w:after="120" w:line="360" w:lineRule="auto"/>
        <w:jc w:val="both"/>
        <w:rPr>
          <w:rFonts w:ascii="Arial" w:eastAsia="TimesNewRoman" w:hAnsi="Arial" w:cs="Arial"/>
          <w:color w:val="000000"/>
          <w:sz w:val="20"/>
          <w:szCs w:val="20"/>
        </w:rPr>
      </w:pPr>
      <w:r>
        <w:rPr>
          <w:rFonts w:ascii="Arial" w:eastAsia="TimesNewRoman" w:hAnsi="Arial" w:cs="Arial"/>
          <w:color w:val="000000"/>
          <w:sz w:val="20"/>
          <w:szCs w:val="20"/>
        </w:rPr>
        <w:t>Klasy terapeutyczne organizuje się dla uczniów wymagających dostosowania organizacji i procesu nauczania oraz długotrwałej pomocy specjalistycznej z uwagi na trudności w funkcjonowaniu w szkole lub oddziale wynikające z zaburzeń rozwojowych lub ze stanu zdrowia, posiadających opinię poradni, z której wynika potrzeba objęcia ucznia pomocą w tej formie.</w:t>
      </w:r>
    </w:p>
    <w:p w14:paraId="1AFA7106" w14:textId="77777777" w:rsidR="00227FB5" w:rsidRDefault="00227FB5" w:rsidP="00227FB5">
      <w:pPr>
        <w:numPr>
          <w:ilvl w:val="0"/>
          <w:numId w:val="108"/>
        </w:numPr>
        <w:autoSpaceDE w:val="0"/>
        <w:spacing w:after="120" w:line="360" w:lineRule="auto"/>
        <w:jc w:val="both"/>
        <w:rPr>
          <w:rFonts w:ascii="Arial" w:eastAsia="TimesNewRoman" w:hAnsi="Arial" w:cs="Arial"/>
          <w:color w:val="000000"/>
          <w:sz w:val="20"/>
          <w:szCs w:val="20"/>
        </w:rPr>
      </w:pPr>
      <w:r>
        <w:rPr>
          <w:rFonts w:ascii="Arial" w:eastAsia="TimesNewRoman" w:hAnsi="Arial" w:cs="Arial"/>
          <w:color w:val="000000"/>
          <w:sz w:val="20"/>
          <w:szCs w:val="20"/>
        </w:rPr>
        <w:t>Zajęcia w klasach terapeutycznych prowadzą nauczyciele właściwych zajęć edukacyjnych.</w:t>
      </w:r>
    </w:p>
    <w:p w14:paraId="14CEA742" w14:textId="77777777" w:rsidR="00227FB5" w:rsidRDefault="00227FB5" w:rsidP="00227FB5">
      <w:pPr>
        <w:numPr>
          <w:ilvl w:val="0"/>
          <w:numId w:val="108"/>
        </w:numPr>
        <w:autoSpaceDE w:val="0"/>
        <w:spacing w:after="120" w:line="360" w:lineRule="auto"/>
        <w:jc w:val="both"/>
        <w:rPr>
          <w:rFonts w:ascii="Arial" w:eastAsia="TimesNewRoman" w:hAnsi="Arial" w:cs="Arial"/>
          <w:color w:val="000000"/>
          <w:sz w:val="20"/>
          <w:szCs w:val="20"/>
        </w:rPr>
      </w:pPr>
      <w:r w:rsidRPr="00312E2B">
        <w:rPr>
          <w:rFonts w:ascii="Arial" w:eastAsia="TimesNewRoman" w:hAnsi="Arial" w:cs="Arial"/>
          <w:color w:val="000000"/>
          <w:sz w:val="20"/>
          <w:szCs w:val="20"/>
        </w:rPr>
        <w:t>Nauczanie w klasach terapeutycznych jest prowadzone według realizowanych w danej szkole programów nauczania, z dostosowaniem metod i form ich realizacji do indywidualnych potrzeb rozwojowych i edukacyjnych oraz możliwości psychofizycznych uczniów.</w:t>
      </w:r>
    </w:p>
    <w:p w14:paraId="56F34BAB" w14:textId="77777777" w:rsidR="00227FB5" w:rsidRDefault="00227FB5" w:rsidP="00227FB5">
      <w:pPr>
        <w:numPr>
          <w:ilvl w:val="0"/>
          <w:numId w:val="108"/>
        </w:numPr>
        <w:autoSpaceDE w:val="0"/>
        <w:spacing w:after="120" w:line="360" w:lineRule="auto"/>
        <w:jc w:val="both"/>
        <w:rPr>
          <w:rFonts w:ascii="Arial" w:eastAsia="TimesNewRoman" w:hAnsi="Arial" w:cs="Arial"/>
          <w:color w:val="000000"/>
          <w:sz w:val="20"/>
          <w:szCs w:val="20"/>
        </w:rPr>
      </w:pPr>
      <w:r w:rsidRPr="00312E2B">
        <w:rPr>
          <w:rFonts w:ascii="Arial" w:eastAsia="TimesNewRoman" w:hAnsi="Arial" w:cs="Arial"/>
          <w:color w:val="000000"/>
          <w:sz w:val="20"/>
          <w:szCs w:val="20"/>
        </w:rPr>
        <w:t>Liczba uczniów w klasie terapeutycznej nie może przekraczać 15.</w:t>
      </w:r>
    </w:p>
    <w:p w14:paraId="4EAABDE8" w14:textId="77777777" w:rsidR="00227FB5" w:rsidRDefault="00227FB5" w:rsidP="00227FB5">
      <w:pPr>
        <w:numPr>
          <w:ilvl w:val="0"/>
          <w:numId w:val="108"/>
        </w:numPr>
        <w:autoSpaceDE w:val="0"/>
        <w:spacing w:after="120" w:line="360" w:lineRule="auto"/>
        <w:jc w:val="both"/>
        <w:rPr>
          <w:rFonts w:ascii="Arial" w:eastAsia="TimesNewRoman" w:hAnsi="Arial" w:cs="Arial"/>
          <w:color w:val="000000"/>
          <w:sz w:val="20"/>
          <w:szCs w:val="20"/>
        </w:rPr>
      </w:pPr>
      <w:r w:rsidRPr="00312E2B">
        <w:rPr>
          <w:rFonts w:ascii="Arial" w:eastAsia="TimesNewRoman" w:hAnsi="Arial" w:cs="Arial"/>
          <w:color w:val="000000"/>
          <w:sz w:val="20"/>
          <w:szCs w:val="20"/>
        </w:rPr>
        <w:t>Do klas terapeutycznych, za zgodą organu prowadzącego szkołę, w ramach posiadanych środków, mogą uczęszczać uczniowie innej szkoły, z uwzględnieniem przepisów art. 39 ust. 2–4 ustawy.</w:t>
      </w:r>
    </w:p>
    <w:p w14:paraId="07443E82" w14:textId="77777777" w:rsidR="00227FB5" w:rsidRPr="00312E2B" w:rsidRDefault="00227FB5" w:rsidP="00227FB5">
      <w:pPr>
        <w:numPr>
          <w:ilvl w:val="0"/>
          <w:numId w:val="108"/>
        </w:numPr>
        <w:autoSpaceDE w:val="0"/>
        <w:spacing w:after="120" w:line="360" w:lineRule="auto"/>
        <w:jc w:val="both"/>
        <w:rPr>
          <w:rFonts w:ascii="Arial" w:eastAsia="TimesNewRoman" w:hAnsi="Arial" w:cs="Arial"/>
          <w:color w:val="000000"/>
          <w:sz w:val="20"/>
          <w:szCs w:val="20"/>
        </w:rPr>
      </w:pPr>
      <w:r w:rsidRPr="00312E2B">
        <w:rPr>
          <w:rFonts w:ascii="Arial" w:eastAsia="TimesNewRoman" w:hAnsi="Arial" w:cs="Arial"/>
          <w:color w:val="000000"/>
          <w:sz w:val="20"/>
          <w:szCs w:val="20"/>
        </w:rPr>
        <w:t>Nauka ucznia w klasie terapeutycznej trwa do czasu złagodzenia albo wyeliminowania trudności w funkcjonowaniu ucznia w szkole lub oddziale, stanowiących powód objęcia ucznia pomocą w tej formie.</w:t>
      </w:r>
    </w:p>
    <w:p w14:paraId="601EB0CE" w14:textId="77777777" w:rsidR="00227FB5" w:rsidRDefault="00227FB5" w:rsidP="00227FB5">
      <w:pPr>
        <w:numPr>
          <w:ilvl w:val="0"/>
          <w:numId w:val="102"/>
        </w:numPr>
        <w:autoSpaceDE w:val="0"/>
        <w:spacing w:after="120" w:line="360" w:lineRule="auto"/>
        <w:jc w:val="both"/>
        <w:rPr>
          <w:rFonts w:ascii="Arial" w:eastAsia="TimesNewRoman" w:hAnsi="Arial" w:cs="Arial"/>
          <w:color w:val="000000"/>
          <w:sz w:val="20"/>
          <w:szCs w:val="20"/>
        </w:rPr>
      </w:pPr>
      <w:r>
        <w:rPr>
          <w:rFonts w:ascii="Arial" w:eastAsia="TimesNewRoman" w:hAnsi="Arial" w:cs="Arial"/>
          <w:color w:val="000000"/>
          <w:sz w:val="20"/>
          <w:szCs w:val="20"/>
        </w:rPr>
        <w:lastRenderedPageBreak/>
        <w:t>Zajęcia rozwijające umiejętności uczenia się organizuje się dla uczniów w celu podnoszenia efektywności uczenia się.</w:t>
      </w:r>
    </w:p>
    <w:p w14:paraId="1471B5CA" w14:textId="77777777" w:rsidR="00227FB5" w:rsidRPr="00312E2B" w:rsidRDefault="00227FB5" w:rsidP="00227FB5">
      <w:pPr>
        <w:numPr>
          <w:ilvl w:val="0"/>
          <w:numId w:val="102"/>
        </w:numPr>
        <w:autoSpaceDE w:val="0"/>
        <w:spacing w:after="120" w:line="360" w:lineRule="auto"/>
        <w:jc w:val="both"/>
        <w:rPr>
          <w:rFonts w:ascii="Arial" w:eastAsia="TimesNewRoman" w:hAnsi="Arial" w:cs="Arial"/>
          <w:color w:val="000000"/>
          <w:sz w:val="20"/>
          <w:szCs w:val="20"/>
        </w:rPr>
      </w:pPr>
      <w:r w:rsidRPr="00312E2B">
        <w:rPr>
          <w:rFonts w:ascii="Arial" w:eastAsia="TimesNewRoman" w:hAnsi="Arial" w:cs="Arial"/>
          <w:color w:val="000000"/>
          <w:sz w:val="20"/>
          <w:szCs w:val="20"/>
        </w:rPr>
        <w:t>Zajęcia dydaktyczno-wyrównawcze organizuje się dla uczniów mających trudności w n</w:t>
      </w:r>
      <w:r>
        <w:rPr>
          <w:rFonts w:ascii="Arial" w:eastAsia="TimesNewRoman" w:hAnsi="Arial" w:cs="Arial"/>
          <w:color w:val="000000"/>
          <w:sz w:val="20"/>
          <w:szCs w:val="20"/>
        </w:rPr>
        <w:t>auce, w </w:t>
      </w:r>
      <w:r w:rsidRPr="00312E2B">
        <w:rPr>
          <w:rFonts w:ascii="Arial" w:eastAsia="TimesNewRoman" w:hAnsi="Arial" w:cs="Arial"/>
          <w:color w:val="000000"/>
          <w:sz w:val="20"/>
          <w:szCs w:val="20"/>
        </w:rPr>
        <w:t>szczególności w spełnianiu wymagań edukacyjnych wynikających z podstawy programowej kształcenia ogólnego dla danego etapu edukacyjnego.</w:t>
      </w:r>
    </w:p>
    <w:p w14:paraId="6957CFE3" w14:textId="77777777" w:rsidR="00227FB5" w:rsidRDefault="00227FB5" w:rsidP="00227FB5">
      <w:pPr>
        <w:numPr>
          <w:ilvl w:val="0"/>
          <w:numId w:val="109"/>
        </w:numPr>
        <w:autoSpaceDE w:val="0"/>
        <w:spacing w:after="120" w:line="360" w:lineRule="auto"/>
        <w:jc w:val="both"/>
        <w:rPr>
          <w:rFonts w:ascii="Arial" w:eastAsia="TimesNewRoman" w:hAnsi="Arial" w:cs="Arial"/>
          <w:color w:val="000000"/>
          <w:sz w:val="20"/>
          <w:szCs w:val="20"/>
        </w:rPr>
      </w:pPr>
      <w:r>
        <w:rPr>
          <w:rFonts w:ascii="Arial" w:eastAsia="TimesNewRoman" w:hAnsi="Arial" w:cs="Arial"/>
          <w:color w:val="000000"/>
          <w:sz w:val="20"/>
          <w:szCs w:val="20"/>
        </w:rPr>
        <w:t>Liczba uczestników zajęć dydaktyczno – wychowawczych nie może przekraczać 8.</w:t>
      </w:r>
    </w:p>
    <w:p w14:paraId="68CF1892" w14:textId="77777777" w:rsidR="00227FB5" w:rsidRDefault="00227FB5" w:rsidP="00227FB5">
      <w:pPr>
        <w:numPr>
          <w:ilvl w:val="0"/>
          <w:numId w:val="102"/>
        </w:numPr>
        <w:autoSpaceDE w:val="0"/>
        <w:spacing w:after="120" w:line="360" w:lineRule="auto"/>
        <w:jc w:val="both"/>
        <w:rPr>
          <w:rFonts w:ascii="Arial" w:eastAsia="TimesNewRoman" w:hAnsi="Arial" w:cs="Arial"/>
          <w:color w:val="000000"/>
          <w:sz w:val="20"/>
          <w:szCs w:val="20"/>
        </w:rPr>
      </w:pPr>
      <w:r>
        <w:rPr>
          <w:rFonts w:ascii="Arial" w:eastAsia="TimesNewRoman" w:hAnsi="Arial" w:cs="Arial"/>
          <w:color w:val="000000"/>
          <w:sz w:val="20"/>
          <w:szCs w:val="20"/>
        </w:rPr>
        <w:t>Do zadań nauczycieli, wychowawców grup wychowawczych i specjalistów w  szkole należy w szczególności:</w:t>
      </w:r>
    </w:p>
    <w:p w14:paraId="6BEE8276" w14:textId="77777777" w:rsidR="00227FB5" w:rsidRDefault="00227FB5" w:rsidP="00227FB5">
      <w:pPr>
        <w:numPr>
          <w:ilvl w:val="0"/>
          <w:numId w:val="110"/>
        </w:numPr>
        <w:autoSpaceDE w:val="0"/>
        <w:spacing w:after="120" w:line="360" w:lineRule="auto"/>
        <w:jc w:val="both"/>
        <w:rPr>
          <w:rFonts w:ascii="Arial" w:eastAsia="TimesNewRoman" w:hAnsi="Arial" w:cs="Arial"/>
          <w:color w:val="000000"/>
          <w:sz w:val="20"/>
          <w:szCs w:val="20"/>
        </w:rPr>
      </w:pPr>
      <w:r>
        <w:rPr>
          <w:rFonts w:ascii="Arial" w:eastAsia="TimesNewRoman" w:hAnsi="Arial" w:cs="Arial"/>
          <w:color w:val="000000"/>
          <w:sz w:val="20"/>
          <w:szCs w:val="20"/>
        </w:rPr>
        <w:t>rozpoznawanie indywidualnych potrzeb rozwojowych i edukacyjnych oraz możliwości psychofizycznych uczniów;</w:t>
      </w:r>
    </w:p>
    <w:p w14:paraId="380FD883" w14:textId="77777777" w:rsidR="00227FB5" w:rsidRDefault="00227FB5" w:rsidP="00227FB5">
      <w:pPr>
        <w:numPr>
          <w:ilvl w:val="0"/>
          <w:numId w:val="110"/>
        </w:numPr>
        <w:autoSpaceDE w:val="0"/>
        <w:spacing w:after="120" w:line="360" w:lineRule="auto"/>
        <w:jc w:val="both"/>
        <w:rPr>
          <w:rFonts w:ascii="Arial" w:eastAsia="TimesNewRoman" w:hAnsi="Arial" w:cs="Arial"/>
          <w:color w:val="000000"/>
          <w:sz w:val="20"/>
          <w:szCs w:val="20"/>
        </w:rPr>
      </w:pPr>
      <w:r w:rsidRPr="00312E2B">
        <w:rPr>
          <w:rFonts w:ascii="Arial" w:eastAsia="TimesNewRoman" w:hAnsi="Arial" w:cs="Arial"/>
          <w:color w:val="000000"/>
          <w:sz w:val="20"/>
          <w:szCs w:val="20"/>
        </w:rPr>
        <w:t>określanie mocnych stron, predyspozycji, zainteresowań i uzdolnień uczniów;</w:t>
      </w:r>
    </w:p>
    <w:p w14:paraId="52F1E5F1" w14:textId="77777777" w:rsidR="00227FB5" w:rsidRDefault="00227FB5" w:rsidP="00227FB5">
      <w:pPr>
        <w:numPr>
          <w:ilvl w:val="0"/>
          <w:numId w:val="110"/>
        </w:numPr>
        <w:autoSpaceDE w:val="0"/>
        <w:spacing w:after="120" w:line="360" w:lineRule="auto"/>
        <w:jc w:val="both"/>
        <w:rPr>
          <w:rFonts w:ascii="Arial" w:eastAsia="TimesNewRoman" w:hAnsi="Arial" w:cs="Arial"/>
          <w:color w:val="000000"/>
          <w:sz w:val="20"/>
          <w:szCs w:val="20"/>
        </w:rPr>
      </w:pPr>
      <w:r w:rsidRPr="00312E2B">
        <w:rPr>
          <w:rFonts w:ascii="Arial" w:eastAsia="TimesNewRoman" w:hAnsi="Arial" w:cs="Arial"/>
          <w:color w:val="000000"/>
          <w:sz w:val="20"/>
          <w:szCs w:val="20"/>
        </w:rPr>
        <w:t>rozpoznawanie przyczyn niepowodzeń edukacyjnych lub trudności w funkcjonowaniu uczniów, w tym barier i ograniczeń utrudniających funkcjonowanie uczniów i ich uczestnictwo w życiu przedszkola, szkoły lub placówki;</w:t>
      </w:r>
    </w:p>
    <w:p w14:paraId="250F2BEA" w14:textId="77777777" w:rsidR="00227FB5" w:rsidRDefault="00227FB5" w:rsidP="00227FB5">
      <w:pPr>
        <w:numPr>
          <w:ilvl w:val="0"/>
          <w:numId w:val="110"/>
        </w:numPr>
        <w:autoSpaceDE w:val="0"/>
        <w:spacing w:after="120" w:line="360" w:lineRule="auto"/>
        <w:jc w:val="both"/>
        <w:rPr>
          <w:rFonts w:ascii="Arial" w:eastAsia="TimesNewRoman" w:hAnsi="Arial" w:cs="Arial"/>
          <w:color w:val="000000"/>
          <w:sz w:val="20"/>
          <w:szCs w:val="20"/>
        </w:rPr>
      </w:pPr>
      <w:r w:rsidRPr="00312E2B">
        <w:rPr>
          <w:rFonts w:ascii="Arial" w:eastAsia="TimesNewRoman" w:hAnsi="Arial" w:cs="Arial"/>
          <w:color w:val="000000"/>
          <w:sz w:val="20"/>
          <w:szCs w:val="20"/>
        </w:rPr>
        <w:t>podejmowanie działań sprzyjających rozwojowi kompetencji oraz potencjału uczniów w celu podnoszenia efektywności uczenia się i poprawy ich funkcjonowania;</w:t>
      </w:r>
    </w:p>
    <w:p w14:paraId="52146FEC" w14:textId="77777777" w:rsidR="00227FB5" w:rsidRPr="00312E2B" w:rsidRDefault="00227FB5" w:rsidP="00227FB5">
      <w:pPr>
        <w:numPr>
          <w:ilvl w:val="0"/>
          <w:numId w:val="110"/>
        </w:numPr>
        <w:autoSpaceDE w:val="0"/>
        <w:spacing w:after="120" w:line="360" w:lineRule="auto"/>
        <w:jc w:val="both"/>
        <w:rPr>
          <w:rFonts w:ascii="Arial" w:eastAsia="TimesNewRoman" w:hAnsi="Arial" w:cs="Arial"/>
          <w:color w:val="000000"/>
          <w:sz w:val="20"/>
          <w:szCs w:val="20"/>
        </w:rPr>
      </w:pPr>
      <w:r w:rsidRPr="00312E2B">
        <w:rPr>
          <w:rFonts w:ascii="Arial" w:eastAsia="TimesNewRoman" w:hAnsi="Arial" w:cs="Arial"/>
          <w:color w:val="000000"/>
          <w:sz w:val="20"/>
          <w:szCs w:val="20"/>
        </w:rPr>
        <w:t xml:space="preserve">współpraca z poradnią w procesie diagnostycznym i </w:t>
      </w:r>
      <w:proofErr w:type="spellStart"/>
      <w:r w:rsidRPr="00312E2B">
        <w:rPr>
          <w:rFonts w:ascii="Arial" w:eastAsia="TimesNewRoman" w:hAnsi="Arial" w:cs="Arial"/>
          <w:color w:val="000000"/>
          <w:sz w:val="20"/>
          <w:szCs w:val="20"/>
        </w:rPr>
        <w:t>postdi</w:t>
      </w:r>
      <w:r>
        <w:rPr>
          <w:rFonts w:ascii="Arial" w:eastAsia="TimesNewRoman" w:hAnsi="Arial" w:cs="Arial"/>
          <w:color w:val="000000"/>
          <w:sz w:val="20"/>
          <w:szCs w:val="20"/>
        </w:rPr>
        <w:t>agnostycznym</w:t>
      </w:r>
      <w:proofErr w:type="spellEnd"/>
      <w:r>
        <w:rPr>
          <w:rFonts w:ascii="Arial" w:eastAsia="TimesNewRoman" w:hAnsi="Arial" w:cs="Arial"/>
          <w:color w:val="000000"/>
          <w:sz w:val="20"/>
          <w:szCs w:val="20"/>
        </w:rPr>
        <w:t>, w szczególności w </w:t>
      </w:r>
      <w:r w:rsidRPr="00312E2B">
        <w:rPr>
          <w:rFonts w:ascii="Arial" w:eastAsia="TimesNewRoman" w:hAnsi="Arial" w:cs="Arial"/>
          <w:color w:val="000000"/>
          <w:sz w:val="20"/>
          <w:szCs w:val="20"/>
        </w:rPr>
        <w:t>zakresie oceny funkcjonowania uczniów, barier i ograniczeń w środowisku utrudniających funkcjonowanie uczniów i ich uczestnictwo w życiu szkoły oraz efektów działań podejmowanych w celu poprawy funkcjonowania ucznia oraz planowania dalszych działań.</w:t>
      </w:r>
    </w:p>
    <w:p w14:paraId="7516883F" w14:textId="77777777" w:rsidR="00227FB5" w:rsidRDefault="00227FB5" w:rsidP="00227FB5">
      <w:pPr>
        <w:numPr>
          <w:ilvl w:val="0"/>
          <w:numId w:val="102"/>
        </w:numPr>
        <w:autoSpaceDE w:val="0"/>
        <w:spacing w:after="120" w:line="360" w:lineRule="auto"/>
        <w:jc w:val="both"/>
        <w:rPr>
          <w:rFonts w:ascii="Arial" w:eastAsia="TimesNewRoman" w:hAnsi="Arial" w:cs="Arial"/>
          <w:color w:val="000000"/>
          <w:sz w:val="20"/>
          <w:szCs w:val="20"/>
        </w:rPr>
      </w:pPr>
      <w:r>
        <w:rPr>
          <w:rFonts w:ascii="Arial" w:eastAsia="TimesNewRoman" w:hAnsi="Arial" w:cs="Arial"/>
          <w:color w:val="000000"/>
          <w:sz w:val="20"/>
          <w:szCs w:val="20"/>
        </w:rPr>
        <w:t>Nauczyciele, wychowawcy grup wychowawczych oraz specjaliści w szkole prowadzą w szczególności:</w:t>
      </w:r>
    </w:p>
    <w:p w14:paraId="7C75DF14" w14:textId="77777777" w:rsidR="00227FB5" w:rsidRDefault="00227FB5" w:rsidP="00227FB5">
      <w:pPr>
        <w:numPr>
          <w:ilvl w:val="0"/>
          <w:numId w:val="111"/>
        </w:numPr>
        <w:autoSpaceDE w:val="0"/>
        <w:spacing w:after="120" w:line="360" w:lineRule="auto"/>
        <w:jc w:val="both"/>
        <w:rPr>
          <w:rFonts w:ascii="Arial" w:eastAsia="TimesNewRoman" w:hAnsi="Arial" w:cs="Arial"/>
          <w:color w:val="000000"/>
          <w:sz w:val="20"/>
          <w:szCs w:val="20"/>
        </w:rPr>
      </w:pPr>
      <w:r>
        <w:rPr>
          <w:rFonts w:ascii="Arial" w:eastAsia="TimesNewRoman" w:hAnsi="Arial" w:cs="Arial"/>
          <w:color w:val="000000"/>
          <w:sz w:val="20"/>
          <w:szCs w:val="20"/>
        </w:rPr>
        <w:t>obserwację pedagogiczną w trakcie bieżącej pracy z uczniami mającą na celu rozpoznanie u uczniów:</w:t>
      </w:r>
    </w:p>
    <w:p w14:paraId="50FC0EC1" w14:textId="77777777" w:rsidR="00227FB5" w:rsidRDefault="00227FB5" w:rsidP="00227FB5">
      <w:pPr>
        <w:numPr>
          <w:ilvl w:val="0"/>
          <w:numId w:val="112"/>
        </w:numPr>
        <w:autoSpaceDE w:val="0"/>
        <w:spacing w:after="120" w:line="360" w:lineRule="auto"/>
        <w:jc w:val="both"/>
        <w:rPr>
          <w:rFonts w:ascii="Arial" w:eastAsia="TimesNewRoman" w:hAnsi="Arial" w:cs="Arial"/>
          <w:color w:val="000000"/>
          <w:sz w:val="20"/>
          <w:szCs w:val="20"/>
        </w:rPr>
      </w:pPr>
      <w:r>
        <w:rPr>
          <w:rFonts w:ascii="Arial" w:eastAsia="TimesNewRoman" w:hAnsi="Arial" w:cs="Arial"/>
          <w:color w:val="000000"/>
          <w:sz w:val="20"/>
          <w:szCs w:val="20"/>
        </w:rPr>
        <w:t>trudności w uczeniu się, w tym w przypadku uczniów klas I – III szkoły podstawowej deficytów kompetencji i zaburzeń sprawności językowych oraz ryzyka wystąpienia specyficznych trudności w uczeniu się, a także potencjału ucznia i jego zainteresowań,</w:t>
      </w:r>
    </w:p>
    <w:p w14:paraId="70CEF221" w14:textId="77777777" w:rsidR="00227FB5" w:rsidRDefault="00227FB5" w:rsidP="00227FB5">
      <w:pPr>
        <w:numPr>
          <w:ilvl w:val="0"/>
          <w:numId w:val="112"/>
        </w:numPr>
        <w:autoSpaceDE w:val="0"/>
        <w:spacing w:after="120" w:line="360" w:lineRule="auto"/>
        <w:jc w:val="both"/>
        <w:rPr>
          <w:rFonts w:ascii="Arial" w:eastAsia="TimesNewRoman" w:hAnsi="Arial" w:cs="Arial"/>
          <w:color w:val="000000"/>
          <w:sz w:val="20"/>
          <w:szCs w:val="20"/>
        </w:rPr>
      </w:pPr>
      <w:r>
        <w:rPr>
          <w:rFonts w:ascii="Arial" w:eastAsia="TimesNewRoman" w:hAnsi="Arial" w:cs="Arial"/>
          <w:color w:val="000000"/>
          <w:sz w:val="20"/>
          <w:szCs w:val="20"/>
        </w:rPr>
        <w:t>szczególnych uzdolnień,</w:t>
      </w:r>
    </w:p>
    <w:p w14:paraId="4E2BCB08" w14:textId="77777777" w:rsidR="00227FB5" w:rsidRDefault="00227FB5" w:rsidP="00227FB5">
      <w:pPr>
        <w:numPr>
          <w:ilvl w:val="0"/>
          <w:numId w:val="113"/>
        </w:numPr>
        <w:autoSpaceDE w:val="0"/>
        <w:spacing w:after="120" w:line="360" w:lineRule="auto"/>
        <w:jc w:val="both"/>
        <w:rPr>
          <w:rFonts w:ascii="Arial" w:eastAsia="TimesNewRoman" w:hAnsi="Arial" w:cs="Arial"/>
          <w:color w:val="000000"/>
          <w:sz w:val="20"/>
          <w:szCs w:val="20"/>
        </w:rPr>
      </w:pPr>
      <w:r>
        <w:rPr>
          <w:rFonts w:ascii="Arial" w:eastAsia="TimesNewRoman" w:hAnsi="Arial" w:cs="Arial"/>
          <w:color w:val="000000"/>
          <w:sz w:val="20"/>
          <w:szCs w:val="20"/>
        </w:rPr>
        <w:t>wspomaganie uczniów w wyborze kierunku kształcenia i zawodu w trakcie bieżącej pracy z uczniami.</w:t>
      </w:r>
    </w:p>
    <w:p w14:paraId="0118D33E" w14:textId="77777777" w:rsidR="00227FB5" w:rsidRDefault="00227FB5" w:rsidP="00227FB5">
      <w:pPr>
        <w:numPr>
          <w:ilvl w:val="0"/>
          <w:numId w:val="102"/>
        </w:numPr>
        <w:autoSpaceDE w:val="0"/>
        <w:spacing w:after="120" w:line="360" w:lineRule="auto"/>
        <w:jc w:val="both"/>
        <w:rPr>
          <w:rFonts w:ascii="Arial" w:eastAsia="TimesNewRoman" w:hAnsi="Arial" w:cs="Arial"/>
          <w:color w:val="000000"/>
          <w:sz w:val="20"/>
          <w:szCs w:val="20"/>
        </w:rPr>
      </w:pPr>
      <w:r>
        <w:rPr>
          <w:rFonts w:ascii="Arial" w:eastAsia="TimesNewRoman" w:hAnsi="Arial" w:cs="Arial"/>
          <w:color w:val="000000"/>
          <w:sz w:val="20"/>
          <w:szCs w:val="20"/>
        </w:rPr>
        <w:t xml:space="preserve">W przypadku stwierdzenia, że uczeń ze względu na potrzeby rozwojowe lub edukacyjne oraz możliwości psychofizyczne wymaga objęcia pomocą psychologiczno-pedagogiczną, nauczyciel, wychowawca grupy wychowawczej lub specjalista niezwłocznie udzielają uczniowi tej pomocy w trakcie bieżącej pracy z uczniem i informują o tym wychowawcę klasy. </w:t>
      </w:r>
    </w:p>
    <w:p w14:paraId="306CA321" w14:textId="77777777" w:rsidR="00227FB5" w:rsidRDefault="00227FB5" w:rsidP="00227FB5">
      <w:pPr>
        <w:numPr>
          <w:ilvl w:val="0"/>
          <w:numId w:val="114"/>
        </w:numPr>
        <w:autoSpaceDE w:val="0"/>
        <w:spacing w:after="120" w:line="360" w:lineRule="auto"/>
        <w:jc w:val="both"/>
        <w:rPr>
          <w:rFonts w:ascii="Arial" w:eastAsia="TimesNewRoman" w:hAnsi="Arial" w:cs="Arial"/>
          <w:color w:val="000000"/>
          <w:sz w:val="20"/>
          <w:szCs w:val="20"/>
        </w:rPr>
      </w:pPr>
      <w:r>
        <w:rPr>
          <w:rFonts w:ascii="Arial" w:eastAsia="TimesNewRoman" w:hAnsi="Arial" w:cs="Arial"/>
          <w:color w:val="000000"/>
          <w:sz w:val="20"/>
          <w:szCs w:val="20"/>
        </w:rPr>
        <w:lastRenderedPageBreak/>
        <w:t>Wychowawca klasy lub dyrektor  szkoły informuje innych nauczycieli, wychowawców grup wychowawczych lub specjalistów o potrzebie objęcia ucznia pomocą psychologiczno-pedagogiczną w trakcie ich bieżącej pracy z uczniem, jeżeli stwierdzi taką potrzebę, oraz we współpracy z nauczycielami, wychowawcami grup wychowawczych lub specjalistami planuje i koordynuje pomoc psychologiczno-pedagogiczną w ramach zintegrowanych działań nauczycieli, wychowawców grup wychowawczych i specjalistów oraz bieżącej pracy z uczniem.</w:t>
      </w:r>
    </w:p>
    <w:p w14:paraId="52BAE5E8" w14:textId="77777777" w:rsidR="00227FB5" w:rsidRPr="00312E2B" w:rsidRDefault="00227FB5" w:rsidP="00227FB5">
      <w:pPr>
        <w:numPr>
          <w:ilvl w:val="0"/>
          <w:numId w:val="114"/>
        </w:numPr>
        <w:autoSpaceDE w:val="0"/>
        <w:spacing w:after="120" w:line="360" w:lineRule="auto"/>
        <w:jc w:val="both"/>
        <w:rPr>
          <w:rFonts w:ascii="Arial" w:eastAsia="TimesNewRoman" w:hAnsi="Arial" w:cs="Arial"/>
          <w:color w:val="000000"/>
          <w:sz w:val="20"/>
          <w:szCs w:val="20"/>
        </w:rPr>
      </w:pPr>
      <w:r w:rsidRPr="00312E2B">
        <w:rPr>
          <w:rFonts w:ascii="Arial" w:eastAsia="TimesNewRoman" w:hAnsi="Arial" w:cs="Arial"/>
          <w:color w:val="000000"/>
          <w:sz w:val="20"/>
          <w:szCs w:val="20"/>
        </w:rPr>
        <w:t>W przypadku stwierdzenia przez wychowawcę klasy lub dyrektora szkoły, że konieczne jest objęcie ucznia pomocą psychologiczno-pedagogiczną , dyrektor  szkoły ustala formy udzielania tej pomocy, okres ich udzielania oraz wymiar godzin, w którym poszczególne formy będą realizowane. Przy ustalaniu wymiaru poszczególnych form udzielania uczniowi pomocy psychologiczno- pedagogicznej uwzględnia się wymiar godzin ustalony dla poszczególnych form udzielania uczniom pomocy psychologiczno-pedagogicznej, o którym mowa w ust. 16.</w:t>
      </w:r>
    </w:p>
    <w:p w14:paraId="6712CE1B" w14:textId="77777777" w:rsidR="00227FB5" w:rsidRDefault="00227FB5" w:rsidP="00227FB5">
      <w:pPr>
        <w:numPr>
          <w:ilvl w:val="0"/>
          <w:numId w:val="115"/>
        </w:numPr>
        <w:autoSpaceDE w:val="0"/>
        <w:spacing w:after="120" w:line="360" w:lineRule="auto"/>
        <w:jc w:val="both"/>
        <w:rPr>
          <w:rFonts w:ascii="Arial" w:eastAsia="TimesNewRoman" w:hAnsi="Arial" w:cs="Arial"/>
          <w:color w:val="000000"/>
          <w:sz w:val="20"/>
          <w:szCs w:val="20"/>
        </w:rPr>
      </w:pPr>
      <w:r>
        <w:rPr>
          <w:rFonts w:ascii="Arial" w:eastAsia="TimesNewRoman" w:hAnsi="Arial" w:cs="Arial"/>
          <w:color w:val="000000"/>
          <w:sz w:val="20"/>
          <w:szCs w:val="20"/>
        </w:rPr>
        <w:t>Wymiar godzin poszczególnych form udzielania uczniom pomocy psychologiczno-pedagogicznej ustala dyrektor szkoły biorąc pod uwagę określoną w arkuszu organizacji szkoły odpowiednio liczbę godzin zajęć z zakresu pomocy psychologiczno-pedagogicznej oraz innych zajęć wspomagających proces kształcenia lub liczbę godzin zajęć prowadzonych przez nauczycieli i wychowawców grup wychowawczych.</w:t>
      </w:r>
    </w:p>
    <w:p w14:paraId="5779DBA4" w14:textId="77777777" w:rsidR="00227FB5" w:rsidRDefault="00227FB5" w:rsidP="00227FB5">
      <w:pPr>
        <w:numPr>
          <w:ilvl w:val="0"/>
          <w:numId w:val="115"/>
        </w:numPr>
        <w:autoSpaceDE w:val="0"/>
        <w:spacing w:after="120" w:line="360" w:lineRule="auto"/>
        <w:jc w:val="both"/>
        <w:rPr>
          <w:rFonts w:ascii="Arial" w:eastAsia="TimesNewRoman" w:hAnsi="Arial" w:cs="Arial"/>
          <w:color w:val="000000"/>
          <w:sz w:val="20"/>
          <w:szCs w:val="20"/>
        </w:rPr>
      </w:pPr>
      <w:r w:rsidRPr="00312E2B">
        <w:rPr>
          <w:rFonts w:ascii="Arial" w:eastAsia="TimesNewRoman" w:hAnsi="Arial" w:cs="Arial"/>
          <w:color w:val="000000"/>
          <w:sz w:val="20"/>
          <w:szCs w:val="20"/>
        </w:rPr>
        <w:t>Wychowawca klasy lub dyrektor szkoły oraz nauczyciele, wychowawcy grup wychowawczych lub specjaliści, planując udzielanie uczniowi pomocy psychologiczn</w:t>
      </w:r>
      <w:r>
        <w:rPr>
          <w:rFonts w:ascii="Arial" w:eastAsia="TimesNewRoman" w:hAnsi="Arial" w:cs="Arial"/>
          <w:color w:val="000000"/>
          <w:sz w:val="20"/>
          <w:szCs w:val="20"/>
        </w:rPr>
        <w:t>o-pedagogicznej, współpracują z </w:t>
      </w:r>
      <w:r w:rsidRPr="00312E2B">
        <w:rPr>
          <w:rFonts w:ascii="Arial" w:eastAsia="TimesNewRoman" w:hAnsi="Arial" w:cs="Arial"/>
          <w:color w:val="000000"/>
          <w:sz w:val="20"/>
          <w:szCs w:val="20"/>
        </w:rPr>
        <w:t>rodzicami ucznia oraz w zależności od potrzeb, z innymi podmiotami.</w:t>
      </w:r>
    </w:p>
    <w:p w14:paraId="78EC09C0" w14:textId="77777777" w:rsidR="00227FB5" w:rsidRDefault="00227FB5" w:rsidP="00227FB5">
      <w:pPr>
        <w:numPr>
          <w:ilvl w:val="0"/>
          <w:numId w:val="115"/>
        </w:numPr>
        <w:autoSpaceDE w:val="0"/>
        <w:spacing w:after="120" w:line="360" w:lineRule="auto"/>
        <w:jc w:val="both"/>
        <w:rPr>
          <w:rFonts w:ascii="Arial" w:eastAsia="TimesNewRoman" w:hAnsi="Arial" w:cs="Arial"/>
          <w:color w:val="000000"/>
          <w:sz w:val="20"/>
          <w:szCs w:val="20"/>
        </w:rPr>
      </w:pPr>
      <w:r w:rsidRPr="00312E2B">
        <w:rPr>
          <w:rFonts w:ascii="Arial" w:eastAsia="TimesNewRoman" w:hAnsi="Arial" w:cs="Arial"/>
          <w:color w:val="000000"/>
          <w:sz w:val="20"/>
          <w:szCs w:val="20"/>
        </w:rPr>
        <w:t>W przypadku uczniów objętych pomocą psychologiczno-pedagogiczną wychowawcy grup wychowawczych i specjaliści udzielający uczniom pomocy psychologiczno-pedagogicznej wspierają nauczycieli obowiązkowych zajęć edukacyjnych w dostosowaniu sposobów i metod pracy do możliwości psychofizycznych ucznia.</w:t>
      </w:r>
    </w:p>
    <w:p w14:paraId="123F0F87" w14:textId="77777777" w:rsidR="00227FB5" w:rsidRDefault="00227FB5" w:rsidP="00227FB5">
      <w:pPr>
        <w:numPr>
          <w:ilvl w:val="0"/>
          <w:numId w:val="115"/>
        </w:numPr>
        <w:autoSpaceDE w:val="0"/>
        <w:spacing w:after="120" w:line="360" w:lineRule="auto"/>
        <w:jc w:val="both"/>
        <w:rPr>
          <w:rFonts w:ascii="Arial" w:eastAsia="TimesNewRoman" w:hAnsi="Arial" w:cs="Arial"/>
          <w:color w:val="000000"/>
          <w:sz w:val="20"/>
          <w:szCs w:val="20"/>
        </w:rPr>
      </w:pPr>
      <w:r w:rsidRPr="00473689">
        <w:rPr>
          <w:rFonts w:ascii="Arial" w:eastAsia="TimesNewRoman" w:hAnsi="Arial" w:cs="Arial"/>
          <w:color w:val="000000"/>
          <w:sz w:val="20"/>
          <w:szCs w:val="20"/>
        </w:rPr>
        <w:t>Nauczyciele, wychowawcy grup wychowawczych i specjaliści udzielający pomocy psychologiczno-pedagogicznej uczniowi , oceniają efektywność udzielonej pomocy i formułują wnioski dotyczące dalszych działań mających na celu poprawę funkcjonowania ucznia.</w:t>
      </w:r>
    </w:p>
    <w:p w14:paraId="18435C6D" w14:textId="77777777" w:rsidR="00227FB5" w:rsidRDefault="00227FB5" w:rsidP="00227FB5">
      <w:pPr>
        <w:numPr>
          <w:ilvl w:val="0"/>
          <w:numId w:val="115"/>
        </w:numPr>
        <w:autoSpaceDE w:val="0"/>
        <w:spacing w:after="120" w:line="360" w:lineRule="auto"/>
        <w:jc w:val="both"/>
        <w:rPr>
          <w:rFonts w:ascii="Arial" w:eastAsia="TimesNewRoman" w:hAnsi="Arial" w:cs="Arial"/>
          <w:color w:val="000000"/>
          <w:sz w:val="20"/>
          <w:szCs w:val="20"/>
        </w:rPr>
      </w:pPr>
      <w:r w:rsidRPr="00473689">
        <w:rPr>
          <w:rFonts w:ascii="Arial" w:eastAsia="TimesNewRoman" w:hAnsi="Arial" w:cs="Arial"/>
          <w:color w:val="000000"/>
          <w:sz w:val="20"/>
          <w:szCs w:val="20"/>
        </w:rPr>
        <w:t>W przypadku ucznia posiadającego orzeczenie o potrzebie kszta</w:t>
      </w:r>
      <w:r>
        <w:rPr>
          <w:rFonts w:ascii="Arial" w:eastAsia="TimesNewRoman" w:hAnsi="Arial" w:cs="Arial"/>
          <w:color w:val="000000"/>
          <w:sz w:val="20"/>
          <w:szCs w:val="20"/>
        </w:rPr>
        <w:t>łcenia specjalnego planowanie i </w:t>
      </w:r>
      <w:r w:rsidRPr="00473689">
        <w:rPr>
          <w:rFonts w:ascii="Arial" w:eastAsia="TimesNewRoman" w:hAnsi="Arial" w:cs="Arial"/>
          <w:color w:val="000000"/>
          <w:sz w:val="20"/>
          <w:szCs w:val="20"/>
        </w:rPr>
        <w:t>koordynowanie udzielania pomoc</w:t>
      </w:r>
      <w:r>
        <w:rPr>
          <w:rFonts w:ascii="Arial" w:eastAsia="TimesNewRoman" w:hAnsi="Arial" w:cs="Arial"/>
          <w:color w:val="000000"/>
          <w:sz w:val="20"/>
          <w:szCs w:val="20"/>
        </w:rPr>
        <w:t xml:space="preserve">y psychologiczno-pedagogicznej w szkole </w:t>
      </w:r>
      <w:r w:rsidRPr="00473689">
        <w:rPr>
          <w:rFonts w:ascii="Arial" w:eastAsia="TimesNewRoman" w:hAnsi="Arial" w:cs="Arial"/>
          <w:color w:val="000000"/>
          <w:sz w:val="20"/>
          <w:szCs w:val="20"/>
        </w:rPr>
        <w:t>jest zadaniem zespołu, który tworzą nauczyciele , wychowawcy grup wychowawczych i specjaliści prowadzący zajęcia z uczniem.</w:t>
      </w:r>
    </w:p>
    <w:p w14:paraId="6B3D85C8" w14:textId="77777777" w:rsidR="00227FB5" w:rsidRDefault="00227FB5" w:rsidP="00227FB5">
      <w:pPr>
        <w:numPr>
          <w:ilvl w:val="0"/>
          <w:numId w:val="115"/>
        </w:numPr>
        <w:autoSpaceDE w:val="0"/>
        <w:spacing w:after="120" w:line="360" w:lineRule="auto"/>
        <w:jc w:val="both"/>
        <w:rPr>
          <w:rFonts w:ascii="Arial" w:eastAsia="TimesNewRoman" w:hAnsi="Arial" w:cs="Arial"/>
          <w:color w:val="000000"/>
          <w:sz w:val="20"/>
          <w:szCs w:val="20"/>
        </w:rPr>
      </w:pPr>
      <w:r w:rsidRPr="00473689">
        <w:rPr>
          <w:rFonts w:ascii="Arial" w:eastAsia="TimesNewRoman" w:hAnsi="Arial" w:cs="Arial"/>
          <w:color w:val="000000"/>
          <w:sz w:val="20"/>
          <w:szCs w:val="20"/>
        </w:rPr>
        <w:t>Podczas planowania i koordynowania udzielania uczniowi pomocy psychologiczno-pedagogicznej uwzględnia się wymiar godzin ustalony dla poszczególnych form udzielania uczniom pomocy psychologiczno-pedagogicznej.</w:t>
      </w:r>
    </w:p>
    <w:p w14:paraId="32422EBC" w14:textId="77777777" w:rsidR="00227FB5" w:rsidRDefault="00227FB5" w:rsidP="00227FB5">
      <w:pPr>
        <w:numPr>
          <w:ilvl w:val="0"/>
          <w:numId w:val="115"/>
        </w:numPr>
        <w:autoSpaceDE w:val="0"/>
        <w:spacing w:after="120" w:line="360" w:lineRule="auto"/>
        <w:jc w:val="both"/>
        <w:rPr>
          <w:rFonts w:ascii="Arial" w:eastAsia="TimesNewRoman" w:hAnsi="Arial" w:cs="Arial"/>
          <w:color w:val="000000"/>
          <w:sz w:val="20"/>
          <w:szCs w:val="20"/>
        </w:rPr>
      </w:pPr>
      <w:r w:rsidRPr="00473689">
        <w:rPr>
          <w:rFonts w:ascii="Arial" w:eastAsia="TimesNewRoman" w:hAnsi="Arial" w:cs="Arial"/>
          <w:color w:val="000000"/>
          <w:sz w:val="20"/>
          <w:szCs w:val="20"/>
        </w:rPr>
        <w:lastRenderedPageBreak/>
        <w:t>Nauczyciele, wychowawcy grup wychowawczych i specjaliści udzielający uczniom pomocy psychologiczno- pedagogicznej prowadzą dokumentację zgodnie z przepisami wydanymi na podstawie art. 47 ust. 1 pkt 7 ustawy.</w:t>
      </w:r>
    </w:p>
    <w:p w14:paraId="12FA71F0" w14:textId="77777777" w:rsidR="00227FB5" w:rsidRPr="00473689" w:rsidRDefault="00227FB5" w:rsidP="00227FB5">
      <w:pPr>
        <w:numPr>
          <w:ilvl w:val="0"/>
          <w:numId w:val="115"/>
        </w:numPr>
        <w:autoSpaceDE w:val="0"/>
        <w:spacing w:after="120" w:line="360" w:lineRule="auto"/>
        <w:jc w:val="both"/>
        <w:rPr>
          <w:rFonts w:ascii="Arial" w:eastAsia="TimesNewRoman" w:hAnsi="Arial" w:cs="Arial"/>
          <w:color w:val="000000"/>
          <w:sz w:val="20"/>
          <w:szCs w:val="20"/>
        </w:rPr>
      </w:pPr>
      <w:r w:rsidRPr="00473689">
        <w:rPr>
          <w:rFonts w:ascii="Arial" w:eastAsia="TimesNewRoman" w:hAnsi="Arial" w:cs="Arial"/>
          <w:color w:val="000000"/>
          <w:sz w:val="20"/>
          <w:szCs w:val="20"/>
        </w:rPr>
        <w:t>O potrzebie objęcia ucznia pomocą psychologiczno-pedagogiczn</w:t>
      </w:r>
      <w:r>
        <w:rPr>
          <w:rFonts w:ascii="Arial" w:eastAsia="TimesNewRoman" w:hAnsi="Arial" w:cs="Arial"/>
          <w:color w:val="000000"/>
          <w:sz w:val="20"/>
          <w:szCs w:val="20"/>
        </w:rPr>
        <w:t>ą informuje się rodziców ucznia</w:t>
      </w:r>
      <w:r w:rsidRPr="00473689">
        <w:rPr>
          <w:rFonts w:ascii="Arial" w:eastAsia="TimesNewRoman" w:hAnsi="Arial" w:cs="Arial"/>
          <w:color w:val="000000"/>
          <w:sz w:val="20"/>
          <w:szCs w:val="20"/>
        </w:rPr>
        <w:t>.</w:t>
      </w:r>
    </w:p>
    <w:p w14:paraId="2CF1C381" w14:textId="77777777" w:rsidR="00227FB5" w:rsidRPr="00227FB5" w:rsidRDefault="00227FB5" w:rsidP="00227FB5">
      <w:pPr>
        <w:numPr>
          <w:ilvl w:val="0"/>
          <w:numId w:val="65"/>
        </w:numPr>
        <w:autoSpaceDE w:val="0"/>
        <w:spacing w:after="120" w:line="360" w:lineRule="auto"/>
        <w:ind w:hanging="357"/>
        <w:jc w:val="both"/>
        <w:rPr>
          <w:rFonts w:ascii="Arial" w:hAnsi="Arial" w:cs="Arial"/>
          <w:color w:val="000000"/>
          <w:sz w:val="20"/>
          <w:szCs w:val="20"/>
        </w:rPr>
      </w:pPr>
      <w:r w:rsidRPr="00227FB5">
        <w:rPr>
          <w:rFonts w:ascii="Arial" w:eastAsia="TimesNewRoman" w:hAnsi="Arial" w:cs="Arial"/>
          <w:color w:val="000000"/>
          <w:sz w:val="20"/>
          <w:szCs w:val="20"/>
        </w:rPr>
        <w:t>O ustalonych dla ucznia formach, okresie udzielania pomocy psychologiczno-pedagogicznej oraz wymiarze godzin, w którym poszczególne formy pomocy będą realizowane, dyrektor szkoły niezwłocznie informuje pisemnie, w sposób przyjęty w danej szkole rodziców ucznia .</w:t>
      </w:r>
    </w:p>
    <w:p w14:paraId="1140E122" w14:textId="7C68488E" w:rsidR="00227FB5" w:rsidRPr="0005544A" w:rsidRDefault="00227FB5" w:rsidP="00227FB5">
      <w:pPr>
        <w:numPr>
          <w:ilvl w:val="0"/>
          <w:numId w:val="115"/>
        </w:numPr>
        <w:autoSpaceDE w:val="0"/>
        <w:spacing w:after="120" w:line="360" w:lineRule="auto"/>
        <w:ind w:hanging="357"/>
        <w:jc w:val="both"/>
        <w:rPr>
          <w:rFonts w:ascii="Arial" w:eastAsia="TimesNewRoman" w:hAnsi="Arial" w:cs="Arial"/>
          <w:color w:val="000000"/>
          <w:sz w:val="20"/>
          <w:szCs w:val="20"/>
        </w:rPr>
      </w:pPr>
      <w:r w:rsidRPr="0005544A">
        <w:rPr>
          <w:rFonts w:ascii="Arial" w:eastAsia="TimesNewRoman" w:hAnsi="Arial" w:cs="Arial"/>
          <w:color w:val="000000"/>
          <w:sz w:val="20"/>
          <w:szCs w:val="20"/>
        </w:rPr>
        <w:t>F</w:t>
      </w:r>
      <w:r w:rsidRPr="0005544A">
        <w:rPr>
          <w:rFonts w:ascii="Arial" w:hAnsi="Arial" w:cs="Arial"/>
          <w:sz w:val="20"/>
          <w:szCs w:val="20"/>
          <w:lang w:eastAsia="pl-PL"/>
        </w:rPr>
        <w:t>ormy opieki i pomocy, którym z przyczyn rozwojowych, rodzinnych lub losowych jest  potrzebna pomoc i wsparcie:</w:t>
      </w:r>
    </w:p>
    <w:p w14:paraId="15902E18" w14:textId="77777777" w:rsidR="0005544A" w:rsidRPr="00AE50D9" w:rsidRDefault="0005544A" w:rsidP="0005544A">
      <w:pPr>
        <w:pStyle w:val="Akapitzlist"/>
        <w:numPr>
          <w:ilvl w:val="0"/>
          <w:numId w:val="302"/>
        </w:numPr>
        <w:suppressAutoHyphens w:val="0"/>
        <w:spacing w:after="160" w:line="360" w:lineRule="auto"/>
        <w:contextualSpacing/>
        <w:rPr>
          <w:rFonts w:ascii="Arial" w:hAnsi="Arial" w:cs="Arial"/>
          <w:sz w:val="20"/>
          <w:szCs w:val="20"/>
          <w:lang w:eastAsia="pl-PL"/>
        </w:rPr>
      </w:pPr>
      <w:r w:rsidRPr="00AE50D9">
        <w:rPr>
          <w:rFonts w:ascii="Arial" w:hAnsi="Arial" w:cs="Arial"/>
          <w:sz w:val="20"/>
          <w:szCs w:val="20"/>
          <w:lang w:eastAsia="pl-PL"/>
        </w:rPr>
        <w:t xml:space="preserve">Uczniom szkoły, którym z przyczyn rozwojowych, rodzinnych lub losowych jest potrzebna pomoc  i wsparcie przewiduje się następujące formy opieki i pomoc </w:t>
      </w:r>
      <w:r>
        <w:rPr>
          <w:rFonts w:ascii="Arial" w:hAnsi="Arial" w:cs="Arial"/>
          <w:sz w:val="20"/>
          <w:szCs w:val="20"/>
          <w:lang w:eastAsia="pl-PL"/>
        </w:rPr>
        <w:t>u</w:t>
      </w:r>
      <w:r w:rsidRPr="00AE50D9">
        <w:rPr>
          <w:rFonts w:ascii="Arial" w:hAnsi="Arial" w:cs="Arial"/>
          <w:sz w:val="20"/>
          <w:szCs w:val="20"/>
          <w:lang w:eastAsia="pl-PL"/>
        </w:rPr>
        <w:t>czniom:</w:t>
      </w:r>
    </w:p>
    <w:p w14:paraId="57451706" w14:textId="77777777" w:rsidR="0005544A" w:rsidRDefault="0005544A" w:rsidP="0005544A">
      <w:pPr>
        <w:pStyle w:val="Akapitzlist"/>
        <w:numPr>
          <w:ilvl w:val="0"/>
          <w:numId w:val="303"/>
        </w:numPr>
        <w:suppressAutoHyphens w:val="0"/>
        <w:spacing w:after="160" w:line="360" w:lineRule="auto"/>
        <w:contextualSpacing/>
        <w:rPr>
          <w:rFonts w:ascii="Arial" w:hAnsi="Arial" w:cs="Arial"/>
          <w:sz w:val="20"/>
          <w:szCs w:val="20"/>
          <w:lang w:eastAsia="pl-PL"/>
        </w:rPr>
      </w:pPr>
      <w:r w:rsidRPr="00AE50D9">
        <w:rPr>
          <w:rFonts w:ascii="Arial" w:hAnsi="Arial" w:cs="Arial"/>
          <w:sz w:val="20"/>
          <w:szCs w:val="20"/>
          <w:lang w:eastAsia="pl-PL"/>
        </w:rPr>
        <w:t>Dokonywanie okresowej oceny sytuacji wychowawczej w szkole.</w:t>
      </w:r>
    </w:p>
    <w:p w14:paraId="109125E3" w14:textId="77777777" w:rsidR="0005544A" w:rsidRDefault="0005544A" w:rsidP="0005544A">
      <w:pPr>
        <w:pStyle w:val="Akapitzlist"/>
        <w:numPr>
          <w:ilvl w:val="0"/>
          <w:numId w:val="303"/>
        </w:numPr>
        <w:suppressAutoHyphens w:val="0"/>
        <w:spacing w:after="160" w:line="360" w:lineRule="auto"/>
        <w:contextualSpacing/>
        <w:rPr>
          <w:rFonts w:ascii="Arial" w:hAnsi="Arial" w:cs="Arial"/>
          <w:sz w:val="20"/>
          <w:szCs w:val="20"/>
          <w:lang w:eastAsia="pl-PL"/>
        </w:rPr>
      </w:pPr>
      <w:r w:rsidRPr="00AE50D9">
        <w:rPr>
          <w:rFonts w:ascii="Arial" w:hAnsi="Arial" w:cs="Arial"/>
          <w:sz w:val="20"/>
          <w:szCs w:val="20"/>
          <w:lang w:eastAsia="pl-PL"/>
        </w:rPr>
        <w:t xml:space="preserve">Dbanie o realizację obowiązku szkolnego przez </w:t>
      </w:r>
      <w:r>
        <w:rPr>
          <w:rFonts w:ascii="Arial" w:hAnsi="Arial" w:cs="Arial"/>
          <w:sz w:val="20"/>
          <w:szCs w:val="20"/>
          <w:lang w:eastAsia="pl-PL"/>
        </w:rPr>
        <w:t>u</w:t>
      </w:r>
      <w:r w:rsidRPr="00AE50D9">
        <w:rPr>
          <w:rFonts w:ascii="Arial" w:hAnsi="Arial" w:cs="Arial"/>
          <w:sz w:val="20"/>
          <w:szCs w:val="20"/>
          <w:lang w:eastAsia="pl-PL"/>
        </w:rPr>
        <w:t>czniów szkoły.</w:t>
      </w:r>
    </w:p>
    <w:p w14:paraId="2B672DBD" w14:textId="77777777" w:rsidR="0005544A" w:rsidRDefault="0005544A" w:rsidP="0005544A">
      <w:pPr>
        <w:pStyle w:val="Akapitzlist"/>
        <w:numPr>
          <w:ilvl w:val="0"/>
          <w:numId w:val="303"/>
        </w:numPr>
        <w:suppressAutoHyphens w:val="0"/>
        <w:spacing w:after="160" w:line="360" w:lineRule="auto"/>
        <w:contextualSpacing/>
        <w:rPr>
          <w:rFonts w:ascii="Arial" w:hAnsi="Arial" w:cs="Arial"/>
          <w:sz w:val="20"/>
          <w:szCs w:val="20"/>
          <w:lang w:eastAsia="pl-PL"/>
        </w:rPr>
      </w:pPr>
      <w:r w:rsidRPr="00AE50D9">
        <w:rPr>
          <w:rFonts w:ascii="Arial" w:hAnsi="Arial" w:cs="Arial"/>
          <w:sz w:val="20"/>
          <w:szCs w:val="20"/>
          <w:lang w:eastAsia="pl-PL"/>
        </w:rPr>
        <w:t>Udzielanie rodzicom porad ułatwiających rozwiązywanie przez nich trudności w wychowywaniu własnych dzieci.</w:t>
      </w:r>
    </w:p>
    <w:p w14:paraId="30526EF2" w14:textId="77777777" w:rsidR="0005544A" w:rsidRDefault="0005544A" w:rsidP="0005544A">
      <w:pPr>
        <w:pStyle w:val="Akapitzlist"/>
        <w:numPr>
          <w:ilvl w:val="0"/>
          <w:numId w:val="303"/>
        </w:numPr>
        <w:suppressAutoHyphens w:val="0"/>
        <w:spacing w:after="160" w:line="360" w:lineRule="auto"/>
        <w:contextualSpacing/>
        <w:rPr>
          <w:rFonts w:ascii="Arial" w:hAnsi="Arial" w:cs="Arial"/>
          <w:sz w:val="20"/>
          <w:szCs w:val="20"/>
          <w:lang w:eastAsia="pl-PL"/>
        </w:rPr>
      </w:pPr>
      <w:r w:rsidRPr="00AE50D9">
        <w:rPr>
          <w:rFonts w:ascii="Arial" w:hAnsi="Arial" w:cs="Arial"/>
          <w:sz w:val="20"/>
          <w:szCs w:val="20"/>
          <w:lang w:eastAsia="pl-PL"/>
        </w:rPr>
        <w:t xml:space="preserve">Rozpoznawanie warunków życia i nauki </w:t>
      </w:r>
      <w:r>
        <w:rPr>
          <w:rFonts w:ascii="Arial" w:hAnsi="Arial" w:cs="Arial"/>
          <w:sz w:val="20"/>
          <w:szCs w:val="20"/>
          <w:lang w:eastAsia="pl-PL"/>
        </w:rPr>
        <w:t>u</w:t>
      </w:r>
      <w:r w:rsidRPr="00AE50D9">
        <w:rPr>
          <w:rFonts w:ascii="Arial" w:hAnsi="Arial" w:cs="Arial"/>
          <w:sz w:val="20"/>
          <w:szCs w:val="20"/>
          <w:lang w:eastAsia="pl-PL"/>
        </w:rPr>
        <w:t>czniów sprawiających trudności w realizacji zadań szkoły.</w:t>
      </w:r>
    </w:p>
    <w:p w14:paraId="65771819" w14:textId="77777777" w:rsidR="0005544A" w:rsidRDefault="0005544A" w:rsidP="0005544A">
      <w:pPr>
        <w:pStyle w:val="Akapitzlist"/>
        <w:numPr>
          <w:ilvl w:val="0"/>
          <w:numId w:val="303"/>
        </w:numPr>
        <w:suppressAutoHyphens w:val="0"/>
        <w:spacing w:after="160" w:line="360" w:lineRule="auto"/>
        <w:contextualSpacing/>
        <w:rPr>
          <w:rFonts w:ascii="Arial" w:hAnsi="Arial" w:cs="Arial"/>
          <w:sz w:val="20"/>
          <w:szCs w:val="20"/>
          <w:lang w:eastAsia="pl-PL"/>
        </w:rPr>
      </w:pPr>
      <w:r w:rsidRPr="00AE50D9">
        <w:rPr>
          <w:rFonts w:ascii="Arial" w:hAnsi="Arial" w:cs="Arial"/>
          <w:sz w:val="20"/>
          <w:szCs w:val="20"/>
          <w:lang w:eastAsia="pl-PL"/>
        </w:rPr>
        <w:t xml:space="preserve">Rozpoznawanie sposobów spędzania czasu wolnego przez </w:t>
      </w:r>
      <w:r>
        <w:rPr>
          <w:rFonts w:ascii="Arial" w:hAnsi="Arial" w:cs="Arial"/>
          <w:sz w:val="20"/>
          <w:szCs w:val="20"/>
          <w:lang w:eastAsia="pl-PL"/>
        </w:rPr>
        <w:t>u</w:t>
      </w:r>
      <w:r w:rsidRPr="00AE50D9">
        <w:rPr>
          <w:rFonts w:ascii="Arial" w:hAnsi="Arial" w:cs="Arial"/>
          <w:sz w:val="20"/>
          <w:szCs w:val="20"/>
          <w:lang w:eastAsia="pl-PL"/>
        </w:rPr>
        <w:t>czniów wymagających szczególnej pomocy i opieki wychowawczej.</w:t>
      </w:r>
    </w:p>
    <w:p w14:paraId="24E45D49" w14:textId="77777777" w:rsidR="0005544A" w:rsidRDefault="0005544A" w:rsidP="0005544A">
      <w:pPr>
        <w:pStyle w:val="Akapitzlist"/>
        <w:numPr>
          <w:ilvl w:val="0"/>
          <w:numId w:val="303"/>
        </w:numPr>
        <w:suppressAutoHyphens w:val="0"/>
        <w:spacing w:after="160" w:line="360" w:lineRule="auto"/>
        <w:contextualSpacing/>
        <w:rPr>
          <w:rFonts w:ascii="Arial" w:hAnsi="Arial" w:cs="Arial"/>
          <w:sz w:val="20"/>
          <w:szCs w:val="20"/>
          <w:lang w:eastAsia="pl-PL"/>
        </w:rPr>
      </w:pPr>
      <w:r w:rsidRPr="00AE50D9">
        <w:rPr>
          <w:rFonts w:ascii="Arial" w:hAnsi="Arial" w:cs="Arial"/>
          <w:sz w:val="20"/>
          <w:szCs w:val="20"/>
          <w:lang w:eastAsia="pl-PL"/>
        </w:rPr>
        <w:t xml:space="preserve">Opracowywanie wniosków dotyczących </w:t>
      </w:r>
      <w:r>
        <w:rPr>
          <w:rFonts w:ascii="Arial" w:hAnsi="Arial" w:cs="Arial"/>
          <w:sz w:val="20"/>
          <w:szCs w:val="20"/>
          <w:lang w:eastAsia="pl-PL"/>
        </w:rPr>
        <w:t>u</w:t>
      </w:r>
      <w:r w:rsidRPr="00AE50D9">
        <w:rPr>
          <w:rFonts w:ascii="Arial" w:hAnsi="Arial" w:cs="Arial"/>
          <w:sz w:val="20"/>
          <w:szCs w:val="20"/>
          <w:lang w:eastAsia="pl-PL"/>
        </w:rPr>
        <w:t>czniów wymagających szczególnej opieki i pomocy</w:t>
      </w:r>
    </w:p>
    <w:p w14:paraId="67DB8A11" w14:textId="77777777" w:rsidR="0005544A" w:rsidRDefault="0005544A" w:rsidP="0005544A">
      <w:pPr>
        <w:pStyle w:val="Akapitzlist"/>
        <w:numPr>
          <w:ilvl w:val="0"/>
          <w:numId w:val="303"/>
        </w:numPr>
        <w:suppressAutoHyphens w:val="0"/>
        <w:spacing w:after="160" w:line="360" w:lineRule="auto"/>
        <w:contextualSpacing/>
        <w:rPr>
          <w:rFonts w:ascii="Arial" w:hAnsi="Arial" w:cs="Arial"/>
          <w:sz w:val="20"/>
          <w:szCs w:val="20"/>
          <w:lang w:eastAsia="pl-PL"/>
        </w:rPr>
      </w:pPr>
      <w:bookmarkStart w:id="17" w:name="_Hlk156404793"/>
      <w:r>
        <w:rPr>
          <w:rFonts w:ascii="Arial" w:hAnsi="Arial" w:cs="Arial"/>
          <w:sz w:val="20"/>
          <w:szCs w:val="20"/>
          <w:lang w:eastAsia="pl-PL"/>
        </w:rPr>
        <w:t>Przekazywanie u</w:t>
      </w:r>
      <w:r w:rsidRPr="00AE50D9">
        <w:rPr>
          <w:rFonts w:ascii="Arial" w:hAnsi="Arial" w:cs="Arial"/>
          <w:sz w:val="20"/>
          <w:szCs w:val="20"/>
          <w:lang w:eastAsia="pl-PL"/>
        </w:rPr>
        <w:t>czniom</w:t>
      </w:r>
      <w:r>
        <w:rPr>
          <w:rFonts w:ascii="Arial" w:hAnsi="Arial" w:cs="Arial"/>
          <w:sz w:val="20"/>
          <w:szCs w:val="20"/>
          <w:lang w:eastAsia="pl-PL"/>
        </w:rPr>
        <w:t xml:space="preserve"> informacji o możliwych formach</w:t>
      </w:r>
      <w:r w:rsidRPr="00AE50D9">
        <w:rPr>
          <w:rFonts w:ascii="Arial" w:hAnsi="Arial" w:cs="Arial"/>
          <w:sz w:val="20"/>
          <w:szCs w:val="20"/>
          <w:lang w:eastAsia="pl-PL"/>
        </w:rPr>
        <w:t xml:space="preserve"> skorzysta</w:t>
      </w:r>
      <w:r>
        <w:rPr>
          <w:rFonts w:ascii="Arial" w:hAnsi="Arial" w:cs="Arial"/>
          <w:sz w:val="20"/>
          <w:szCs w:val="20"/>
          <w:lang w:eastAsia="pl-PL"/>
        </w:rPr>
        <w:t>nia</w:t>
      </w:r>
      <w:r w:rsidRPr="00AE50D9">
        <w:rPr>
          <w:rFonts w:ascii="Arial" w:hAnsi="Arial" w:cs="Arial"/>
          <w:sz w:val="20"/>
          <w:szCs w:val="20"/>
          <w:lang w:eastAsia="pl-PL"/>
        </w:rPr>
        <w:t xml:space="preserve"> z wypoczynku rekreacyjno-turystycznego.</w:t>
      </w:r>
    </w:p>
    <w:bookmarkEnd w:id="17"/>
    <w:p w14:paraId="6C4C9221" w14:textId="77777777" w:rsidR="0005544A" w:rsidRDefault="0005544A" w:rsidP="0005544A">
      <w:pPr>
        <w:pStyle w:val="Akapitzlist"/>
        <w:numPr>
          <w:ilvl w:val="0"/>
          <w:numId w:val="303"/>
        </w:numPr>
        <w:suppressAutoHyphens w:val="0"/>
        <w:spacing w:after="160" w:line="360" w:lineRule="auto"/>
        <w:contextualSpacing/>
        <w:rPr>
          <w:rFonts w:ascii="Arial" w:hAnsi="Arial" w:cs="Arial"/>
          <w:sz w:val="20"/>
          <w:szCs w:val="20"/>
          <w:lang w:eastAsia="pl-PL"/>
        </w:rPr>
      </w:pPr>
      <w:r w:rsidRPr="00AE50D9">
        <w:rPr>
          <w:rFonts w:ascii="Arial" w:hAnsi="Arial" w:cs="Arial"/>
          <w:sz w:val="20"/>
          <w:szCs w:val="20"/>
          <w:lang w:eastAsia="pl-PL"/>
        </w:rPr>
        <w:t xml:space="preserve">Organizowanie pomocy wyrównującej braki w wiadomościach szkolnych </w:t>
      </w:r>
      <w:r>
        <w:rPr>
          <w:rFonts w:ascii="Arial" w:hAnsi="Arial" w:cs="Arial"/>
          <w:sz w:val="20"/>
          <w:szCs w:val="20"/>
          <w:lang w:eastAsia="pl-PL"/>
        </w:rPr>
        <w:t>u</w:t>
      </w:r>
      <w:r w:rsidRPr="00AE50D9">
        <w:rPr>
          <w:rFonts w:ascii="Arial" w:hAnsi="Arial" w:cs="Arial"/>
          <w:sz w:val="20"/>
          <w:szCs w:val="20"/>
          <w:lang w:eastAsia="pl-PL"/>
        </w:rPr>
        <w:t>czniom napotykającym na szczególne trudności w nauce.</w:t>
      </w:r>
    </w:p>
    <w:p w14:paraId="508EE1AA" w14:textId="77777777" w:rsidR="0005544A" w:rsidRDefault="0005544A" w:rsidP="0005544A">
      <w:pPr>
        <w:pStyle w:val="Akapitzlist"/>
        <w:numPr>
          <w:ilvl w:val="0"/>
          <w:numId w:val="303"/>
        </w:numPr>
        <w:suppressAutoHyphens w:val="0"/>
        <w:spacing w:after="160" w:line="360" w:lineRule="auto"/>
        <w:contextualSpacing/>
        <w:rPr>
          <w:rFonts w:ascii="Arial" w:hAnsi="Arial" w:cs="Arial"/>
          <w:sz w:val="20"/>
          <w:szCs w:val="20"/>
          <w:lang w:eastAsia="pl-PL"/>
        </w:rPr>
      </w:pPr>
      <w:r w:rsidRPr="00AE50D9">
        <w:rPr>
          <w:rFonts w:ascii="Arial" w:hAnsi="Arial" w:cs="Arial"/>
          <w:sz w:val="20"/>
          <w:szCs w:val="20"/>
          <w:lang w:eastAsia="pl-PL"/>
        </w:rPr>
        <w:t xml:space="preserve">Opracowywanie i realizowanie programów profilaktycznych obejmujących nie tylko </w:t>
      </w:r>
      <w:r>
        <w:rPr>
          <w:rFonts w:ascii="Arial" w:hAnsi="Arial" w:cs="Arial"/>
          <w:sz w:val="20"/>
          <w:szCs w:val="20"/>
          <w:lang w:eastAsia="pl-PL"/>
        </w:rPr>
        <w:t>u</w:t>
      </w:r>
      <w:r w:rsidRPr="00AE50D9">
        <w:rPr>
          <w:rFonts w:ascii="Arial" w:hAnsi="Arial" w:cs="Arial"/>
          <w:sz w:val="20"/>
          <w:szCs w:val="20"/>
          <w:lang w:eastAsia="pl-PL"/>
        </w:rPr>
        <w:t>czniów a także rodziców.</w:t>
      </w:r>
    </w:p>
    <w:p w14:paraId="14742355" w14:textId="77777777" w:rsidR="0005544A" w:rsidRDefault="0005544A" w:rsidP="0005544A">
      <w:pPr>
        <w:pStyle w:val="Akapitzlist"/>
        <w:numPr>
          <w:ilvl w:val="0"/>
          <w:numId w:val="303"/>
        </w:numPr>
        <w:suppressAutoHyphens w:val="0"/>
        <w:spacing w:after="160" w:line="360" w:lineRule="auto"/>
        <w:contextualSpacing/>
        <w:rPr>
          <w:rFonts w:ascii="Arial" w:hAnsi="Arial" w:cs="Arial"/>
          <w:sz w:val="20"/>
          <w:szCs w:val="20"/>
          <w:lang w:eastAsia="pl-PL"/>
        </w:rPr>
      </w:pPr>
      <w:r w:rsidRPr="00AE50D9">
        <w:rPr>
          <w:rFonts w:ascii="Arial" w:hAnsi="Arial" w:cs="Arial"/>
          <w:sz w:val="20"/>
          <w:szCs w:val="20"/>
          <w:lang w:eastAsia="pl-PL"/>
        </w:rPr>
        <w:t>Przygotowywanie wniosków do poradni psychologiczno-pedagogicznej w celu stwierdzenia podłoża braków i sposobów ich usunięcia.</w:t>
      </w:r>
    </w:p>
    <w:p w14:paraId="467C2EEC" w14:textId="77777777" w:rsidR="0005544A" w:rsidRDefault="0005544A" w:rsidP="0005544A">
      <w:pPr>
        <w:pStyle w:val="Akapitzlist"/>
        <w:numPr>
          <w:ilvl w:val="0"/>
          <w:numId w:val="303"/>
        </w:numPr>
        <w:suppressAutoHyphens w:val="0"/>
        <w:spacing w:after="160" w:line="360" w:lineRule="auto"/>
        <w:contextualSpacing/>
        <w:rPr>
          <w:rFonts w:ascii="Arial" w:hAnsi="Arial" w:cs="Arial"/>
          <w:sz w:val="20"/>
          <w:szCs w:val="20"/>
          <w:lang w:eastAsia="pl-PL"/>
        </w:rPr>
      </w:pPr>
      <w:r w:rsidRPr="00AE50D9">
        <w:rPr>
          <w:rFonts w:ascii="Arial" w:hAnsi="Arial" w:cs="Arial"/>
          <w:sz w:val="20"/>
          <w:szCs w:val="20"/>
          <w:lang w:eastAsia="pl-PL"/>
        </w:rPr>
        <w:t xml:space="preserve">Organizowanie opieki i pomocy materialnej </w:t>
      </w:r>
      <w:r>
        <w:rPr>
          <w:rFonts w:ascii="Arial" w:hAnsi="Arial" w:cs="Arial"/>
          <w:sz w:val="20"/>
          <w:szCs w:val="20"/>
          <w:lang w:eastAsia="pl-PL"/>
        </w:rPr>
        <w:t>u</w:t>
      </w:r>
      <w:r w:rsidRPr="00AE50D9">
        <w:rPr>
          <w:rFonts w:ascii="Arial" w:hAnsi="Arial" w:cs="Arial"/>
          <w:sz w:val="20"/>
          <w:szCs w:val="20"/>
          <w:lang w:eastAsia="pl-PL"/>
        </w:rPr>
        <w:t xml:space="preserve">czniom opuszczonym i osieroconym, </w:t>
      </w:r>
      <w:r>
        <w:rPr>
          <w:rFonts w:ascii="Arial" w:hAnsi="Arial" w:cs="Arial"/>
          <w:sz w:val="20"/>
          <w:szCs w:val="20"/>
          <w:lang w:eastAsia="pl-PL"/>
        </w:rPr>
        <w:t>u</w:t>
      </w:r>
      <w:r w:rsidRPr="00AE50D9">
        <w:rPr>
          <w:rFonts w:ascii="Arial" w:hAnsi="Arial" w:cs="Arial"/>
          <w:sz w:val="20"/>
          <w:szCs w:val="20"/>
          <w:lang w:eastAsia="pl-PL"/>
        </w:rPr>
        <w:t xml:space="preserve">czniom z rodzin zagrożonych alkoholizmem, zdemoralizowanych, </w:t>
      </w:r>
      <w:r>
        <w:rPr>
          <w:rFonts w:ascii="Arial" w:hAnsi="Arial" w:cs="Arial"/>
          <w:sz w:val="20"/>
          <w:szCs w:val="20"/>
          <w:lang w:eastAsia="pl-PL"/>
        </w:rPr>
        <w:t>u</w:t>
      </w:r>
      <w:r w:rsidRPr="00AE50D9">
        <w:rPr>
          <w:rFonts w:ascii="Arial" w:hAnsi="Arial" w:cs="Arial"/>
          <w:sz w:val="20"/>
          <w:szCs w:val="20"/>
          <w:lang w:eastAsia="pl-PL"/>
        </w:rPr>
        <w:t xml:space="preserve">czniom z rodzin wielodzietnych mających szczególne trudności materialne, organizowanie pomocy </w:t>
      </w:r>
      <w:r>
        <w:rPr>
          <w:rFonts w:ascii="Arial" w:hAnsi="Arial" w:cs="Arial"/>
          <w:sz w:val="20"/>
          <w:szCs w:val="20"/>
          <w:lang w:eastAsia="pl-PL"/>
        </w:rPr>
        <w:t>u</w:t>
      </w:r>
      <w:r w:rsidRPr="00AE50D9">
        <w:rPr>
          <w:rFonts w:ascii="Arial" w:hAnsi="Arial" w:cs="Arial"/>
          <w:sz w:val="20"/>
          <w:szCs w:val="20"/>
          <w:lang w:eastAsia="pl-PL"/>
        </w:rPr>
        <w:t xml:space="preserve">czniom </w:t>
      </w:r>
      <w:r>
        <w:rPr>
          <w:rFonts w:ascii="Arial" w:hAnsi="Arial" w:cs="Arial"/>
          <w:sz w:val="20"/>
          <w:szCs w:val="20"/>
          <w:lang w:eastAsia="pl-PL"/>
        </w:rPr>
        <w:t>niepełnoprawnym</w:t>
      </w:r>
      <w:r w:rsidRPr="00AE50D9">
        <w:rPr>
          <w:rFonts w:ascii="Arial" w:hAnsi="Arial" w:cs="Arial"/>
          <w:sz w:val="20"/>
          <w:szCs w:val="20"/>
          <w:lang w:eastAsia="pl-PL"/>
        </w:rPr>
        <w:t>,  przewlekle chorym.</w:t>
      </w:r>
    </w:p>
    <w:p w14:paraId="2520F2AC" w14:textId="77777777" w:rsidR="0005544A" w:rsidRDefault="0005544A" w:rsidP="0005544A">
      <w:pPr>
        <w:pStyle w:val="Akapitzlist"/>
        <w:numPr>
          <w:ilvl w:val="0"/>
          <w:numId w:val="303"/>
        </w:numPr>
        <w:suppressAutoHyphens w:val="0"/>
        <w:spacing w:after="160" w:line="360" w:lineRule="auto"/>
        <w:contextualSpacing/>
        <w:rPr>
          <w:rFonts w:ascii="Arial" w:hAnsi="Arial" w:cs="Arial"/>
          <w:sz w:val="20"/>
          <w:szCs w:val="20"/>
          <w:lang w:eastAsia="pl-PL"/>
        </w:rPr>
      </w:pPr>
      <w:r w:rsidRPr="00AE50D9">
        <w:rPr>
          <w:rFonts w:ascii="Arial" w:hAnsi="Arial" w:cs="Arial"/>
          <w:sz w:val="20"/>
          <w:szCs w:val="20"/>
          <w:lang w:eastAsia="pl-PL"/>
        </w:rPr>
        <w:t xml:space="preserve">Zorganizowanie dożywiania </w:t>
      </w:r>
      <w:r>
        <w:rPr>
          <w:rFonts w:ascii="Arial" w:hAnsi="Arial" w:cs="Arial"/>
          <w:sz w:val="20"/>
          <w:szCs w:val="20"/>
          <w:lang w:eastAsia="pl-PL"/>
        </w:rPr>
        <w:t>u</w:t>
      </w:r>
      <w:r w:rsidRPr="00AE50D9">
        <w:rPr>
          <w:rFonts w:ascii="Arial" w:hAnsi="Arial" w:cs="Arial"/>
          <w:sz w:val="20"/>
          <w:szCs w:val="20"/>
          <w:lang w:eastAsia="pl-PL"/>
        </w:rPr>
        <w:t>czniom z rodzin posiadających szczególnie trudne warunki materialne przy współudziale instytucji mających w zakresie swej działalności pomoc materialną.</w:t>
      </w:r>
    </w:p>
    <w:p w14:paraId="7C0A6947" w14:textId="77777777" w:rsidR="0005544A" w:rsidRDefault="0005544A" w:rsidP="0005544A">
      <w:pPr>
        <w:pStyle w:val="Akapitzlist"/>
        <w:numPr>
          <w:ilvl w:val="0"/>
          <w:numId w:val="303"/>
        </w:numPr>
        <w:suppressAutoHyphens w:val="0"/>
        <w:spacing w:after="160" w:line="360" w:lineRule="auto"/>
        <w:contextualSpacing/>
        <w:rPr>
          <w:rFonts w:ascii="Arial" w:hAnsi="Arial" w:cs="Arial"/>
          <w:sz w:val="20"/>
          <w:szCs w:val="20"/>
          <w:lang w:eastAsia="pl-PL"/>
        </w:rPr>
      </w:pPr>
      <w:r w:rsidRPr="00AE50D9">
        <w:rPr>
          <w:rFonts w:ascii="Arial" w:hAnsi="Arial" w:cs="Arial"/>
          <w:sz w:val="20"/>
          <w:szCs w:val="20"/>
          <w:lang w:eastAsia="pl-PL"/>
        </w:rPr>
        <w:t>Współpracę z lekarzem i pielęgniarką szkolną.</w:t>
      </w:r>
    </w:p>
    <w:p w14:paraId="3675BCDC" w14:textId="77777777" w:rsidR="0005544A" w:rsidRPr="00237ABB" w:rsidRDefault="0005544A" w:rsidP="0005544A">
      <w:pPr>
        <w:pStyle w:val="Akapitzlist"/>
        <w:numPr>
          <w:ilvl w:val="0"/>
          <w:numId w:val="303"/>
        </w:numPr>
        <w:suppressAutoHyphens w:val="0"/>
        <w:spacing w:after="160" w:line="360" w:lineRule="auto"/>
        <w:contextualSpacing/>
        <w:rPr>
          <w:rFonts w:ascii="Arial" w:hAnsi="Arial" w:cs="Arial"/>
          <w:sz w:val="20"/>
          <w:szCs w:val="20"/>
          <w:lang w:eastAsia="pl-PL"/>
        </w:rPr>
      </w:pPr>
      <w:r w:rsidRPr="00AE50D9">
        <w:rPr>
          <w:rFonts w:ascii="Arial" w:hAnsi="Arial" w:cs="Arial"/>
          <w:sz w:val="20"/>
          <w:szCs w:val="20"/>
          <w:lang w:eastAsia="pl-PL"/>
        </w:rPr>
        <w:t>Współpracę z poradnią psychologiczno-pedagogiczną.</w:t>
      </w:r>
    </w:p>
    <w:p w14:paraId="4185E3EF" w14:textId="77777777" w:rsidR="00227FB5" w:rsidRDefault="00227FB5" w:rsidP="00227FB5">
      <w:pPr>
        <w:spacing w:after="120" w:line="360" w:lineRule="auto"/>
        <w:jc w:val="center"/>
        <w:rPr>
          <w:rFonts w:ascii="Arial" w:eastAsia="Times New Roman" w:hAnsi="Arial" w:cs="Arial"/>
          <w:bCs/>
          <w:color w:val="000000"/>
          <w:sz w:val="20"/>
          <w:szCs w:val="20"/>
        </w:rPr>
      </w:pPr>
      <w:r>
        <w:rPr>
          <w:rFonts w:ascii="Arial" w:eastAsia="Times New Roman" w:hAnsi="Arial" w:cs="Arial"/>
          <w:b/>
          <w:bCs/>
          <w:color w:val="000000"/>
          <w:sz w:val="20"/>
          <w:szCs w:val="20"/>
        </w:rPr>
        <w:lastRenderedPageBreak/>
        <w:t>§ 31</w:t>
      </w:r>
    </w:p>
    <w:p w14:paraId="488620EA" w14:textId="77777777" w:rsidR="00227FB5" w:rsidRDefault="00227FB5" w:rsidP="00227FB5">
      <w:pPr>
        <w:pStyle w:val="Akapitzlist"/>
        <w:numPr>
          <w:ilvl w:val="0"/>
          <w:numId w:val="26"/>
        </w:numPr>
        <w:spacing w:after="120" w:line="360"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t xml:space="preserve">Szkoła współpracuje z poradnią psychologiczno-pedagogiczną oraz innymi instytucjami wspierającymi pracę szkoły celem: </w:t>
      </w:r>
    </w:p>
    <w:p w14:paraId="5CA989B9" w14:textId="77777777" w:rsidR="00227FB5" w:rsidRDefault="00227FB5" w:rsidP="00227FB5">
      <w:pPr>
        <w:pStyle w:val="Akapitzlist"/>
        <w:numPr>
          <w:ilvl w:val="1"/>
          <w:numId w:val="26"/>
        </w:numPr>
        <w:spacing w:after="120" w:line="360" w:lineRule="auto"/>
        <w:ind w:left="709" w:hanging="283"/>
        <w:jc w:val="both"/>
        <w:rPr>
          <w:rFonts w:ascii="Arial" w:eastAsia="Times New Roman" w:hAnsi="Arial" w:cs="Arial"/>
          <w:bCs/>
          <w:color w:val="000000"/>
          <w:sz w:val="20"/>
          <w:szCs w:val="20"/>
        </w:rPr>
      </w:pPr>
      <w:r>
        <w:rPr>
          <w:rFonts w:ascii="Arial" w:eastAsia="Times New Roman" w:hAnsi="Arial" w:cs="Arial"/>
          <w:bCs/>
          <w:color w:val="000000"/>
          <w:sz w:val="20"/>
          <w:szCs w:val="20"/>
        </w:rPr>
        <w:t>uzyskania wsparcia merytorycznego dla nauczycieli i specjalistów udzielających uczniom i rodzicom pomocy psychologiczno-pedagogicznej w szkole,</w:t>
      </w:r>
    </w:p>
    <w:p w14:paraId="6F155A71" w14:textId="77777777" w:rsidR="00227FB5" w:rsidRPr="00A871D9" w:rsidRDefault="00227FB5" w:rsidP="00227FB5">
      <w:pPr>
        <w:pStyle w:val="Akapitzlist"/>
        <w:numPr>
          <w:ilvl w:val="1"/>
          <w:numId w:val="26"/>
        </w:numPr>
        <w:spacing w:after="120" w:line="360" w:lineRule="auto"/>
        <w:ind w:left="709" w:hanging="283"/>
        <w:jc w:val="both"/>
        <w:rPr>
          <w:rFonts w:ascii="Arial" w:eastAsia="Times New Roman" w:hAnsi="Arial" w:cs="Arial"/>
          <w:bCs/>
          <w:color w:val="000000"/>
          <w:sz w:val="20"/>
          <w:szCs w:val="20"/>
        </w:rPr>
      </w:pPr>
      <w:r w:rsidRPr="00A871D9">
        <w:rPr>
          <w:rFonts w:ascii="Arial" w:eastAsia="Times New Roman" w:hAnsi="Arial" w:cs="Arial"/>
          <w:bCs/>
          <w:color w:val="000000"/>
          <w:sz w:val="20"/>
          <w:szCs w:val="20"/>
        </w:rPr>
        <w:t>udzielania rodzicom i nauczycielom pomocy psychologiczno-pedagogicznej związanej z wychowywaniem i kształceniem dzieci i młodzieży.</w:t>
      </w:r>
    </w:p>
    <w:p w14:paraId="213B91E5" w14:textId="77777777" w:rsidR="00227FB5" w:rsidRDefault="00227FB5" w:rsidP="00227FB5">
      <w:pPr>
        <w:pStyle w:val="Akapitzlist"/>
        <w:numPr>
          <w:ilvl w:val="0"/>
          <w:numId w:val="26"/>
        </w:numPr>
        <w:spacing w:after="120" w:line="360"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t>W szkole mogą działać, z wyjątkiem partii i organizacji politycznych, stowarzyszenia i inne organizacje, których celem statutowym jest działalność wychowawcza albo rozszerzanie i wzbogacanie form działalności dydaktycznej, wychowawczej i opiekuńczej szkoły.</w:t>
      </w:r>
    </w:p>
    <w:p w14:paraId="0558C6F3" w14:textId="77777777" w:rsidR="00227FB5" w:rsidRDefault="00227FB5" w:rsidP="00227FB5">
      <w:pPr>
        <w:pStyle w:val="Akapitzlist"/>
        <w:numPr>
          <w:ilvl w:val="0"/>
          <w:numId w:val="26"/>
        </w:numPr>
        <w:spacing w:after="120" w:line="360" w:lineRule="auto"/>
        <w:jc w:val="both"/>
      </w:pPr>
      <w:r>
        <w:rPr>
          <w:rFonts w:ascii="Arial" w:eastAsia="Times New Roman" w:hAnsi="Arial" w:cs="Arial"/>
          <w:bCs/>
          <w:color w:val="000000"/>
          <w:sz w:val="20"/>
          <w:szCs w:val="20"/>
        </w:rPr>
        <w:t>Podjęcie działalności w szkole przez stowarzyszenie lub inną organizację, wymaga uzyskania zgody dyrektora szkoły, wyrażonej po uprzednim uzgodnieniu warunków tej działalności oraz po uzyskaniu pozytywnej opinii rady pedagogicznej i rady rodziców.</w:t>
      </w:r>
    </w:p>
    <w:p w14:paraId="39D51A11" w14:textId="77777777" w:rsidR="00227FB5" w:rsidRDefault="00227FB5" w:rsidP="00227FB5">
      <w:pPr>
        <w:spacing w:after="120" w:line="360" w:lineRule="auto"/>
        <w:jc w:val="center"/>
      </w:pPr>
    </w:p>
    <w:p w14:paraId="3F55C416" w14:textId="77777777" w:rsidR="00227FB5" w:rsidRDefault="00227FB5" w:rsidP="00227FB5">
      <w:pPr>
        <w:pStyle w:val="Rozdzia"/>
        <w:spacing w:before="0" w:after="120"/>
        <w:rPr>
          <w:bCs/>
        </w:rPr>
      </w:pPr>
      <w:bookmarkStart w:id="18" w:name="__RefHeading___Toc493770153"/>
      <w:bookmarkStart w:id="19" w:name="_Hlk114765791"/>
      <w:bookmarkEnd w:id="18"/>
      <w:r>
        <w:t>Rozdział V</w:t>
      </w:r>
      <w:r>
        <w:br/>
        <w:t>Zakres zadań nauczycieli i innych pracowników szkoły</w:t>
      </w:r>
    </w:p>
    <w:bookmarkEnd w:id="19"/>
    <w:p w14:paraId="58504586" w14:textId="77777777" w:rsidR="00227FB5" w:rsidRDefault="00227FB5" w:rsidP="00227FB5">
      <w:pPr>
        <w:spacing w:after="120" w:line="360" w:lineRule="auto"/>
        <w:jc w:val="center"/>
        <w:rPr>
          <w:rFonts w:ascii="Arial" w:eastAsia="Times New Roman" w:hAnsi="Arial" w:cs="Arial"/>
          <w:bCs/>
          <w:color w:val="000000"/>
          <w:sz w:val="20"/>
          <w:szCs w:val="20"/>
        </w:rPr>
      </w:pPr>
    </w:p>
    <w:p w14:paraId="1A88151A" w14:textId="77777777" w:rsidR="00227FB5" w:rsidRDefault="00227FB5" w:rsidP="00227FB5">
      <w:pPr>
        <w:pStyle w:val="Akapitzlist"/>
        <w:numPr>
          <w:ilvl w:val="0"/>
          <w:numId w:val="63"/>
        </w:numPr>
        <w:spacing w:after="120" w:line="360" w:lineRule="auto"/>
        <w:jc w:val="both"/>
        <w:rPr>
          <w:rFonts w:ascii="Arial" w:eastAsia="Times New Roman" w:hAnsi="Arial" w:cs="Arial"/>
          <w:bCs/>
          <w:color w:val="000000"/>
          <w:sz w:val="20"/>
          <w:szCs w:val="20"/>
        </w:rPr>
      </w:pPr>
      <w:r>
        <w:rPr>
          <w:rFonts w:ascii="Arial" w:eastAsia="Times New Roman" w:hAnsi="Arial" w:cs="Arial"/>
          <w:color w:val="000000"/>
          <w:sz w:val="20"/>
          <w:szCs w:val="20"/>
        </w:rPr>
        <w:t>Szkoła zatrudnia nauczycieli i</w:t>
      </w:r>
      <w:r>
        <w:rPr>
          <w:rFonts w:ascii="Arial" w:eastAsia="Times New Roman" w:hAnsi="Arial" w:cs="Arial"/>
          <w:bCs/>
          <w:color w:val="000000"/>
          <w:sz w:val="20"/>
          <w:szCs w:val="20"/>
        </w:rPr>
        <w:t xml:space="preserve"> pracowników samorządowych nie będących nauczycielami.</w:t>
      </w:r>
    </w:p>
    <w:p w14:paraId="719E3DBD" w14:textId="77777777" w:rsidR="00227FB5" w:rsidRDefault="00227FB5" w:rsidP="00227FB5">
      <w:pPr>
        <w:pStyle w:val="Akapitzlist"/>
        <w:numPr>
          <w:ilvl w:val="0"/>
          <w:numId w:val="63"/>
        </w:numPr>
        <w:spacing w:after="120" w:line="360"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t>Zasady zatrudniania nauczycieli reguluje ustawa Karta Nauczyciela, a pracowników nie będących nauczycielami określają przepisy ustawy Kodeks pracy.</w:t>
      </w:r>
    </w:p>
    <w:p w14:paraId="5EB37DCF" w14:textId="77777777" w:rsidR="00227FB5" w:rsidRDefault="00227FB5" w:rsidP="00227FB5">
      <w:pPr>
        <w:pStyle w:val="Akapitzlist"/>
        <w:numPr>
          <w:ilvl w:val="0"/>
          <w:numId w:val="63"/>
        </w:numPr>
        <w:spacing w:after="120" w:line="360"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t>Kwalifikacje wymagane od nauczycieli i pracowników nie będących nauczycielami określają odrębne przepisy.</w:t>
      </w:r>
    </w:p>
    <w:p w14:paraId="26EE5BAC" w14:textId="77777777" w:rsidR="00227FB5" w:rsidRDefault="00227FB5" w:rsidP="00227FB5">
      <w:pPr>
        <w:pStyle w:val="Akapitzlist"/>
        <w:numPr>
          <w:ilvl w:val="0"/>
          <w:numId w:val="63"/>
        </w:numPr>
        <w:spacing w:after="120" w:line="360"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t>Pracownicy pedagogiczni szkoły to: dyrektor szkoły, wicedyrektor, nauczyciele w tym bibliotekarz, pedagog, psycholog, logopeda.</w:t>
      </w:r>
    </w:p>
    <w:p w14:paraId="213F976C" w14:textId="77777777" w:rsidR="00227FB5" w:rsidRDefault="00227FB5" w:rsidP="00227FB5">
      <w:pPr>
        <w:spacing w:after="120" w:line="360" w:lineRule="auto"/>
        <w:jc w:val="center"/>
        <w:rPr>
          <w:rFonts w:ascii="Arial" w:eastAsia="Times New Roman" w:hAnsi="Arial" w:cs="Arial"/>
          <w:bCs/>
          <w:color w:val="000000"/>
          <w:sz w:val="20"/>
          <w:szCs w:val="20"/>
        </w:rPr>
      </w:pPr>
    </w:p>
    <w:p w14:paraId="1FA0DE15" w14:textId="77777777" w:rsidR="00227FB5" w:rsidRDefault="00227FB5" w:rsidP="00227FB5">
      <w:pPr>
        <w:spacing w:after="120" w:line="360" w:lineRule="auto"/>
        <w:jc w:val="center"/>
        <w:rPr>
          <w:rFonts w:ascii="Arial" w:eastAsia="Times New Roman" w:hAnsi="Arial" w:cs="Arial"/>
          <w:bCs/>
          <w:color w:val="000000"/>
          <w:sz w:val="20"/>
          <w:szCs w:val="20"/>
        </w:rPr>
      </w:pPr>
      <w:r>
        <w:rPr>
          <w:rFonts w:ascii="Arial" w:eastAsia="Times New Roman" w:hAnsi="Arial" w:cs="Arial"/>
          <w:b/>
          <w:bCs/>
          <w:color w:val="000000"/>
          <w:sz w:val="20"/>
          <w:szCs w:val="20"/>
        </w:rPr>
        <w:t>§ 32</w:t>
      </w:r>
    </w:p>
    <w:p w14:paraId="797488EB" w14:textId="77777777" w:rsidR="00227FB5" w:rsidRPr="0080499A" w:rsidRDefault="00227FB5" w:rsidP="00227FB5">
      <w:pPr>
        <w:pStyle w:val="Akapitzlist"/>
        <w:numPr>
          <w:ilvl w:val="0"/>
          <w:numId w:val="18"/>
        </w:numPr>
        <w:spacing w:before="120" w:after="120" w:line="360" w:lineRule="auto"/>
        <w:ind w:left="357" w:hanging="357"/>
        <w:jc w:val="both"/>
        <w:rPr>
          <w:rFonts w:ascii="Arial" w:hAnsi="Arial" w:cs="Arial"/>
          <w:sz w:val="20"/>
          <w:szCs w:val="20"/>
        </w:rPr>
      </w:pPr>
      <w:r>
        <w:rPr>
          <w:rFonts w:ascii="Arial" w:eastAsia="Times New Roman" w:hAnsi="Arial" w:cs="Arial"/>
          <w:bCs/>
          <w:color w:val="000000"/>
          <w:sz w:val="20"/>
          <w:szCs w:val="20"/>
        </w:rPr>
        <w:t xml:space="preserve">W szkole jest utworzone stanowisko wicedyrektora. Dla wymienionego stanowiska kierowniczego dyrektor opracowuje szczegółowy przydział czynności, uprawnień i odpowiedzialności. </w:t>
      </w:r>
    </w:p>
    <w:p w14:paraId="06B58F8B" w14:textId="77777777" w:rsidR="00227FB5" w:rsidRPr="0080499A" w:rsidRDefault="00227FB5" w:rsidP="00227FB5">
      <w:pPr>
        <w:pStyle w:val="Akapitzlist"/>
        <w:spacing w:before="120" w:after="120" w:line="360" w:lineRule="auto"/>
        <w:ind w:left="357"/>
        <w:jc w:val="both"/>
        <w:rPr>
          <w:rFonts w:ascii="Arial" w:hAnsi="Arial" w:cs="Arial"/>
          <w:b/>
          <w:sz w:val="20"/>
          <w:szCs w:val="20"/>
        </w:rPr>
      </w:pPr>
      <w:r w:rsidRPr="0080499A">
        <w:rPr>
          <w:rFonts w:ascii="Arial" w:eastAsia="Times New Roman" w:hAnsi="Arial" w:cs="Arial"/>
          <w:b/>
          <w:bCs/>
          <w:color w:val="000000"/>
          <w:sz w:val="20"/>
          <w:szCs w:val="20"/>
        </w:rPr>
        <w:t>Kompetencje wicedyrektora:</w:t>
      </w:r>
    </w:p>
    <w:p w14:paraId="7E5077D2" w14:textId="77777777" w:rsidR="00227FB5" w:rsidRDefault="00227FB5" w:rsidP="00227FB5">
      <w:pPr>
        <w:pStyle w:val="Akapitzlist"/>
        <w:numPr>
          <w:ilvl w:val="0"/>
          <w:numId w:val="116"/>
        </w:numPr>
        <w:autoSpaceDE w:val="0"/>
        <w:spacing w:after="120" w:line="360" w:lineRule="auto"/>
        <w:jc w:val="both"/>
        <w:rPr>
          <w:rFonts w:ascii="Arial" w:hAnsi="Arial" w:cs="Arial"/>
          <w:sz w:val="20"/>
          <w:szCs w:val="20"/>
        </w:rPr>
      </w:pPr>
      <w:r>
        <w:rPr>
          <w:rFonts w:ascii="Arial" w:hAnsi="Arial" w:cs="Arial"/>
          <w:sz w:val="20"/>
          <w:szCs w:val="20"/>
        </w:rPr>
        <w:t>zastępuje Dyrektora w przypadku jego nieobecności;</w:t>
      </w:r>
    </w:p>
    <w:p w14:paraId="7011B98F" w14:textId="77777777" w:rsidR="00227FB5" w:rsidRDefault="00227FB5" w:rsidP="00227FB5">
      <w:pPr>
        <w:pStyle w:val="Akapitzlist"/>
        <w:numPr>
          <w:ilvl w:val="0"/>
          <w:numId w:val="116"/>
        </w:numPr>
        <w:autoSpaceDE w:val="0"/>
        <w:spacing w:after="120" w:line="360" w:lineRule="auto"/>
        <w:jc w:val="both"/>
        <w:rPr>
          <w:rFonts w:ascii="Arial" w:hAnsi="Arial" w:cs="Arial"/>
          <w:sz w:val="20"/>
          <w:szCs w:val="20"/>
        </w:rPr>
      </w:pPr>
      <w:r w:rsidRPr="0080499A">
        <w:rPr>
          <w:rFonts w:ascii="Arial" w:hAnsi="Arial" w:cs="Arial"/>
          <w:sz w:val="20"/>
          <w:szCs w:val="20"/>
        </w:rPr>
        <w:t>uczestniczy w pracach związanych z opracowywaniem podstawowych dokumentów pracy szkoły;</w:t>
      </w:r>
    </w:p>
    <w:p w14:paraId="73088FF8" w14:textId="77777777" w:rsidR="00227FB5" w:rsidRDefault="00227FB5" w:rsidP="00227FB5">
      <w:pPr>
        <w:pStyle w:val="Akapitzlist"/>
        <w:numPr>
          <w:ilvl w:val="0"/>
          <w:numId w:val="116"/>
        </w:numPr>
        <w:autoSpaceDE w:val="0"/>
        <w:spacing w:after="120" w:line="360" w:lineRule="auto"/>
        <w:jc w:val="both"/>
        <w:rPr>
          <w:rFonts w:ascii="Arial" w:hAnsi="Arial" w:cs="Arial"/>
          <w:sz w:val="20"/>
          <w:szCs w:val="20"/>
        </w:rPr>
      </w:pPr>
      <w:r w:rsidRPr="0080499A">
        <w:rPr>
          <w:rFonts w:ascii="Arial" w:hAnsi="Arial" w:cs="Arial"/>
          <w:sz w:val="20"/>
          <w:szCs w:val="20"/>
        </w:rPr>
        <w:lastRenderedPageBreak/>
        <w:t>realizuje plan nadzoru pedagogicznego na dany rok szkolny zgodnie z przydzielonym zakresem zadań;</w:t>
      </w:r>
    </w:p>
    <w:p w14:paraId="2A880206" w14:textId="77777777" w:rsidR="00227FB5" w:rsidRDefault="00227FB5" w:rsidP="00227FB5">
      <w:pPr>
        <w:pStyle w:val="Akapitzlist"/>
        <w:numPr>
          <w:ilvl w:val="0"/>
          <w:numId w:val="116"/>
        </w:numPr>
        <w:autoSpaceDE w:val="0"/>
        <w:spacing w:after="120" w:line="360" w:lineRule="auto"/>
        <w:jc w:val="both"/>
        <w:rPr>
          <w:rFonts w:ascii="Arial" w:hAnsi="Arial" w:cs="Arial"/>
          <w:sz w:val="20"/>
          <w:szCs w:val="20"/>
        </w:rPr>
      </w:pPr>
      <w:r w:rsidRPr="0080499A">
        <w:rPr>
          <w:rFonts w:ascii="Arial" w:hAnsi="Arial" w:cs="Arial"/>
          <w:sz w:val="20"/>
          <w:szCs w:val="20"/>
        </w:rPr>
        <w:t>układa plan dyżurów nauczycieli w czasie przerw międzylekcyjnych zgodnie z wymaganiami bhp;</w:t>
      </w:r>
    </w:p>
    <w:p w14:paraId="3EC26D6E" w14:textId="77777777" w:rsidR="00227FB5" w:rsidRDefault="00227FB5" w:rsidP="00227FB5">
      <w:pPr>
        <w:pStyle w:val="Akapitzlist"/>
        <w:numPr>
          <w:ilvl w:val="0"/>
          <w:numId w:val="116"/>
        </w:numPr>
        <w:autoSpaceDE w:val="0"/>
        <w:spacing w:after="120" w:line="360" w:lineRule="auto"/>
        <w:jc w:val="both"/>
        <w:rPr>
          <w:rFonts w:ascii="Arial" w:hAnsi="Arial" w:cs="Arial"/>
          <w:sz w:val="20"/>
          <w:szCs w:val="20"/>
        </w:rPr>
      </w:pPr>
      <w:r w:rsidRPr="0080499A">
        <w:rPr>
          <w:rFonts w:ascii="Arial" w:hAnsi="Arial" w:cs="Arial"/>
          <w:sz w:val="20"/>
          <w:szCs w:val="20"/>
        </w:rPr>
        <w:t>sporządza sprawozdania dla władz oświatowych dotyczące działalności wychowawczo- opiekuńczej szkoły;</w:t>
      </w:r>
    </w:p>
    <w:p w14:paraId="43ECF937" w14:textId="77777777" w:rsidR="00227FB5" w:rsidRDefault="00227FB5" w:rsidP="00227FB5">
      <w:pPr>
        <w:pStyle w:val="Akapitzlist"/>
        <w:numPr>
          <w:ilvl w:val="0"/>
          <w:numId w:val="116"/>
        </w:numPr>
        <w:autoSpaceDE w:val="0"/>
        <w:spacing w:after="120" w:line="360" w:lineRule="auto"/>
        <w:jc w:val="both"/>
        <w:rPr>
          <w:rFonts w:ascii="Arial" w:hAnsi="Arial" w:cs="Arial"/>
          <w:sz w:val="20"/>
          <w:szCs w:val="20"/>
        </w:rPr>
      </w:pPr>
      <w:r w:rsidRPr="0080499A">
        <w:rPr>
          <w:rFonts w:ascii="Arial" w:hAnsi="Arial" w:cs="Arial"/>
          <w:sz w:val="20"/>
          <w:szCs w:val="20"/>
        </w:rPr>
        <w:t>organizuje zastępstwa za nieobecnych nauczycieli i kontroluje ich odbywanie oraz prowadzi odnośną dokumentację;</w:t>
      </w:r>
    </w:p>
    <w:p w14:paraId="75218E2A" w14:textId="77777777" w:rsidR="00227FB5" w:rsidRDefault="00227FB5" w:rsidP="00227FB5">
      <w:pPr>
        <w:pStyle w:val="Akapitzlist"/>
        <w:numPr>
          <w:ilvl w:val="0"/>
          <w:numId w:val="116"/>
        </w:numPr>
        <w:autoSpaceDE w:val="0"/>
        <w:spacing w:after="120" w:line="360" w:lineRule="auto"/>
        <w:jc w:val="both"/>
        <w:rPr>
          <w:rFonts w:ascii="Arial" w:hAnsi="Arial" w:cs="Arial"/>
          <w:sz w:val="20"/>
          <w:szCs w:val="20"/>
        </w:rPr>
      </w:pPr>
      <w:r w:rsidRPr="0080499A">
        <w:rPr>
          <w:rFonts w:ascii="Arial" w:hAnsi="Arial" w:cs="Arial"/>
          <w:sz w:val="20"/>
          <w:szCs w:val="20"/>
        </w:rPr>
        <w:t>zatwierdza ilość odbytych zastępstw i przepracowanych godzin ponadwymiarowych przez nauczycieli i opracowuje zestawienia miesięczne w tym zakresie;</w:t>
      </w:r>
    </w:p>
    <w:p w14:paraId="2357E3A3" w14:textId="77777777" w:rsidR="00227FB5" w:rsidRDefault="00227FB5" w:rsidP="00227FB5">
      <w:pPr>
        <w:pStyle w:val="Akapitzlist"/>
        <w:numPr>
          <w:ilvl w:val="0"/>
          <w:numId w:val="116"/>
        </w:numPr>
        <w:autoSpaceDE w:val="0"/>
        <w:spacing w:after="120" w:line="360" w:lineRule="auto"/>
        <w:jc w:val="both"/>
        <w:rPr>
          <w:rFonts w:ascii="Arial" w:hAnsi="Arial" w:cs="Arial"/>
          <w:sz w:val="20"/>
          <w:szCs w:val="20"/>
        </w:rPr>
      </w:pPr>
      <w:r w:rsidRPr="0080499A">
        <w:rPr>
          <w:rFonts w:ascii="Arial" w:hAnsi="Arial" w:cs="Arial"/>
          <w:sz w:val="20"/>
          <w:szCs w:val="20"/>
        </w:rPr>
        <w:t>inspiruje i wspomaga nauczycieli w spełnianiu przez nich wymagań w zakresie jakości pracy szkoły oraz w podejmowaniu nowatorstwa pedagogicznego;</w:t>
      </w:r>
    </w:p>
    <w:p w14:paraId="7DC499C9" w14:textId="77777777" w:rsidR="00227FB5" w:rsidRDefault="00227FB5" w:rsidP="00227FB5">
      <w:pPr>
        <w:pStyle w:val="Akapitzlist"/>
        <w:numPr>
          <w:ilvl w:val="0"/>
          <w:numId w:val="116"/>
        </w:numPr>
        <w:autoSpaceDE w:val="0"/>
        <w:spacing w:after="120" w:line="360" w:lineRule="auto"/>
        <w:jc w:val="both"/>
        <w:rPr>
          <w:rFonts w:ascii="Arial" w:hAnsi="Arial" w:cs="Arial"/>
          <w:sz w:val="20"/>
          <w:szCs w:val="20"/>
        </w:rPr>
      </w:pPr>
      <w:r w:rsidRPr="0080499A">
        <w:rPr>
          <w:rFonts w:ascii="Arial" w:hAnsi="Arial" w:cs="Arial"/>
          <w:sz w:val="20"/>
          <w:szCs w:val="20"/>
        </w:rPr>
        <w:t>bada osiągnięcia edukacyjne uczniów;</w:t>
      </w:r>
    </w:p>
    <w:p w14:paraId="7A4CAF59" w14:textId="77777777" w:rsidR="00227FB5" w:rsidRDefault="00227FB5" w:rsidP="00227FB5">
      <w:pPr>
        <w:pStyle w:val="Akapitzlist"/>
        <w:numPr>
          <w:ilvl w:val="0"/>
          <w:numId w:val="116"/>
        </w:numPr>
        <w:autoSpaceDE w:val="0"/>
        <w:spacing w:after="120" w:line="360" w:lineRule="auto"/>
        <w:jc w:val="both"/>
        <w:rPr>
          <w:rFonts w:ascii="Arial" w:hAnsi="Arial" w:cs="Arial"/>
          <w:sz w:val="20"/>
          <w:szCs w:val="20"/>
        </w:rPr>
      </w:pPr>
      <w:r w:rsidRPr="0080499A">
        <w:rPr>
          <w:rFonts w:ascii="Arial" w:hAnsi="Arial" w:cs="Arial"/>
          <w:sz w:val="20"/>
          <w:szCs w:val="20"/>
        </w:rPr>
        <w:t>nadzoruje prawidłowość prowadzenia dokumentacji przez nauczycieli;</w:t>
      </w:r>
    </w:p>
    <w:p w14:paraId="6AEFE8EF" w14:textId="77777777" w:rsidR="00227FB5" w:rsidRDefault="00227FB5" w:rsidP="00227FB5">
      <w:pPr>
        <w:pStyle w:val="Akapitzlist"/>
        <w:numPr>
          <w:ilvl w:val="0"/>
          <w:numId w:val="116"/>
        </w:numPr>
        <w:autoSpaceDE w:val="0"/>
        <w:spacing w:after="120" w:line="360" w:lineRule="auto"/>
        <w:jc w:val="both"/>
        <w:rPr>
          <w:rFonts w:ascii="Arial" w:hAnsi="Arial" w:cs="Arial"/>
          <w:sz w:val="20"/>
          <w:szCs w:val="20"/>
        </w:rPr>
      </w:pPr>
      <w:r w:rsidRPr="0080499A">
        <w:rPr>
          <w:rFonts w:ascii="Arial" w:hAnsi="Arial" w:cs="Arial"/>
          <w:sz w:val="20"/>
          <w:szCs w:val="20"/>
        </w:rPr>
        <w:t>sprawuje opiekę nad nauczycielami rozpoczynającymi pracę w zawodzie;</w:t>
      </w:r>
    </w:p>
    <w:p w14:paraId="10C7FF8E" w14:textId="77777777" w:rsidR="00227FB5" w:rsidRDefault="00227FB5" w:rsidP="00227FB5">
      <w:pPr>
        <w:pStyle w:val="Akapitzlist"/>
        <w:numPr>
          <w:ilvl w:val="0"/>
          <w:numId w:val="116"/>
        </w:numPr>
        <w:autoSpaceDE w:val="0"/>
        <w:spacing w:after="120" w:line="360" w:lineRule="auto"/>
        <w:jc w:val="both"/>
        <w:rPr>
          <w:rFonts w:ascii="Arial" w:hAnsi="Arial" w:cs="Arial"/>
          <w:sz w:val="20"/>
          <w:szCs w:val="20"/>
        </w:rPr>
      </w:pPr>
      <w:r w:rsidRPr="0080499A">
        <w:rPr>
          <w:rFonts w:ascii="Arial" w:hAnsi="Arial" w:cs="Arial"/>
          <w:sz w:val="20"/>
          <w:szCs w:val="20"/>
        </w:rPr>
        <w:t>czuwa nad właściwym i terminowym przebiegiem konkursów, imprez okolicznościowych zgodnie z kalendarzem imprez;</w:t>
      </w:r>
    </w:p>
    <w:p w14:paraId="63A39F42" w14:textId="77777777" w:rsidR="00227FB5" w:rsidRPr="0080499A" w:rsidRDefault="00227FB5" w:rsidP="00227FB5">
      <w:pPr>
        <w:pStyle w:val="Akapitzlist"/>
        <w:numPr>
          <w:ilvl w:val="0"/>
          <w:numId w:val="116"/>
        </w:numPr>
        <w:autoSpaceDE w:val="0"/>
        <w:spacing w:after="120" w:line="360" w:lineRule="auto"/>
        <w:jc w:val="both"/>
        <w:rPr>
          <w:rFonts w:ascii="Arial" w:hAnsi="Arial" w:cs="Arial"/>
          <w:sz w:val="20"/>
          <w:szCs w:val="20"/>
        </w:rPr>
      </w:pPr>
      <w:r w:rsidRPr="0080499A">
        <w:rPr>
          <w:rFonts w:ascii="Arial" w:hAnsi="Arial" w:cs="Arial"/>
          <w:sz w:val="20"/>
          <w:szCs w:val="20"/>
        </w:rPr>
        <w:t>nadzoruje pracę zespołów przedmiotowych, między</w:t>
      </w:r>
      <w:r>
        <w:rPr>
          <w:rFonts w:ascii="Arial" w:hAnsi="Arial" w:cs="Arial"/>
          <w:sz w:val="20"/>
          <w:szCs w:val="20"/>
        </w:rPr>
        <w:t xml:space="preserve"> </w:t>
      </w:r>
      <w:r w:rsidRPr="0080499A">
        <w:rPr>
          <w:rFonts w:ascii="Arial" w:hAnsi="Arial" w:cs="Arial"/>
          <w:sz w:val="20"/>
          <w:szCs w:val="20"/>
        </w:rPr>
        <w:t>przedmiotowych i wychowawczych.</w:t>
      </w:r>
    </w:p>
    <w:p w14:paraId="17219B6B" w14:textId="77777777" w:rsidR="00227FB5" w:rsidRDefault="00227FB5" w:rsidP="00227FB5">
      <w:pPr>
        <w:pStyle w:val="Akapitzlist"/>
        <w:numPr>
          <w:ilvl w:val="0"/>
          <w:numId w:val="18"/>
        </w:numPr>
        <w:autoSpaceDE w:val="0"/>
        <w:spacing w:after="120" w:line="360" w:lineRule="auto"/>
        <w:jc w:val="both"/>
        <w:rPr>
          <w:rFonts w:ascii="Arial" w:hAnsi="Arial" w:cs="Arial"/>
          <w:sz w:val="20"/>
          <w:szCs w:val="20"/>
        </w:rPr>
      </w:pPr>
      <w:r>
        <w:rPr>
          <w:rFonts w:ascii="Arial" w:hAnsi="Arial" w:cs="Arial"/>
          <w:sz w:val="20"/>
          <w:szCs w:val="20"/>
        </w:rPr>
        <w:t>Uprawnienia wicedyrektora:</w:t>
      </w:r>
    </w:p>
    <w:p w14:paraId="7F5415AF" w14:textId="77777777" w:rsidR="00227FB5" w:rsidRDefault="00227FB5" w:rsidP="00227FB5">
      <w:pPr>
        <w:pStyle w:val="Akapitzlist"/>
        <w:numPr>
          <w:ilvl w:val="0"/>
          <w:numId w:val="117"/>
        </w:numPr>
        <w:autoSpaceDE w:val="0"/>
        <w:spacing w:after="120" w:line="360" w:lineRule="auto"/>
        <w:jc w:val="both"/>
        <w:rPr>
          <w:rFonts w:ascii="Arial" w:hAnsi="Arial" w:cs="Arial"/>
          <w:sz w:val="20"/>
          <w:szCs w:val="20"/>
        </w:rPr>
      </w:pPr>
      <w:r>
        <w:rPr>
          <w:rFonts w:ascii="Arial" w:hAnsi="Arial" w:cs="Arial"/>
          <w:sz w:val="20"/>
          <w:szCs w:val="20"/>
        </w:rPr>
        <w:t>z upoważnienia Dyrektora szkoły jest bezpośrednim przełożonym służbowym dla wszystkich pracowników pedagogicznych;</w:t>
      </w:r>
    </w:p>
    <w:p w14:paraId="57D0D528" w14:textId="77777777" w:rsidR="00227FB5" w:rsidRPr="0080499A" w:rsidRDefault="00227FB5" w:rsidP="00227FB5">
      <w:pPr>
        <w:pStyle w:val="Akapitzlist"/>
        <w:numPr>
          <w:ilvl w:val="0"/>
          <w:numId w:val="117"/>
        </w:numPr>
        <w:autoSpaceDE w:val="0"/>
        <w:spacing w:after="120" w:line="360" w:lineRule="auto"/>
        <w:jc w:val="both"/>
        <w:rPr>
          <w:rFonts w:ascii="Arial" w:hAnsi="Arial" w:cs="Arial"/>
          <w:sz w:val="20"/>
          <w:szCs w:val="20"/>
        </w:rPr>
      </w:pPr>
      <w:r w:rsidRPr="0080499A">
        <w:rPr>
          <w:rFonts w:ascii="Arial" w:hAnsi="Arial" w:cs="Arial"/>
          <w:sz w:val="20"/>
          <w:szCs w:val="20"/>
        </w:rPr>
        <w:t>w przypadku nieobecności Dyrektora jest przełożonym służbowym dla wszystkich pracowników szkoły, ma więc prawo do przydzielania zadań służbowych i wydawania poleceń.</w:t>
      </w:r>
    </w:p>
    <w:p w14:paraId="018E3FAB" w14:textId="77777777" w:rsidR="00227FB5" w:rsidRDefault="00227FB5" w:rsidP="00227FB5">
      <w:pPr>
        <w:pStyle w:val="Akapitzlist"/>
        <w:autoSpaceDE w:val="0"/>
        <w:spacing w:after="120" w:line="360" w:lineRule="auto"/>
        <w:ind w:left="0"/>
        <w:jc w:val="both"/>
        <w:rPr>
          <w:rFonts w:ascii="Arial" w:eastAsia="Times New Roman" w:hAnsi="Arial" w:cs="Arial"/>
          <w:bCs/>
          <w:color w:val="000000"/>
          <w:sz w:val="20"/>
          <w:szCs w:val="20"/>
        </w:rPr>
      </w:pPr>
      <w:r>
        <w:rPr>
          <w:rFonts w:ascii="Arial" w:eastAsia="Times New Roman" w:hAnsi="Arial" w:cs="Arial"/>
          <w:bCs/>
          <w:color w:val="000000"/>
          <w:sz w:val="20"/>
          <w:szCs w:val="20"/>
        </w:rPr>
        <w:t>Odpowiedzialność wicedyrektora szkoły wynika z przydzielonego zakresu zadań i posiadanych uprawnień ustalonych przez Dyrektora Szkoły.</w:t>
      </w:r>
    </w:p>
    <w:p w14:paraId="492D3852" w14:textId="77777777" w:rsidR="00227FB5" w:rsidRDefault="00227FB5" w:rsidP="00227FB5">
      <w:pPr>
        <w:spacing w:after="120" w:line="360" w:lineRule="auto"/>
        <w:jc w:val="center"/>
        <w:rPr>
          <w:rFonts w:ascii="Arial" w:eastAsia="Times New Roman" w:hAnsi="Arial" w:cs="Arial"/>
          <w:bCs/>
          <w:color w:val="000000"/>
          <w:sz w:val="20"/>
          <w:szCs w:val="20"/>
        </w:rPr>
      </w:pPr>
    </w:p>
    <w:p w14:paraId="66D67A47" w14:textId="77777777" w:rsidR="00227FB5" w:rsidRDefault="00227FB5" w:rsidP="00227FB5">
      <w:pPr>
        <w:spacing w:after="120" w:line="36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 33</w:t>
      </w:r>
    </w:p>
    <w:p w14:paraId="4D1DEEF4" w14:textId="77777777" w:rsidR="00227FB5" w:rsidRDefault="00227FB5" w:rsidP="00227FB5">
      <w:pPr>
        <w:spacing w:after="120" w:line="36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Zakres zadań wychowawcy</w:t>
      </w:r>
    </w:p>
    <w:p w14:paraId="1064D578" w14:textId="77777777" w:rsidR="00227FB5" w:rsidRDefault="00227FB5" w:rsidP="00227FB5">
      <w:pPr>
        <w:spacing w:after="120" w:line="360" w:lineRule="auto"/>
        <w:jc w:val="center"/>
        <w:rPr>
          <w:rFonts w:ascii="Arial" w:eastAsia="Times New Roman" w:hAnsi="Arial" w:cs="Arial"/>
          <w:bCs/>
          <w:color w:val="000000"/>
          <w:sz w:val="20"/>
          <w:szCs w:val="20"/>
        </w:rPr>
      </w:pPr>
    </w:p>
    <w:p w14:paraId="075E135F" w14:textId="77777777" w:rsidR="00227FB5" w:rsidRDefault="00227FB5" w:rsidP="00227FB5">
      <w:pPr>
        <w:numPr>
          <w:ilvl w:val="0"/>
          <w:numId w:val="67"/>
        </w:numPr>
        <w:spacing w:after="120" w:line="360"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t>Dyrektor szkoły powierza każdy oddział (klasę) opiece wychowawczej jednemu z nauczycieli uczących w tym oddziale (klasie), zwanemu dalej „wychowawcą”.</w:t>
      </w:r>
    </w:p>
    <w:p w14:paraId="3F19CE85" w14:textId="77777777" w:rsidR="00227FB5" w:rsidRDefault="00227FB5" w:rsidP="00227FB5">
      <w:pPr>
        <w:numPr>
          <w:ilvl w:val="0"/>
          <w:numId w:val="67"/>
        </w:numPr>
        <w:spacing w:after="120" w:line="360"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lastRenderedPageBreak/>
        <w:t>Dla zapewnienia ciągłości pracy wychowawczej i jej skuteczności wychowawca opiekuje się oddziałem przez kolejne etapy edukacyjne:</w:t>
      </w:r>
    </w:p>
    <w:p w14:paraId="5C14A832" w14:textId="77777777" w:rsidR="00227FB5" w:rsidRDefault="00227FB5" w:rsidP="00227FB5">
      <w:pPr>
        <w:numPr>
          <w:ilvl w:val="0"/>
          <w:numId w:val="118"/>
        </w:numPr>
        <w:spacing w:after="120" w:line="360" w:lineRule="auto"/>
        <w:rPr>
          <w:rFonts w:ascii="Arial" w:eastAsia="Times New Roman" w:hAnsi="Arial" w:cs="Arial"/>
          <w:bCs/>
          <w:color w:val="000000"/>
          <w:sz w:val="20"/>
          <w:szCs w:val="20"/>
        </w:rPr>
      </w:pPr>
      <w:r>
        <w:rPr>
          <w:rFonts w:ascii="Arial" w:eastAsia="Times New Roman" w:hAnsi="Arial" w:cs="Arial"/>
          <w:bCs/>
          <w:color w:val="000000"/>
          <w:sz w:val="20"/>
          <w:szCs w:val="20"/>
        </w:rPr>
        <w:t>I etap – kl. I – kl. III szkoły podstawowej,</w:t>
      </w:r>
    </w:p>
    <w:p w14:paraId="1F8564E0" w14:textId="77777777" w:rsidR="00227FB5" w:rsidRDefault="00227FB5" w:rsidP="00227FB5">
      <w:pPr>
        <w:numPr>
          <w:ilvl w:val="0"/>
          <w:numId w:val="118"/>
        </w:numPr>
        <w:spacing w:after="120" w:line="360" w:lineRule="auto"/>
        <w:rPr>
          <w:rFonts w:ascii="Arial" w:hAnsi="Arial" w:cs="Arial"/>
          <w:sz w:val="20"/>
          <w:szCs w:val="20"/>
        </w:rPr>
      </w:pPr>
      <w:r>
        <w:rPr>
          <w:rFonts w:ascii="Arial" w:eastAsia="Times New Roman" w:hAnsi="Arial" w:cs="Arial"/>
          <w:bCs/>
          <w:color w:val="000000"/>
          <w:sz w:val="20"/>
          <w:szCs w:val="20"/>
        </w:rPr>
        <w:t>II etap – kl. IV – kl. VIII szkoły podstawowej.</w:t>
      </w:r>
    </w:p>
    <w:p w14:paraId="5B7BAFA1" w14:textId="77777777" w:rsidR="00227FB5" w:rsidRDefault="00227FB5" w:rsidP="00227FB5">
      <w:pPr>
        <w:widowControl w:val="0"/>
        <w:numPr>
          <w:ilvl w:val="0"/>
          <w:numId w:val="67"/>
        </w:numPr>
        <w:tabs>
          <w:tab w:val="left" w:pos="0"/>
        </w:tabs>
        <w:autoSpaceDE w:val="0"/>
        <w:spacing w:after="120" w:line="360" w:lineRule="auto"/>
        <w:jc w:val="both"/>
        <w:rPr>
          <w:rFonts w:ascii="Arial" w:hAnsi="Arial" w:cs="Arial"/>
          <w:sz w:val="20"/>
          <w:szCs w:val="20"/>
        </w:rPr>
      </w:pPr>
      <w:r>
        <w:rPr>
          <w:rFonts w:ascii="Arial" w:hAnsi="Arial" w:cs="Arial"/>
          <w:sz w:val="20"/>
          <w:szCs w:val="20"/>
        </w:rPr>
        <w:t>Dyrektor szkoły może zmienić nauczyciela wychowawcę w przypadku:</w:t>
      </w:r>
    </w:p>
    <w:p w14:paraId="330D8D8E" w14:textId="77777777" w:rsidR="00227FB5" w:rsidRDefault="00227FB5" w:rsidP="00227FB5">
      <w:pPr>
        <w:widowControl w:val="0"/>
        <w:numPr>
          <w:ilvl w:val="0"/>
          <w:numId w:val="120"/>
        </w:numPr>
        <w:tabs>
          <w:tab w:val="left" w:pos="0"/>
        </w:tabs>
        <w:autoSpaceDE w:val="0"/>
        <w:spacing w:after="120" w:line="360" w:lineRule="auto"/>
        <w:jc w:val="both"/>
        <w:rPr>
          <w:rFonts w:ascii="Arial" w:hAnsi="Arial" w:cs="Arial"/>
          <w:sz w:val="20"/>
          <w:szCs w:val="20"/>
        </w:rPr>
      </w:pPr>
      <w:r>
        <w:rPr>
          <w:rFonts w:ascii="Arial" w:hAnsi="Arial" w:cs="Arial"/>
          <w:sz w:val="20"/>
          <w:szCs w:val="20"/>
        </w:rPr>
        <w:t>przeniesienia nauczyciela,</w:t>
      </w:r>
    </w:p>
    <w:p w14:paraId="29FC40CD" w14:textId="77777777" w:rsidR="00227FB5" w:rsidRDefault="00227FB5" w:rsidP="00227FB5">
      <w:pPr>
        <w:widowControl w:val="0"/>
        <w:numPr>
          <w:ilvl w:val="0"/>
          <w:numId w:val="120"/>
        </w:numPr>
        <w:tabs>
          <w:tab w:val="left" w:pos="0"/>
        </w:tabs>
        <w:autoSpaceDE w:val="0"/>
        <w:spacing w:after="120" w:line="360" w:lineRule="auto"/>
        <w:jc w:val="both"/>
        <w:rPr>
          <w:rFonts w:ascii="Arial" w:hAnsi="Arial" w:cs="Arial"/>
          <w:sz w:val="20"/>
          <w:szCs w:val="20"/>
        </w:rPr>
      </w:pPr>
      <w:r>
        <w:rPr>
          <w:rFonts w:ascii="Arial" w:hAnsi="Arial" w:cs="Arial"/>
          <w:sz w:val="20"/>
          <w:szCs w:val="20"/>
        </w:rPr>
        <w:t>długotrwałej nieobecności,</w:t>
      </w:r>
    </w:p>
    <w:p w14:paraId="4D4EC580" w14:textId="77777777" w:rsidR="00227FB5" w:rsidRDefault="00227FB5" w:rsidP="00227FB5">
      <w:pPr>
        <w:widowControl w:val="0"/>
        <w:numPr>
          <w:ilvl w:val="0"/>
          <w:numId w:val="120"/>
        </w:numPr>
        <w:tabs>
          <w:tab w:val="left" w:pos="0"/>
        </w:tabs>
        <w:autoSpaceDE w:val="0"/>
        <w:spacing w:after="120" w:line="360" w:lineRule="auto"/>
        <w:jc w:val="both"/>
        <w:rPr>
          <w:rFonts w:ascii="Arial" w:eastAsia="Times New Roman" w:hAnsi="Arial" w:cs="Arial"/>
          <w:bCs/>
          <w:color w:val="000000"/>
          <w:sz w:val="20"/>
          <w:szCs w:val="20"/>
        </w:rPr>
      </w:pPr>
      <w:r>
        <w:rPr>
          <w:rFonts w:ascii="Arial" w:hAnsi="Arial" w:cs="Arial"/>
          <w:sz w:val="20"/>
          <w:szCs w:val="20"/>
        </w:rPr>
        <w:t>braków efektów pracy wychowawczej,</w:t>
      </w:r>
    </w:p>
    <w:p w14:paraId="61FB8ED9" w14:textId="77777777" w:rsidR="00227FB5" w:rsidRDefault="00227FB5" w:rsidP="00227FB5">
      <w:pPr>
        <w:widowControl w:val="0"/>
        <w:numPr>
          <w:ilvl w:val="0"/>
          <w:numId w:val="120"/>
        </w:numPr>
        <w:tabs>
          <w:tab w:val="left" w:pos="0"/>
        </w:tabs>
        <w:autoSpaceDE w:val="0"/>
        <w:spacing w:after="120" w:line="360" w:lineRule="auto"/>
        <w:jc w:val="both"/>
        <w:rPr>
          <w:rFonts w:ascii="Arial" w:eastAsia="Times New Roman" w:hAnsi="Arial" w:cs="Arial"/>
          <w:color w:val="000000"/>
          <w:sz w:val="20"/>
          <w:szCs w:val="20"/>
        </w:rPr>
      </w:pPr>
      <w:r>
        <w:rPr>
          <w:rFonts w:ascii="Arial" w:eastAsia="Times New Roman" w:hAnsi="Arial" w:cs="Arial"/>
          <w:bCs/>
          <w:color w:val="000000"/>
          <w:sz w:val="20"/>
          <w:szCs w:val="20"/>
        </w:rPr>
        <w:t>jeżeli na zebraniu rodziców danego oddziału, zwołanym na pisemny i umotywowany wniosek złożony do prezydium Komitetu Rodzicielskiego przez co najmniej 51 % ogółu rodziców, opiekunów prawnych uczniów danej klasy, za zmianą nauczyciela wychowawcy opowiedzą się wszyscy rodzice obecni na zebraniu, stanowiący co najmniej 80 % ogółu rodziców klasy.</w:t>
      </w:r>
    </w:p>
    <w:p w14:paraId="0AA40263" w14:textId="77777777" w:rsidR="00227FB5" w:rsidRDefault="00227FB5" w:rsidP="00227FB5">
      <w:pPr>
        <w:pStyle w:val="Akapitzlist"/>
        <w:numPr>
          <w:ilvl w:val="0"/>
          <w:numId w:val="119"/>
        </w:numPr>
        <w:spacing w:after="12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Do zadań wychowawcy klasy należy: </w:t>
      </w:r>
    </w:p>
    <w:p w14:paraId="50FC447D" w14:textId="77777777" w:rsidR="00227FB5" w:rsidRDefault="00227FB5" w:rsidP="00227FB5">
      <w:pPr>
        <w:pStyle w:val="Akapitzlist"/>
        <w:numPr>
          <w:ilvl w:val="1"/>
          <w:numId w:val="8"/>
        </w:numPr>
        <w:spacing w:after="120" w:line="360" w:lineRule="auto"/>
        <w:ind w:left="709" w:hanging="425"/>
        <w:jc w:val="both"/>
        <w:rPr>
          <w:rFonts w:ascii="Arial" w:eastAsia="Times New Roman" w:hAnsi="Arial" w:cs="Arial"/>
          <w:color w:val="000000"/>
          <w:sz w:val="20"/>
          <w:szCs w:val="20"/>
        </w:rPr>
      </w:pPr>
      <w:r>
        <w:rPr>
          <w:rFonts w:ascii="Arial" w:eastAsia="Times New Roman" w:hAnsi="Arial" w:cs="Arial"/>
          <w:color w:val="000000"/>
          <w:sz w:val="20"/>
          <w:szCs w:val="20"/>
        </w:rPr>
        <w:t>tworzenie warunków wspomagających rozwój ucznia, jego proces uczenia się oraz przygotowanie do życia w rodzinie i w społeczeństwie,</w:t>
      </w:r>
    </w:p>
    <w:p w14:paraId="78DC55E9" w14:textId="77777777" w:rsidR="00227FB5" w:rsidRDefault="00227FB5" w:rsidP="00227FB5">
      <w:pPr>
        <w:pStyle w:val="Akapitzlist"/>
        <w:numPr>
          <w:ilvl w:val="1"/>
          <w:numId w:val="8"/>
        </w:numPr>
        <w:spacing w:after="120" w:line="360" w:lineRule="auto"/>
        <w:ind w:left="709" w:hanging="425"/>
        <w:jc w:val="both"/>
        <w:rPr>
          <w:rFonts w:ascii="Arial" w:eastAsia="Times New Roman" w:hAnsi="Arial" w:cs="Arial"/>
          <w:color w:val="000000"/>
          <w:sz w:val="20"/>
          <w:szCs w:val="20"/>
        </w:rPr>
      </w:pPr>
      <w:r w:rsidRPr="00E3305A">
        <w:rPr>
          <w:rFonts w:ascii="Arial" w:eastAsia="Times New Roman" w:hAnsi="Arial" w:cs="Arial"/>
          <w:color w:val="000000"/>
          <w:sz w:val="20"/>
          <w:szCs w:val="20"/>
        </w:rPr>
        <w:t>inspirowanie i wspomaganie działań zespołowych uczniów,</w:t>
      </w:r>
    </w:p>
    <w:p w14:paraId="37D8B811" w14:textId="77777777" w:rsidR="00227FB5" w:rsidRDefault="00227FB5" w:rsidP="00227FB5">
      <w:pPr>
        <w:pStyle w:val="Akapitzlist"/>
        <w:numPr>
          <w:ilvl w:val="1"/>
          <w:numId w:val="8"/>
        </w:numPr>
        <w:spacing w:after="120" w:line="360" w:lineRule="auto"/>
        <w:ind w:left="709" w:hanging="425"/>
        <w:jc w:val="both"/>
        <w:rPr>
          <w:rFonts w:ascii="Arial" w:eastAsia="Times New Roman" w:hAnsi="Arial" w:cs="Arial"/>
          <w:color w:val="000000"/>
          <w:sz w:val="20"/>
          <w:szCs w:val="20"/>
        </w:rPr>
      </w:pPr>
      <w:r w:rsidRPr="00E3305A">
        <w:rPr>
          <w:rFonts w:ascii="Arial" w:eastAsia="Times New Roman" w:hAnsi="Arial" w:cs="Arial"/>
          <w:color w:val="000000"/>
          <w:sz w:val="20"/>
          <w:szCs w:val="20"/>
        </w:rPr>
        <w:t xml:space="preserve">podejmowanie działań umożliwiających rozwiązywanie konfliktów w zespole uczniów oraz pomiędzy uczniami a innymi członkami społeczności szkolnej, </w:t>
      </w:r>
    </w:p>
    <w:p w14:paraId="101A37B9" w14:textId="77777777" w:rsidR="00227FB5" w:rsidRDefault="00227FB5" w:rsidP="00227FB5">
      <w:pPr>
        <w:pStyle w:val="Akapitzlist"/>
        <w:numPr>
          <w:ilvl w:val="1"/>
          <w:numId w:val="8"/>
        </w:numPr>
        <w:spacing w:after="120" w:line="360" w:lineRule="auto"/>
        <w:ind w:left="709" w:hanging="425"/>
        <w:jc w:val="both"/>
        <w:rPr>
          <w:rFonts w:ascii="Arial" w:eastAsia="Times New Roman" w:hAnsi="Arial" w:cs="Arial"/>
          <w:color w:val="000000"/>
          <w:sz w:val="20"/>
          <w:szCs w:val="20"/>
        </w:rPr>
      </w:pPr>
      <w:r w:rsidRPr="00E3305A">
        <w:rPr>
          <w:rFonts w:ascii="Arial" w:eastAsia="Times New Roman" w:hAnsi="Arial" w:cs="Arial"/>
          <w:color w:val="000000"/>
          <w:sz w:val="20"/>
          <w:szCs w:val="20"/>
        </w:rPr>
        <w:t xml:space="preserve">współdziałanie z nauczycielami uczącymi w jego oddziale, uzgadnianie z nimi i koordynowanie ich działania edukacyjnych i wychowawczych, </w:t>
      </w:r>
    </w:p>
    <w:p w14:paraId="58D87BFD" w14:textId="77777777" w:rsidR="00227FB5" w:rsidRDefault="00227FB5" w:rsidP="00227FB5">
      <w:pPr>
        <w:pStyle w:val="Akapitzlist"/>
        <w:numPr>
          <w:ilvl w:val="1"/>
          <w:numId w:val="8"/>
        </w:numPr>
        <w:spacing w:after="120" w:line="360" w:lineRule="auto"/>
        <w:ind w:left="709" w:hanging="425"/>
        <w:jc w:val="both"/>
        <w:rPr>
          <w:rFonts w:ascii="Arial" w:eastAsia="Times New Roman" w:hAnsi="Arial" w:cs="Arial"/>
          <w:color w:val="000000"/>
          <w:sz w:val="20"/>
          <w:szCs w:val="20"/>
        </w:rPr>
      </w:pPr>
      <w:r w:rsidRPr="00E3305A">
        <w:rPr>
          <w:rFonts w:ascii="Arial" w:eastAsia="Times New Roman" w:hAnsi="Arial" w:cs="Arial"/>
          <w:color w:val="000000"/>
          <w:sz w:val="20"/>
          <w:szCs w:val="20"/>
        </w:rPr>
        <w:t>utrzymywanie kontaktu z rodzicami uczniów,</w:t>
      </w:r>
    </w:p>
    <w:p w14:paraId="04197334" w14:textId="77777777" w:rsidR="00227FB5" w:rsidRDefault="00227FB5" w:rsidP="00227FB5">
      <w:pPr>
        <w:pStyle w:val="Akapitzlist"/>
        <w:numPr>
          <w:ilvl w:val="1"/>
          <w:numId w:val="8"/>
        </w:numPr>
        <w:spacing w:after="120" w:line="360" w:lineRule="auto"/>
        <w:ind w:left="709" w:hanging="425"/>
        <w:jc w:val="both"/>
        <w:rPr>
          <w:rFonts w:ascii="Arial" w:eastAsia="Times New Roman" w:hAnsi="Arial" w:cs="Arial"/>
          <w:color w:val="000000"/>
          <w:sz w:val="20"/>
          <w:szCs w:val="20"/>
        </w:rPr>
      </w:pPr>
      <w:r w:rsidRPr="00E3305A">
        <w:rPr>
          <w:rFonts w:ascii="Arial" w:eastAsia="Times New Roman" w:hAnsi="Arial" w:cs="Arial"/>
          <w:color w:val="000000"/>
          <w:sz w:val="20"/>
          <w:szCs w:val="20"/>
        </w:rPr>
        <w:t>współpraca z pedagogiem szkolnym, logopedą i innymi specjalistami świadczącymi wykwalifikowaną pomoc w rozpoznawaniu potrzeb i trudności, także zdrowotnych, oraz zainteresowań i s</w:t>
      </w:r>
      <w:r>
        <w:rPr>
          <w:rFonts w:ascii="Arial" w:eastAsia="Times New Roman" w:hAnsi="Arial" w:cs="Arial"/>
          <w:color w:val="000000"/>
          <w:sz w:val="20"/>
          <w:szCs w:val="20"/>
        </w:rPr>
        <w:t>zczególnych uzdolnień uczniów,</w:t>
      </w:r>
    </w:p>
    <w:p w14:paraId="5F6540A5" w14:textId="77777777" w:rsidR="00227FB5" w:rsidRDefault="00227FB5" w:rsidP="00227FB5">
      <w:pPr>
        <w:pStyle w:val="Akapitzlist"/>
        <w:numPr>
          <w:ilvl w:val="1"/>
          <w:numId w:val="8"/>
        </w:numPr>
        <w:spacing w:after="120" w:line="360" w:lineRule="auto"/>
        <w:ind w:left="709" w:hanging="425"/>
        <w:jc w:val="both"/>
        <w:rPr>
          <w:rFonts w:ascii="Arial" w:eastAsia="Times New Roman" w:hAnsi="Arial" w:cs="Arial"/>
          <w:color w:val="000000"/>
          <w:sz w:val="20"/>
          <w:szCs w:val="20"/>
        </w:rPr>
      </w:pPr>
      <w:r w:rsidRPr="00E3305A">
        <w:rPr>
          <w:rFonts w:ascii="Arial" w:hAnsi="Arial" w:cs="Arial"/>
          <w:color w:val="000000"/>
          <w:sz w:val="20"/>
          <w:szCs w:val="20"/>
        </w:rPr>
        <w:t>troska o właściwy stosunek ucznia do nauki i osiąganie pr</w:t>
      </w:r>
      <w:r>
        <w:rPr>
          <w:rFonts w:ascii="Arial" w:hAnsi="Arial" w:cs="Arial"/>
          <w:color w:val="000000"/>
          <w:sz w:val="20"/>
          <w:szCs w:val="20"/>
        </w:rPr>
        <w:t>zez niego najlepszych wyników w </w:t>
      </w:r>
      <w:r w:rsidRPr="00E3305A">
        <w:rPr>
          <w:rFonts w:ascii="Arial" w:hAnsi="Arial" w:cs="Arial"/>
          <w:color w:val="000000"/>
          <w:sz w:val="20"/>
          <w:szCs w:val="20"/>
        </w:rPr>
        <w:t>nauce,</w:t>
      </w:r>
    </w:p>
    <w:p w14:paraId="4A6DE0F8" w14:textId="77777777" w:rsidR="00227FB5" w:rsidRPr="00E3305A" w:rsidRDefault="00227FB5" w:rsidP="00227FB5">
      <w:pPr>
        <w:pStyle w:val="Akapitzlist"/>
        <w:numPr>
          <w:ilvl w:val="1"/>
          <w:numId w:val="8"/>
        </w:numPr>
        <w:spacing w:after="120" w:line="360" w:lineRule="auto"/>
        <w:ind w:left="709" w:hanging="425"/>
        <w:jc w:val="both"/>
        <w:rPr>
          <w:rFonts w:ascii="Arial" w:eastAsia="Times New Roman" w:hAnsi="Arial" w:cs="Arial"/>
          <w:color w:val="000000"/>
          <w:sz w:val="20"/>
          <w:szCs w:val="20"/>
        </w:rPr>
      </w:pPr>
      <w:r w:rsidRPr="00E3305A">
        <w:rPr>
          <w:rFonts w:ascii="Arial" w:hAnsi="Arial" w:cs="Arial"/>
          <w:color w:val="000000"/>
          <w:sz w:val="20"/>
          <w:szCs w:val="20"/>
        </w:rPr>
        <w:t>interesowanie się postępami uczniów w nauce, zwracanie szczególnej uwagi na tych, którzy napotykają na trudności, analizowanie problemu wspólnie z zespołem klasowym,</w:t>
      </w:r>
    </w:p>
    <w:p w14:paraId="745C5A90" w14:textId="77777777" w:rsidR="00227FB5" w:rsidRPr="00E3305A" w:rsidRDefault="00227FB5" w:rsidP="00227FB5">
      <w:pPr>
        <w:pStyle w:val="Akapitzlist"/>
        <w:numPr>
          <w:ilvl w:val="1"/>
          <w:numId w:val="8"/>
        </w:numPr>
        <w:spacing w:after="120" w:line="360" w:lineRule="auto"/>
        <w:ind w:left="709" w:hanging="425"/>
        <w:jc w:val="both"/>
        <w:rPr>
          <w:rFonts w:ascii="Arial" w:eastAsia="Times New Roman" w:hAnsi="Arial" w:cs="Arial"/>
          <w:color w:val="000000"/>
          <w:sz w:val="20"/>
          <w:szCs w:val="20"/>
        </w:rPr>
      </w:pPr>
      <w:r w:rsidRPr="00E3305A">
        <w:rPr>
          <w:rFonts w:ascii="Arial" w:hAnsi="Arial" w:cs="Arial"/>
          <w:color w:val="000000"/>
          <w:sz w:val="20"/>
          <w:szCs w:val="20"/>
        </w:rPr>
        <w:t>dbanie o regularne uczęszczanie uczniów do szkoły, badanie przyczyn absencji, udzielanie pomocy uczniom, którzy opuścili zajęcia szkolne,</w:t>
      </w:r>
    </w:p>
    <w:p w14:paraId="160B49AA" w14:textId="77777777" w:rsidR="00227FB5" w:rsidRPr="00E3305A" w:rsidRDefault="00227FB5" w:rsidP="00227FB5">
      <w:pPr>
        <w:pStyle w:val="Akapitzlist"/>
        <w:numPr>
          <w:ilvl w:val="1"/>
          <w:numId w:val="8"/>
        </w:numPr>
        <w:spacing w:after="120" w:line="360" w:lineRule="auto"/>
        <w:ind w:left="709" w:hanging="425"/>
        <w:jc w:val="both"/>
        <w:rPr>
          <w:rFonts w:ascii="Arial" w:eastAsia="Times New Roman" w:hAnsi="Arial" w:cs="Arial"/>
          <w:color w:val="000000"/>
          <w:sz w:val="20"/>
          <w:szCs w:val="20"/>
        </w:rPr>
      </w:pPr>
      <w:r w:rsidRPr="00E3305A">
        <w:rPr>
          <w:rFonts w:ascii="Arial" w:hAnsi="Arial" w:cs="Arial"/>
          <w:color w:val="000000"/>
          <w:sz w:val="20"/>
          <w:szCs w:val="20"/>
        </w:rPr>
        <w:t>pobudzanie do współdziałania z nauczycielem bibliotekarzem,</w:t>
      </w:r>
    </w:p>
    <w:p w14:paraId="4A15C245" w14:textId="77777777" w:rsidR="00227FB5" w:rsidRPr="00E3305A" w:rsidRDefault="00227FB5" w:rsidP="00227FB5">
      <w:pPr>
        <w:pStyle w:val="Akapitzlist"/>
        <w:numPr>
          <w:ilvl w:val="1"/>
          <w:numId w:val="8"/>
        </w:numPr>
        <w:spacing w:after="120" w:line="360" w:lineRule="auto"/>
        <w:ind w:left="709" w:hanging="425"/>
        <w:jc w:val="both"/>
        <w:rPr>
          <w:rFonts w:ascii="Arial" w:eastAsia="Times New Roman" w:hAnsi="Arial" w:cs="Arial"/>
          <w:color w:val="000000"/>
          <w:sz w:val="20"/>
          <w:szCs w:val="20"/>
        </w:rPr>
      </w:pPr>
      <w:r w:rsidRPr="00E3305A">
        <w:rPr>
          <w:rFonts w:ascii="Arial" w:hAnsi="Arial" w:cs="Arial"/>
          <w:color w:val="000000"/>
          <w:sz w:val="20"/>
          <w:szCs w:val="20"/>
        </w:rPr>
        <w:lastRenderedPageBreak/>
        <w:t>zachęcanie do aktywnego udziału w zajęciach pozalekcyjnych, interesowanie się udziałem uczniów w różnych formach zajęć,</w:t>
      </w:r>
    </w:p>
    <w:p w14:paraId="3FCA9DCB" w14:textId="77777777" w:rsidR="00227FB5" w:rsidRPr="00E3305A" w:rsidRDefault="00227FB5" w:rsidP="00227FB5">
      <w:pPr>
        <w:pStyle w:val="Akapitzlist"/>
        <w:numPr>
          <w:ilvl w:val="1"/>
          <w:numId w:val="8"/>
        </w:numPr>
        <w:spacing w:after="120" w:line="360" w:lineRule="auto"/>
        <w:ind w:left="709" w:hanging="425"/>
        <w:jc w:val="both"/>
        <w:rPr>
          <w:rFonts w:ascii="Arial" w:eastAsia="Times New Roman" w:hAnsi="Arial" w:cs="Arial"/>
          <w:color w:val="000000"/>
          <w:sz w:val="20"/>
          <w:szCs w:val="20"/>
        </w:rPr>
      </w:pPr>
      <w:r w:rsidRPr="00E3305A">
        <w:rPr>
          <w:rFonts w:ascii="Arial" w:hAnsi="Arial" w:cs="Arial"/>
          <w:color w:val="000000"/>
          <w:sz w:val="20"/>
          <w:szCs w:val="20"/>
        </w:rPr>
        <w:t>kształtowanie</w:t>
      </w:r>
      <w:r>
        <w:rPr>
          <w:rFonts w:ascii="Arial" w:hAnsi="Arial" w:cs="Arial"/>
          <w:color w:val="000000"/>
          <w:sz w:val="20"/>
          <w:szCs w:val="20"/>
        </w:rPr>
        <w:t xml:space="preserve"> </w:t>
      </w:r>
      <w:r w:rsidRPr="00E3305A">
        <w:rPr>
          <w:rFonts w:ascii="Arial" w:hAnsi="Arial" w:cs="Arial"/>
          <w:color w:val="000000"/>
          <w:sz w:val="20"/>
          <w:szCs w:val="20"/>
        </w:rPr>
        <w:t>wzajemnych stosun</w:t>
      </w:r>
      <w:r>
        <w:rPr>
          <w:rFonts w:ascii="Arial" w:hAnsi="Arial" w:cs="Arial"/>
          <w:color w:val="000000"/>
          <w:sz w:val="20"/>
          <w:szCs w:val="20"/>
        </w:rPr>
        <w:t>ków miedzy uczniami na zasadach życzliwości i </w:t>
      </w:r>
      <w:r w:rsidRPr="00E3305A">
        <w:rPr>
          <w:rFonts w:ascii="Arial" w:hAnsi="Arial" w:cs="Arial"/>
          <w:color w:val="000000"/>
          <w:sz w:val="20"/>
          <w:szCs w:val="20"/>
        </w:rPr>
        <w:t xml:space="preserve">współdziałania, wytwarzanie atmosfery sprzyjającej </w:t>
      </w:r>
      <w:r>
        <w:rPr>
          <w:rFonts w:ascii="Arial" w:hAnsi="Arial" w:cs="Arial"/>
          <w:color w:val="000000"/>
          <w:sz w:val="20"/>
          <w:szCs w:val="20"/>
        </w:rPr>
        <w:t xml:space="preserve">wśród nich więzi koleżeństwa </w:t>
      </w:r>
      <w:r w:rsidRPr="00E3305A">
        <w:rPr>
          <w:rFonts w:ascii="Arial" w:hAnsi="Arial" w:cs="Arial"/>
          <w:color w:val="000000"/>
          <w:sz w:val="20"/>
          <w:szCs w:val="20"/>
        </w:rPr>
        <w:t>i przyjaźni,</w:t>
      </w:r>
    </w:p>
    <w:p w14:paraId="5B144E95" w14:textId="77777777" w:rsidR="00227FB5" w:rsidRPr="00E3305A" w:rsidRDefault="00227FB5" w:rsidP="00227FB5">
      <w:pPr>
        <w:pStyle w:val="Akapitzlist"/>
        <w:numPr>
          <w:ilvl w:val="1"/>
          <w:numId w:val="8"/>
        </w:numPr>
        <w:spacing w:after="120" w:line="360" w:lineRule="auto"/>
        <w:ind w:left="709" w:hanging="425"/>
        <w:jc w:val="both"/>
        <w:rPr>
          <w:rFonts w:ascii="Arial" w:eastAsia="Times New Roman" w:hAnsi="Arial" w:cs="Arial"/>
          <w:color w:val="000000"/>
          <w:sz w:val="20"/>
          <w:szCs w:val="20"/>
        </w:rPr>
      </w:pPr>
      <w:r w:rsidRPr="00E3305A">
        <w:rPr>
          <w:rFonts w:ascii="Arial" w:hAnsi="Arial" w:cs="Arial"/>
          <w:color w:val="000000"/>
          <w:sz w:val="20"/>
          <w:szCs w:val="20"/>
        </w:rPr>
        <w:t>podejmowanie działań umożliwiających rozwiązywan</w:t>
      </w:r>
      <w:r>
        <w:rPr>
          <w:rFonts w:ascii="Arial" w:hAnsi="Arial" w:cs="Arial"/>
          <w:color w:val="000000"/>
          <w:sz w:val="20"/>
          <w:szCs w:val="20"/>
        </w:rPr>
        <w:t xml:space="preserve">ie konfliktów w zespole uczniów pomiędzy </w:t>
      </w:r>
      <w:r w:rsidRPr="00E3305A">
        <w:rPr>
          <w:rFonts w:ascii="Arial" w:hAnsi="Arial" w:cs="Arial"/>
          <w:color w:val="000000"/>
          <w:sz w:val="20"/>
          <w:szCs w:val="20"/>
        </w:rPr>
        <w:t>uczniami, a innymi członkami społeczności szkolnej,</w:t>
      </w:r>
    </w:p>
    <w:p w14:paraId="3517A22A" w14:textId="77777777" w:rsidR="00227FB5" w:rsidRPr="00E3305A" w:rsidRDefault="00227FB5" w:rsidP="00227FB5">
      <w:pPr>
        <w:pStyle w:val="Akapitzlist"/>
        <w:numPr>
          <w:ilvl w:val="1"/>
          <w:numId w:val="8"/>
        </w:numPr>
        <w:spacing w:after="120" w:line="360" w:lineRule="auto"/>
        <w:ind w:left="709" w:hanging="425"/>
        <w:jc w:val="both"/>
        <w:rPr>
          <w:rFonts w:ascii="Arial" w:eastAsia="Times New Roman" w:hAnsi="Arial" w:cs="Arial"/>
          <w:color w:val="000000"/>
          <w:sz w:val="20"/>
          <w:szCs w:val="20"/>
        </w:rPr>
      </w:pPr>
      <w:r w:rsidRPr="00E3305A">
        <w:rPr>
          <w:rFonts w:ascii="Arial" w:hAnsi="Arial" w:cs="Arial"/>
          <w:color w:val="000000"/>
          <w:sz w:val="20"/>
          <w:szCs w:val="20"/>
        </w:rPr>
        <w:t>wyrabianie u uczniów poczucia współodpowiedzialności za ła</w:t>
      </w:r>
      <w:r>
        <w:rPr>
          <w:rFonts w:ascii="Arial" w:hAnsi="Arial" w:cs="Arial"/>
          <w:color w:val="000000"/>
          <w:sz w:val="20"/>
          <w:szCs w:val="20"/>
        </w:rPr>
        <w:t xml:space="preserve">d, porządek, estetykę, czystość </w:t>
      </w:r>
      <w:r w:rsidRPr="00E3305A">
        <w:rPr>
          <w:rFonts w:ascii="Arial" w:hAnsi="Arial" w:cs="Arial"/>
          <w:color w:val="000000"/>
          <w:sz w:val="20"/>
          <w:szCs w:val="20"/>
        </w:rPr>
        <w:t>na terenie klas i szkoły, organizowanie różnych form samoobsługi,</w:t>
      </w:r>
    </w:p>
    <w:p w14:paraId="66B4FEA5" w14:textId="77777777" w:rsidR="00227FB5" w:rsidRPr="00E3305A" w:rsidRDefault="00227FB5" w:rsidP="00227FB5">
      <w:pPr>
        <w:pStyle w:val="Akapitzlist"/>
        <w:numPr>
          <w:ilvl w:val="1"/>
          <w:numId w:val="8"/>
        </w:numPr>
        <w:spacing w:after="120" w:line="360" w:lineRule="auto"/>
        <w:ind w:left="709" w:hanging="425"/>
        <w:jc w:val="both"/>
        <w:rPr>
          <w:rFonts w:ascii="Arial" w:eastAsia="Times New Roman" w:hAnsi="Arial" w:cs="Arial"/>
          <w:color w:val="000000"/>
          <w:sz w:val="20"/>
          <w:szCs w:val="20"/>
        </w:rPr>
      </w:pPr>
      <w:r w:rsidRPr="00E3305A">
        <w:rPr>
          <w:rFonts w:ascii="Arial" w:hAnsi="Arial" w:cs="Arial"/>
          <w:color w:val="000000"/>
          <w:sz w:val="20"/>
          <w:szCs w:val="20"/>
        </w:rPr>
        <w:t>utrzymanie stałego kontaktu z opiekunami organizacji uczniowskich, interesowanie się udziałem uczniów pracy tych organizacji,</w:t>
      </w:r>
    </w:p>
    <w:p w14:paraId="4899F488" w14:textId="77777777" w:rsidR="00227FB5" w:rsidRPr="00FA7C68" w:rsidRDefault="00227FB5" w:rsidP="00227FB5">
      <w:pPr>
        <w:pStyle w:val="Akapitzlist"/>
        <w:numPr>
          <w:ilvl w:val="1"/>
          <w:numId w:val="8"/>
        </w:numPr>
        <w:spacing w:after="120" w:line="360" w:lineRule="auto"/>
        <w:ind w:left="709" w:hanging="425"/>
        <w:jc w:val="both"/>
        <w:rPr>
          <w:rFonts w:ascii="Arial" w:eastAsia="Times New Roman" w:hAnsi="Arial" w:cs="Arial"/>
          <w:color w:val="000000"/>
          <w:sz w:val="20"/>
          <w:szCs w:val="20"/>
        </w:rPr>
      </w:pPr>
      <w:r w:rsidRPr="00E3305A">
        <w:rPr>
          <w:rFonts w:ascii="Arial" w:hAnsi="Arial" w:cs="Arial"/>
          <w:color w:val="000000"/>
          <w:sz w:val="20"/>
          <w:szCs w:val="20"/>
        </w:rPr>
        <w:t>wywieranie wpływu na zachowanie uczniów w szkole, poza nią, bad</w:t>
      </w:r>
      <w:r>
        <w:rPr>
          <w:rFonts w:ascii="Arial" w:hAnsi="Arial" w:cs="Arial"/>
          <w:color w:val="000000"/>
          <w:sz w:val="20"/>
          <w:szCs w:val="20"/>
        </w:rPr>
        <w:t xml:space="preserve">anie przyczyn </w:t>
      </w:r>
      <w:r w:rsidRPr="00E3305A">
        <w:rPr>
          <w:rFonts w:ascii="Arial" w:hAnsi="Arial" w:cs="Arial"/>
          <w:color w:val="000000"/>
          <w:sz w:val="20"/>
          <w:szCs w:val="20"/>
        </w:rPr>
        <w:t>niewłaściwego zachowania się uczniów, po</w:t>
      </w:r>
      <w:r>
        <w:rPr>
          <w:rFonts w:ascii="Arial" w:hAnsi="Arial" w:cs="Arial"/>
          <w:color w:val="000000"/>
          <w:sz w:val="20"/>
          <w:szCs w:val="20"/>
        </w:rPr>
        <w:t xml:space="preserve">dejmowanie środków zaradczych w porozumieniu </w:t>
      </w:r>
      <w:r w:rsidRPr="00E3305A">
        <w:rPr>
          <w:rFonts w:ascii="Arial" w:hAnsi="Arial" w:cs="Arial"/>
          <w:color w:val="000000"/>
          <w:sz w:val="20"/>
          <w:szCs w:val="20"/>
        </w:rPr>
        <w:t>z zespołem uczniowskim, nauczycielami i rodzicami (opiekunami),</w:t>
      </w:r>
    </w:p>
    <w:p w14:paraId="5546D128" w14:textId="77777777" w:rsidR="00227FB5" w:rsidRPr="00FA7C68" w:rsidRDefault="00227FB5" w:rsidP="00227FB5">
      <w:pPr>
        <w:pStyle w:val="Akapitzlist"/>
        <w:numPr>
          <w:ilvl w:val="1"/>
          <w:numId w:val="8"/>
        </w:numPr>
        <w:spacing w:after="120" w:line="360" w:lineRule="auto"/>
        <w:ind w:left="709" w:hanging="425"/>
        <w:jc w:val="both"/>
        <w:rPr>
          <w:rFonts w:ascii="Arial" w:eastAsia="Times New Roman" w:hAnsi="Arial" w:cs="Arial"/>
          <w:color w:val="000000"/>
          <w:sz w:val="20"/>
          <w:szCs w:val="20"/>
        </w:rPr>
      </w:pPr>
      <w:r w:rsidRPr="00FA7C68">
        <w:rPr>
          <w:rFonts w:ascii="Arial" w:hAnsi="Arial" w:cs="Arial"/>
          <w:color w:val="000000"/>
          <w:sz w:val="20"/>
          <w:szCs w:val="20"/>
        </w:rPr>
        <w:t>udzielanie szczegółowej pomocy, rad, wskazówek uczniom znajdującym się</w:t>
      </w:r>
      <w:r>
        <w:rPr>
          <w:rFonts w:ascii="Arial" w:hAnsi="Arial" w:cs="Arial"/>
          <w:color w:val="000000"/>
          <w:sz w:val="20"/>
          <w:szCs w:val="20"/>
        </w:rPr>
        <w:t xml:space="preserve"> w </w:t>
      </w:r>
      <w:r w:rsidRPr="00FA7C68">
        <w:rPr>
          <w:rFonts w:ascii="Arial" w:hAnsi="Arial" w:cs="Arial"/>
          <w:color w:val="000000"/>
          <w:sz w:val="20"/>
          <w:szCs w:val="20"/>
        </w:rPr>
        <w:t>tru</w:t>
      </w:r>
      <w:r>
        <w:rPr>
          <w:rFonts w:ascii="Arial" w:hAnsi="Arial" w:cs="Arial"/>
          <w:color w:val="000000"/>
          <w:sz w:val="20"/>
          <w:szCs w:val="20"/>
        </w:rPr>
        <w:t xml:space="preserve">dnych sytuacjach </w:t>
      </w:r>
      <w:r w:rsidRPr="00FA7C68">
        <w:rPr>
          <w:rFonts w:ascii="Arial" w:hAnsi="Arial" w:cs="Arial"/>
          <w:color w:val="000000"/>
          <w:sz w:val="20"/>
          <w:szCs w:val="20"/>
        </w:rPr>
        <w:t>życiowych, wychowawczych,</w:t>
      </w:r>
    </w:p>
    <w:p w14:paraId="18D2DDE0" w14:textId="77777777" w:rsidR="00227FB5" w:rsidRDefault="00227FB5" w:rsidP="00227FB5">
      <w:pPr>
        <w:pStyle w:val="Akapitzlist"/>
        <w:numPr>
          <w:ilvl w:val="1"/>
          <w:numId w:val="8"/>
        </w:numPr>
        <w:spacing w:after="120" w:line="360" w:lineRule="auto"/>
        <w:ind w:left="709" w:hanging="425"/>
        <w:jc w:val="both"/>
        <w:rPr>
          <w:rFonts w:ascii="Arial" w:eastAsia="Times New Roman" w:hAnsi="Arial" w:cs="Arial"/>
          <w:color w:val="000000"/>
          <w:sz w:val="20"/>
          <w:szCs w:val="20"/>
        </w:rPr>
      </w:pPr>
      <w:r w:rsidRPr="00FA7C68">
        <w:rPr>
          <w:rFonts w:ascii="Arial" w:hAnsi="Arial" w:cs="Arial"/>
          <w:color w:val="000000"/>
          <w:sz w:val="20"/>
          <w:szCs w:val="20"/>
        </w:rPr>
        <w:t>zainteresowanie się stanem zdrowia uczniów, p</w:t>
      </w:r>
      <w:r>
        <w:rPr>
          <w:rFonts w:ascii="Arial" w:hAnsi="Arial" w:cs="Arial"/>
          <w:color w:val="000000"/>
          <w:sz w:val="20"/>
          <w:szCs w:val="20"/>
        </w:rPr>
        <w:t>orozumiewania się w tej sprawie z lekarzem,</w:t>
      </w:r>
      <w:r w:rsidRPr="00FA7C68">
        <w:rPr>
          <w:rFonts w:ascii="Arial" w:hAnsi="Arial" w:cs="Arial"/>
          <w:color w:val="000000"/>
          <w:sz w:val="20"/>
          <w:szCs w:val="20"/>
        </w:rPr>
        <w:t> rodzicami (opiekunami) uczniów,</w:t>
      </w:r>
    </w:p>
    <w:p w14:paraId="6C9694E4" w14:textId="77777777" w:rsidR="00227FB5" w:rsidRPr="00FA7C68" w:rsidRDefault="00227FB5" w:rsidP="00227FB5">
      <w:pPr>
        <w:pStyle w:val="Akapitzlist"/>
        <w:numPr>
          <w:ilvl w:val="1"/>
          <w:numId w:val="8"/>
        </w:numPr>
        <w:spacing w:after="120" w:line="360" w:lineRule="auto"/>
        <w:ind w:left="709" w:hanging="425"/>
        <w:jc w:val="both"/>
        <w:rPr>
          <w:rFonts w:ascii="Arial" w:eastAsia="Times New Roman" w:hAnsi="Arial" w:cs="Arial"/>
          <w:color w:val="000000"/>
          <w:sz w:val="20"/>
          <w:szCs w:val="20"/>
        </w:rPr>
      </w:pPr>
      <w:r w:rsidRPr="00FA7C68">
        <w:rPr>
          <w:rFonts w:ascii="Arial" w:hAnsi="Arial" w:cs="Arial"/>
          <w:color w:val="000000"/>
          <w:sz w:val="20"/>
          <w:szCs w:val="20"/>
        </w:rPr>
        <w:t>wdrażanie do dbania o higienę i stan higieniczny otoczenia oraz przestrzeg</w:t>
      </w:r>
      <w:r>
        <w:rPr>
          <w:rFonts w:ascii="Arial" w:hAnsi="Arial" w:cs="Arial"/>
          <w:color w:val="000000"/>
          <w:sz w:val="20"/>
          <w:szCs w:val="20"/>
        </w:rPr>
        <w:t>ania zasad bhp w </w:t>
      </w:r>
      <w:r w:rsidRPr="00FA7C68">
        <w:rPr>
          <w:rFonts w:ascii="Arial" w:hAnsi="Arial" w:cs="Arial"/>
          <w:color w:val="000000"/>
          <w:sz w:val="20"/>
          <w:szCs w:val="20"/>
        </w:rPr>
        <w:t>szkole i poza nią,</w:t>
      </w:r>
    </w:p>
    <w:p w14:paraId="67DAE9B5" w14:textId="77777777" w:rsidR="00227FB5" w:rsidRPr="00FA7C68" w:rsidRDefault="00227FB5" w:rsidP="00227FB5">
      <w:pPr>
        <w:pStyle w:val="Akapitzlist"/>
        <w:numPr>
          <w:ilvl w:val="1"/>
          <w:numId w:val="8"/>
        </w:numPr>
        <w:spacing w:after="120" w:line="360" w:lineRule="auto"/>
        <w:ind w:left="709" w:hanging="425"/>
        <w:jc w:val="both"/>
        <w:rPr>
          <w:rFonts w:ascii="Arial" w:eastAsia="Times New Roman" w:hAnsi="Arial" w:cs="Arial"/>
          <w:color w:val="000000"/>
          <w:sz w:val="20"/>
          <w:szCs w:val="20"/>
        </w:rPr>
      </w:pPr>
      <w:r w:rsidRPr="00FA7C68">
        <w:rPr>
          <w:rFonts w:ascii="Arial" w:hAnsi="Arial" w:cs="Arial"/>
          <w:color w:val="000000"/>
          <w:sz w:val="20"/>
          <w:szCs w:val="20"/>
        </w:rPr>
        <w:t>utrzymywanie stałego kontaktu z rodzicami (opiekunam</w:t>
      </w:r>
      <w:r>
        <w:rPr>
          <w:rFonts w:ascii="Arial" w:hAnsi="Arial" w:cs="Arial"/>
          <w:color w:val="000000"/>
          <w:sz w:val="20"/>
          <w:szCs w:val="20"/>
        </w:rPr>
        <w:t>i) w sprawie postępów w nauce i </w:t>
      </w:r>
      <w:r w:rsidRPr="00FA7C68">
        <w:rPr>
          <w:rFonts w:ascii="Arial" w:hAnsi="Arial" w:cs="Arial"/>
          <w:color w:val="000000"/>
          <w:sz w:val="20"/>
          <w:szCs w:val="20"/>
        </w:rPr>
        <w:t>zachowaniu uczniów, indywidualne rozmowy z rodzicami (opiekunami), odwiedzanie uczniów w domu w celu zapoznania się z ich warunkami domowymi,</w:t>
      </w:r>
    </w:p>
    <w:p w14:paraId="5444C0C2" w14:textId="77777777" w:rsidR="00227FB5" w:rsidRPr="00FA7C68" w:rsidRDefault="00227FB5" w:rsidP="00227FB5">
      <w:pPr>
        <w:pStyle w:val="Akapitzlist"/>
        <w:numPr>
          <w:ilvl w:val="1"/>
          <w:numId w:val="8"/>
        </w:numPr>
        <w:spacing w:after="120" w:line="360" w:lineRule="auto"/>
        <w:ind w:left="709" w:hanging="425"/>
        <w:jc w:val="both"/>
        <w:rPr>
          <w:rFonts w:ascii="Arial" w:eastAsia="Times New Roman" w:hAnsi="Arial" w:cs="Arial"/>
          <w:color w:val="000000"/>
          <w:sz w:val="20"/>
          <w:szCs w:val="20"/>
        </w:rPr>
      </w:pPr>
      <w:r w:rsidRPr="00FA7C68">
        <w:rPr>
          <w:rFonts w:ascii="Arial" w:hAnsi="Arial" w:cs="Arial"/>
          <w:color w:val="000000"/>
          <w:sz w:val="20"/>
          <w:szCs w:val="20"/>
        </w:rPr>
        <w:t>omawianie problemów wychowawczych na zebraniach rodzicielskich odbywających się co najmniej raz na kwartał,</w:t>
      </w:r>
    </w:p>
    <w:p w14:paraId="6CA3C3EA" w14:textId="77777777" w:rsidR="00227FB5" w:rsidRPr="00FA7C68" w:rsidRDefault="00227FB5" w:rsidP="00227FB5">
      <w:pPr>
        <w:pStyle w:val="Akapitzlist"/>
        <w:numPr>
          <w:ilvl w:val="1"/>
          <w:numId w:val="8"/>
        </w:numPr>
        <w:spacing w:after="120" w:line="360" w:lineRule="auto"/>
        <w:ind w:left="709" w:hanging="425"/>
        <w:jc w:val="both"/>
        <w:rPr>
          <w:rFonts w:ascii="Arial" w:eastAsia="Times New Roman" w:hAnsi="Arial" w:cs="Arial"/>
          <w:color w:val="000000"/>
          <w:sz w:val="20"/>
          <w:szCs w:val="20"/>
        </w:rPr>
      </w:pPr>
      <w:r w:rsidRPr="00FA7C68">
        <w:rPr>
          <w:rFonts w:ascii="Arial" w:hAnsi="Arial" w:cs="Arial"/>
          <w:color w:val="000000"/>
          <w:sz w:val="20"/>
          <w:szCs w:val="20"/>
        </w:rPr>
        <w:t>wykonywanie czynności administracyjnych dotyczących klasy i innych czynności dotyczących klasy, zgodnie z zarządzeniami władz szkolnych, poleceniami Dyrektora szkoły, uchwałami Rady Pedagogicznej oraz:</w:t>
      </w:r>
    </w:p>
    <w:p w14:paraId="619FE85C" w14:textId="77777777" w:rsidR="00227FB5" w:rsidRPr="00E10484" w:rsidRDefault="00227FB5" w:rsidP="00227FB5">
      <w:pPr>
        <w:pStyle w:val="Akapitzlist"/>
        <w:numPr>
          <w:ilvl w:val="1"/>
          <w:numId w:val="8"/>
        </w:numPr>
        <w:spacing w:after="120" w:line="360" w:lineRule="auto"/>
        <w:ind w:left="709" w:hanging="425"/>
        <w:jc w:val="both"/>
        <w:rPr>
          <w:rFonts w:ascii="Arial" w:eastAsia="Times New Roman" w:hAnsi="Arial" w:cs="Arial"/>
          <w:color w:val="000000"/>
          <w:sz w:val="20"/>
          <w:szCs w:val="20"/>
        </w:rPr>
      </w:pPr>
      <w:bookmarkStart w:id="20" w:name="_Hlk83582671"/>
      <w:r w:rsidRPr="00E10484">
        <w:rPr>
          <w:rFonts w:ascii="Arial" w:hAnsi="Arial" w:cs="Arial"/>
          <w:color w:val="000000"/>
          <w:sz w:val="20"/>
          <w:szCs w:val="20"/>
        </w:rPr>
        <w:t>prowadzenie dziennika lekcyjnego- elektronicznego. Każdy wychowawca jest odpowiedzialny za prowadzenie dziennika elektronicznego swojej klasy  i arkuszy oceny klasy</w:t>
      </w:r>
    </w:p>
    <w:bookmarkEnd w:id="20"/>
    <w:p w14:paraId="4EA1F11B" w14:textId="77777777" w:rsidR="00227FB5" w:rsidRPr="00D272A4" w:rsidRDefault="00227FB5" w:rsidP="00227FB5">
      <w:pPr>
        <w:pStyle w:val="Akapitzlist"/>
        <w:numPr>
          <w:ilvl w:val="1"/>
          <w:numId w:val="8"/>
        </w:numPr>
        <w:spacing w:after="120" w:line="360" w:lineRule="auto"/>
        <w:ind w:left="709" w:hanging="425"/>
        <w:jc w:val="both"/>
        <w:rPr>
          <w:rFonts w:ascii="Arial" w:eastAsia="Times New Roman" w:hAnsi="Arial" w:cs="Arial"/>
          <w:color w:val="000000"/>
          <w:sz w:val="20"/>
          <w:szCs w:val="20"/>
        </w:rPr>
      </w:pPr>
      <w:r w:rsidRPr="00D272A4">
        <w:rPr>
          <w:rFonts w:ascii="Arial" w:hAnsi="Arial" w:cs="Arial"/>
          <w:color w:val="000000"/>
          <w:sz w:val="20"/>
          <w:szCs w:val="20"/>
        </w:rPr>
        <w:t>pisanie opinii o uczniach do innych szkół, poradni itp.,</w:t>
      </w:r>
    </w:p>
    <w:p w14:paraId="35AB70ED" w14:textId="77777777" w:rsidR="00227FB5" w:rsidRPr="00D272A4" w:rsidRDefault="00227FB5" w:rsidP="00227FB5">
      <w:pPr>
        <w:pStyle w:val="Akapitzlist"/>
        <w:numPr>
          <w:ilvl w:val="1"/>
          <w:numId w:val="8"/>
        </w:numPr>
        <w:spacing w:after="120" w:line="360" w:lineRule="auto"/>
        <w:ind w:left="709" w:hanging="425"/>
        <w:jc w:val="both"/>
        <w:rPr>
          <w:rFonts w:ascii="Arial" w:eastAsia="Times New Roman" w:hAnsi="Arial" w:cs="Arial"/>
          <w:color w:val="000000"/>
          <w:sz w:val="20"/>
          <w:szCs w:val="20"/>
        </w:rPr>
      </w:pPr>
      <w:r w:rsidRPr="00D272A4">
        <w:rPr>
          <w:rFonts w:ascii="Arial" w:hAnsi="Arial" w:cs="Arial"/>
          <w:color w:val="000000"/>
          <w:sz w:val="20"/>
          <w:szCs w:val="20"/>
        </w:rPr>
        <w:t>wypisywanie świadectw promocyjnych, świadectw ukończenia szkoły,</w:t>
      </w:r>
    </w:p>
    <w:p w14:paraId="0D17FEF4" w14:textId="77777777" w:rsidR="00227FB5" w:rsidRPr="00D272A4" w:rsidRDefault="00227FB5" w:rsidP="00227FB5">
      <w:pPr>
        <w:pStyle w:val="Akapitzlist"/>
        <w:numPr>
          <w:ilvl w:val="1"/>
          <w:numId w:val="8"/>
        </w:numPr>
        <w:spacing w:after="120" w:line="360" w:lineRule="auto"/>
        <w:ind w:left="709" w:hanging="425"/>
        <w:jc w:val="both"/>
        <w:rPr>
          <w:rFonts w:ascii="Arial" w:eastAsia="Times New Roman" w:hAnsi="Arial" w:cs="Arial"/>
          <w:color w:val="000000"/>
          <w:sz w:val="20"/>
          <w:szCs w:val="20"/>
        </w:rPr>
      </w:pPr>
      <w:r w:rsidRPr="00D272A4">
        <w:rPr>
          <w:rFonts w:ascii="Arial" w:hAnsi="Arial" w:cs="Arial"/>
          <w:color w:val="000000"/>
          <w:sz w:val="20"/>
          <w:szCs w:val="20"/>
        </w:rPr>
        <w:t xml:space="preserve">opracowywanie tematu godzin do dyspozycji wychowawcy w ścisłym powiązaniu </w:t>
      </w:r>
      <w:r>
        <w:rPr>
          <w:rFonts w:ascii="Arial" w:hAnsi="Arial" w:cs="Arial"/>
          <w:color w:val="000000"/>
          <w:sz w:val="20"/>
          <w:szCs w:val="20"/>
        </w:rPr>
        <w:t>z </w:t>
      </w:r>
      <w:r w:rsidRPr="00D272A4">
        <w:rPr>
          <w:rFonts w:ascii="Arial" w:hAnsi="Arial" w:cs="Arial"/>
          <w:color w:val="000000"/>
          <w:sz w:val="20"/>
          <w:szCs w:val="20"/>
        </w:rPr>
        <w:t>całokształtem</w:t>
      </w:r>
      <w:r>
        <w:rPr>
          <w:rFonts w:ascii="Arial" w:hAnsi="Arial" w:cs="Arial"/>
          <w:color w:val="000000"/>
          <w:sz w:val="20"/>
          <w:szCs w:val="20"/>
        </w:rPr>
        <w:t>  pracy wychowawczej w szkole,</w:t>
      </w:r>
      <w:r>
        <w:rPr>
          <w:rFonts w:ascii="Arial" w:hAnsi="Arial" w:cs="Arial"/>
          <w:color w:val="000000"/>
          <w:sz w:val="20"/>
          <w:szCs w:val="20"/>
        </w:rPr>
        <w:tab/>
      </w:r>
    </w:p>
    <w:p w14:paraId="6C9C9BB9" w14:textId="77777777" w:rsidR="00227FB5" w:rsidRPr="00D272A4" w:rsidRDefault="00227FB5" w:rsidP="00227FB5">
      <w:pPr>
        <w:pStyle w:val="Akapitzlist"/>
        <w:numPr>
          <w:ilvl w:val="1"/>
          <w:numId w:val="8"/>
        </w:numPr>
        <w:spacing w:after="120" w:line="360" w:lineRule="auto"/>
        <w:ind w:left="709" w:hanging="425"/>
        <w:jc w:val="both"/>
        <w:rPr>
          <w:rFonts w:ascii="Arial" w:eastAsia="Times New Roman" w:hAnsi="Arial" w:cs="Arial"/>
          <w:color w:val="000000"/>
          <w:sz w:val="20"/>
          <w:szCs w:val="20"/>
        </w:rPr>
      </w:pPr>
      <w:r w:rsidRPr="00D272A4">
        <w:rPr>
          <w:rFonts w:ascii="Arial" w:hAnsi="Arial" w:cs="Arial"/>
          <w:color w:val="000000"/>
          <w:sz w:val="20"/>
          <w:szCs w:val="20"/>
        </w:rPr>
        <w:lastRenderedPageBreak/>
        <w:t>organizowanie opieki i pomocy materialnej uczniom znajdującym się w trudnej sytuacji materialnej wspólnie z Radą Pedagogiczną, Samorządem Uczniowskim, jak również powołanymi do tego instytucjami i organizacjami np. Gminny Ośrodek Pomocy Społecznej,</w:t>
      </w:r>
    </w:p>
    <w:p w14:paraId="4F0EF42E" w14:textId="77777777" w:rsidR="00227FB5" w:rsidRPr="00D272A4" w:rsidRDefault="00227FB5" w:rsidP="00227FB5">
      <w:pPr>
        <w:pStyle w:val="Akapitzlist"/>
        <w:numPr>
          <w:ilvl w:val="1"/>
          <w:numId w:val="8"/>
        </w:numPr>
        <w:spacing w:after="120" w:line="360" w:lineRule="auto"/>
        <w:ind w:left="709" w:hanging="425"/>
        <w:jc w:val="both"/>
        <w:rPr>
          <w:rFonts w:ascii="Arial" w:eastAsia="Times New Roman" w:hAnsi="Arial" w:cs="Arial"/>
          <w:color w:val="000000"/>
          <w:sz w:val="20"/>
          <w:szCs w:val="20"/>
        </w:rPr>
      </w:pPr>
      <w:r w:rsidRPr="00D272A4">
        <w:rPr>
          <w:rFonts w:ascii="Arial" w:hAnsi="Arial" w:cs="Arial"/>
          <w:color w:val="000000"/>
          <w:sz w:val="20"/>
          <w:szCs w:val="20"/>
        </w:rPr>
        <w:t>wybieranie i zorganizowanie samorządu klasowego.</w:t>
      </w:r>
      <w:r w:rsidRPr="00D272A4">
        <w:rPr>
          <w:rFonts w:ascii="Arial" w:hAnsi="Arial" w:cs="Arial"/>
          <w:color w:val="000000"/>
          <w:sz w:val="20"/>
          <w:szCs w:val="20"/>
        </w:rPr>
        <w:tab/>
      </w:r>
    </w:p>
    <w:p w14:paraId="0BBA58D0" w14:textId="77777777" w:rsidR="00227FB5" w:rsidRPr="00713FCC" w:rsidRDefault="00227FB5" w:rsidP="00227FB5">
      <w:pPr>
        <w:widowControl w:val="0"/>
        <w:numPr>
          <w:ilvl w:val="0"/>
          <w:numId w:val="119"/>
        </w:numPr>
        <w:autoSpaceDE w:val="0"/>
        <w:spacing w:after="120" w:line="360" w:lineRule="auto"/>
        <w:jc w:val="both"/>
        <w:rPr>
          <w:rFonts w:ascii="Arial" w:hAnsi="Arial" w:cs="Arial"/>
          <w:color w:val="000000"/>
          <w:sz w:val="20"/>
          <w:szCs w:val="20"/>
        </w:rPr>
      </w:pPr>
      <w:r w:rsidRPr="00713FCC">
        <w:rPr>
          <w:rFonts w:ascii="Arial" w:hAnsi="Arial" w:cs="Arial"/>
          <w:color w:val="000000"/>
          <w:sz w:val="20"/>
          <w:szCs w:val="20"/>
        </w:rPr>
        <w:t>Wychowawca ma prawo do:</w:t>
      </w:r>
    </w:p>
    <w:p w14:paraId="06EDDDB6" w14:textId="77777777" w:rsidR="00227FB5" w:rsidRDefault="00227FB5" w:rsidP="00227FB5">
      <w:pPr>
        <w:numPr>
          <w:ilvl w:val="0"/>
          <w:numId w:val="121"/>
        </w:numPr>
        <w:spacing w:after="120" w:line="360" w:lineRule="auto"/>
        <w:jc w:val="both"/>
        <w:rPr>
          <w:rFonts w:ascii="Arial" w:hAnsi="Arial" w:cs="Arial"/>
          <w:color w:val="000000"/>
          <w:sz w:val="20"/>
          <w:szCs w:val="20"/>
        </w:rPr>
      </w:pPr>
      <w:r w:rsidRPr="00713FCC">
        <w:rPr>
          <w:rFonts w:ascii="Arial" w:hAnsi="Arial" w:cs="Arial"/>
          <w:color w:val="000000"/>
          <w:sz w:val="20"/>
          <w:szCs w:val="20"/>
        </w:rPr>
        <w:t>współdecydowania z samorządem klasowym, z rodzicami (opiekunami) uczniów</w:t>
      </w:r>
      <w:r>
        <w:rPr>
          <w:rFonts w:ascii="Arial" w:hAnsi="Arial" w:cs="Arial"/>
          <w:color w:val="000000"/>
          <w:sz w:val="20"/>
          <w:szCs w:val="20"/>
        </w:rPr>
        <w:t xml:space="preserve"> o  programie i </w:t>
      </w:r>
      <w:r w:rsidRPr="00713FCC">
        <w:rPr>
          <w:rFonts w:ascii="Arial" w:hAnsi="Arial" w:cs="Arial"/>
          <w:color w:val="000000"/>
          <w:sz w:val="20"/>
          <w:szCs w:val="20"/>
        </w:rPr>
        <w:t>planie działań wychowawczych na rok szkolny lub dłuższe okresy,</w:t>
      </w:r>
    </w:p>
    <w:p w14:paraId="6E5F40CB" w14:textId="77777777" w:rsidR="00227FB5" w:rsidRDefault="00227FB5" w:rsidP="00227FB5">
      <w:pPr>
        <w:numPr>
          <w:ilvl w:val="0"/>
          <w:numId w:val="121"/>
        </w:numPr>
        <w:spacing w:after="120" w:line="360" w:lineRule="auto"/>
        <w:jc w:val="both"/>
        <w:rPr>
          <w:rFonts w:ascii="Arial" w:hAnsi="Arial" w:cs="Arial"/>
          <w:color w:val="000000"/>
          <w:sz w:val="20"/>
          <w:szCs w:val="20"/>
        </w:rPr>
      </w:pPr>
      <w:r w:rsidRPr="00D272A4">
        <w:rPr>
          <w:rFonts w:ascii="Arial" w:hAnsi="Arial" w:cs="Arial"/>
          <w:color w:val="000000"/>
          <w:sz w:val="20"/>
          <w:szCs w:val="20"/>
        </w:rPr>
        <w:t xml:space="preserve">uzyskanie pomocy merytorycznej i </w:t>
      </w:r>
      <w:proofErr w:type="spellStart"/>
      <w:r w:rsidRPr="00D272A4">
        <w:rPr>
          <w:rFonts w:ascii="Arial" w:hAnsi="Arial" w:cs="Arial"/>
          <w:color w:val="000000"/>
          <w:sz w:val="20"/>
          <w:szCs w:val="20"/>
        </w:rPr>
        <w:t>psychologiczn</w:t>
      </w:r>
      <w:r>
        <w:rPr>
          <w:rFonts w:ascii="Arial" w:hAnsi="Arial" w:cs="Arial"/>
          <w:color w:val="000000"/>
          <w:sz w:val="20"/>
          <w:szCs w:val="20"/>
        </w:rPr>
        <w:t>o</w:t>
      </w:r>
      <w:proofErr w:type="spellEnd"/>
      <w:r>
        <w:rPr>
          <w:rFonts w:ascii="Arial" w:hAnsi="Arial" w:cs="Arial"/>
          <w:color w:val="000000"/>
          <w:sz w:val="20"/>
          <w:szCs w:val="20"/>
        </w:rPr>
        <w:t xml:space="preserve"> – pedagogicznej w swej pracy wychowawczej </w:t>
      </w:r>
      <w:r w:rsidRPr="00D272A4">
        <w:rPr>
          <w:rFonts w:ascii="Arial" w:hAnsi="Arial" w:cs="Arial"/>
          <w:color w:val="000000"/>
          <w:sz w:val="20"/>
          <w:szCs w:val="20"/>
        </w:rPr>
        <w:t>od Dyrektora szkoły i instytucji wspomagającej szkołę,</w:t>
      </w:r>
    </w:p>
    <w:p w14:paraId="574595FE" w14:textId="77777777" w:rsidR="00227FB5" w:rsidRPr="00D272A4" w:rsidRDefault="00227FB5" w:rsidP="00227FB5">
      <w:pPr>
        <w:numPr>
          <w:ilvl w:val="0"/>
          <w:numId w:val="121"/>
        </w:numPr>
        <w:spacing w:after="120" w:line="360" w:lineRule="auto"/>
        <w:jc w:val="both"/>
        <w:rPr>
          <w:rFonts w:ascii="Arial" w:hAnsi="Arial" w:cs="Arial"/>
          <w:color w:val="000000"/>
          <w:sz w:val="20"/>
          <w:szCs w:val="20"/>
        </w:rPr>
      </w:pPr>
      <w:r w:rsidRPr="00D272A4">
        <w:rPr>
          <w:rFonts w:ascii="Arial" w:hAnsi="Arial" w:cs="Arial"/>
          <w:color w:val="000000"/>
          <w:sz w:val="20"/>
          <w:szCs w:val="20"/>
        </w:rPr>
        <w:t>ustanawiania przy współpracy z klasową i szkol</w:t>
      </w:r>
      <w:r>
        <w:rPr>
          <w:rFonts w:ascii="Arial" w:hAnsi="Arial" w:cs="Arial"/>
          <w:color w:val="000000"/>
          <w:sz w:val="20"/>
          <w:szCs w:val="20"/>
        </w:rPr>
        <w:t xml:space="preserve">ną Radą Rodziców własnych form </w:t>
      </w:r>
      <w:r w:rsidRPr="00D272A4">
        <w:rPr>
          <w:rFonts w:ascii="Arial" w:hAnsi="Arial" w:cs="Arial"/>
          <w:color w:val="000000"/>
          <w:sz w:val="20"/>
          <w:szCs w:val="20"/>
        </w:rPr>
        <w:t>wynagradzania i motywowania wychowanków.</w:t>
      </w:r>
    </w:p>
    <w:p w14:paraId="239820FE" w14:textId="77777777" w:rsidR="00227FB5" w:rsidRPr="00713FCC" w:rsidRDefault="00227FB5" w:rsidP="00227FB5">
      <w:pPr>
        <w:widowControl w:val="0"/>
        <w:numPr>
          <w:ilvl w:val="0"/>
          <w:numId w:val="119"/>
        </w:numPr>
        <w:autoSpaceDE w:val="0"/>
        <w:spacing w:after="120" w:line="360" w:lineRule="auto"/>
        <w:jc w:val="both"/>
        <w:rPr>
          <w:rFonts w:ascii="Arial" w:hAnsi="Arial" w:cs="Arial"/>
          <w:color w:val="000000"/>
          <w:sz w:val="20"/>
          <w:szCs w:val="20"/>
        </w:rPr>
      </w:pPr>
      <w:r w:rsidRPr="00713FCC">
        <w:rPr>
          <w:rFonts w:ascii="Arial" w:hAnsi="Arial" w:cs="Arial"/>
          <w:color w:val="000000"/>
          <w:sz w:val="20"/>
          <w:szCs w:val="20"/>
        </w:rPr>
        <w:t>Wychowawca odpowiada służbowo przed Dyrektorem szkoły za:</w:t>
      </w:r>
    </w:p>
    <w:p w14:paraId="1E368372" w14:textId="77777777" w:rsidR="00227FB5" w:rsidRDefault="00227FB5" w:rsidP="00227FB5">
      <w:pPr>
        <w:widowControl w:val="0"/>
        <w:numPr>
          <w:ilvl w:val="0"/>
          <w:numId w:val="122"/>
        </w:numPr>
        <w:tabs>
          <w:tab w:val="left" w:pos="273"/>
        </w:tabs>
        <w:autoSpaceDE w:val="0"/>
        <w:spacing w:after="120" w:line="360" w:lineRule="auto"/>
        <w:jc w:val="both"/>
        <w:rPr>
          <w:rFonts w:ascii="Arial" w:hAnsi="Arial" w:cs="Arial"/>
          <w:color w:val="000000"/>
          <w:sz w:val="20"/>
          <w:szCs w:val="20"/>
        </w:rPr>
      </w:pPr>
      <w:r w:rsidRPr="00713FCC">
        <w:rPr>
          <w:rFonts w:ascii="Arial" w:hAnsi="Arial" w:cs="Arial"/>
          <w:color w:val="000000"/>
          <w:sz w:val="20"/>
          <w:szCs w:val="20"/>
        </w:rPr>
        <w:t>osiąganie celów wychowania w swojej klasie,</w:t>
      </w:r>
    </w:p>
    <w:p w14:paraId="2C5D77B8" w14:textId="77777777" w:rsidR="00227FB5" w:rsidRDefault="00227FB5" w:rsidP="00227FB5">
      <w:pPr>
        <w:widowControl w:val="0"/>
        <w:numPr>
          <w:ilvl w:val="0"/>
          <w:numId w:val="122"/>
        </w:numPr>
        <w:tabs>
          <w:tab w:val="left" w:pos="273"/>
        </w:tabs>
        <w:autoSpaceDE w:val="0"/>
        <w:spacing w:after="120" w:line="360" w:lineRule="auto"/>
        <w:jc w:val="both"/>
        <w:rPr>
          <w:rFonts w:ascii="Arial" w:hAnsi="Arial" w:cs="Arial"/>
          <w:color w:val="000000"/>
          <w:sz w:val="20"/>
          <w:szCs w:val="20"/>
        </w:rPr>
      </w:pPr>
      <w:r w:rsidRPr="00C916C4">
        <w:rPr>
          <w:rFonts w:ascii="Arial" w:hAnsi="Arial" w:cs="Arial"/>
          <w:color w:val="000000"/>
          <w:sz w:val="20"/>
          <w:szCs w:val="20"/>
        </w:rPr>
        <w:t xml:space="preserve">poziom opieki i pomocy indywidualnej swoim wychowankom będącym w trudnej sytuacji szkolnej lub </w:t>
      </w:r>
      <w:proofErr w:type="spellStart"/>
      <w:r w:rsidRPr="00C916C4">
        <w:rPr>
          <w:rFonts w:ascii="Arial" w:hAnsi="Arial" w:cs="Arial"/>
          <w:color w:val="000000"/>
          <w:sz w:val="20"/>
          <w:szCs w:val="20"/>
        </w:rPr>
        <w:t>społeczno</w:t>
      </w:r>
      <w:proofErr w:type="spellEnd"/>
      <w:r w:rsidRPr="00C916C4">
        <w:rPr>
          <w:rFonts w:ascii="Arial" w:hAnsi="Arial" w:cs="Arial"/>
          <w:color w:val="000000"/>
          <w:sz w:val="20"/>
          <w:szCs w:val="20"/>
        </w:rPr>
        <w:t xml:space="preserve"> – wychowawczej,</w:t>
      </w:r>
    </w:p>
    <w:p w14:paraId="18C69661" w14:textId="77777777" w:rsidR="00227FB5" w:rsidRPr="00C916C4" w:rsidRDefault="00227FB5" w:rsidP="00227FB5">
      <w:pPr>
        <w:widowControl w:val="0"/>
        <w:numPr>
          <w:ilvl w:val="0"/>
          <w:numId w:val="122"/>
        </w:numPr>
        <w:tabs>
          <w:tab w:val="left" w:pos="273"/>
        </w:tabs>
        <w:autoSpaceDE w:val="0"/>
        <w:spacing w:after="120" w:line="360" w:lineRule="auto"/>
        <w:jc w:val="both"/>
        <w:rPr>
          <w:rFonts w:ascii="Arial" w:hAnsi="Arial" w:cs="Arial"/>
          <w:color w:val="000000"/>
          <w:sz w:val="20"/>
          <w:szCs w:val="20"/>
        </w:rPr>
      </w:pPr>
      <w:r w:rsidRPr="00C916C4">
        <w:rPr>
          <w:rFonts w:ascii="Arial" w:hAnsi="Arial" w:cs="Arial"/>
          <w:color w:val="000000"/>
          <w:sz w:val="20"/>
          <w:szCs w:val="20"/>
        </w:rPr>
        <w:t>prawidłowość dokumentacji uczniowskiej swojej klasy.</w:t>
      </w:r>
    </w:p>
    <w:p w14:paraId="1583B420" w14:textId="77777777" w:rsidR="00227FB5" w:rsidRPr="00713FCC" w:rsidRDefault="00227FB5" w:rsidP="00227FB5">
      <w:pPr>
        <w:widowControl w:val="0"/>
        <w:autoSpaceDE w:val="0"/>
        <w:spacing w:after="120" w:line="360" w:lineRule="auto"/>
        <w:jc w:val="both"/>
        <w:rPr>
          <w:rFonts w:ascii="Arial" w:eastAsia="Times New Roman" w:hAnsi="Arial" w:cs="Arial"/>
          <w:bCs/>
          <w:color w:val="000000"/>
          <w:sz w:val="20"/>
          <w:szCs w:val="20"/>
        </w:rPr>
      </w:pPr>
    </w:p>
    <w:p w14:paraId="78A1DB88" w14:textId="77777777" w:rsidR="00227FB5" w:rsidRDefault="00227FB5" w:rsidP="00227FB5">
      <w:pPr>
        <w:spacing w:after="120" w:line="36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 34</w:t>
      </w:r>
    </w:p>
    <w:p w14:paraId="746FDB2D" w14:textId="77777777" w:rsidR="00227FB5" w:rsidRDefault="00227FB5" w:rsidP="00227FB5">
      <w:pPr>
        <w:spacing w:after="120" w:line="360" w:lineRule="auto"/>
        <w:jc w:val="center"/>
        <w:rPr>
          <w:rFonts w:ascii="Arial" w:eastAsia="Times New Roman" w:hAnsi="Arial" w:cs="Arial"/>
          <w:color w:val="000000"/>
          <w:sz w:val="20"/>
          <w:szCs w:val="20"/>
        </w:rPr>
      </w:pPr>
      <w:r>
        <w:rPr>
          <w:rFonts w:ascii="Arial" w:eastAsia="Times New Roman" w:hAnsi="Arial" w:cs="Arial"/>
          <w:b/>
          <w:bCs/>
          <w:color w:val="000000"/>
          <w:sz w:val="20"/>
          <w:szCs w:val="20"/>
        </w:rPr>
        <w:t>Zakres zadań nauczycieli</w:t>
      </w:r>
    </w:p>
    <w:p w14:paraId="02384769" w14:textId="77777777" w:rsidR="00227FB5" w:rsidRDefault="00227FB5" w:rsidP="00227FB5">
      <w:pPr>
        <w:pStyle w:val="Akapitzlist"/>
        <w:numPr>
          <w:ilvl w:val="0"/>
          <w:numId w:val="25"/>
        </w:numPr>
        <w:spacing w:after="12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Nauczyciel w swoich działaniach dydaktycznych, wychowawczych i opiekuńczych ma obowiązek kierowania się dobrem uczniów, troską o ich zdrowie, postawę moralną i obywatelską z poszanowaniem godności osobistej ucznia, w oparciu o zasady solidarności, demokracji, tolerancji, sprawiedliwości i wolności.</w:t>
      </w:r>
    </w:p>
    <w:p w14:paraId="44183693" w14:textId="77777777" w:rsidR="00227FB5" w:rsidRDefault="00227FB5" w:rsidP="00227FB5">
      <w:pPr>
        <w:pStyle w:val="Akapitzlist"/>
        <w:numPr>
          <w:ilvl w:val="0"/>
          <w:numId w:val="25"/>
        </w:numPr>
        <w:spacing w:after="12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Nauczyciel obowiązany jest: rzetelnie realizować zadania związane z powierzonym mu stanowiskiem oraz podstawowymi funkcjami szkoły: dydaktyczną, wychowawczą i opiekuńczą; </w:t>
      </w:r>
    </w:p>
    <w:p w14:paraId="6FF27E6B" w14:textId="77777777" w:rsidR="00227FB5" w:rsidRDefault="00227FB5" w:rsidP="00227FB5">
      <w:pPr>
        <w:pStyle w:val="Akapitzlist"/>
        <w:numPr>
          <w:ilvl w:val="0"/>
          <w:numId w:val="25"/>
        </w:numPr>
        <w:spacing w:after="12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Do </w:t>
      </w:r>
      <w:r>
        <w:rPr>
          <w:rFonts w:ascii="Arial" w:eastAsia="Times New Roman" w:hAnsi="Arial" w:cs="Arial"/>
          <w:bCs/>
          <w:color w:val="000000"/>
          <w:sz w:val="20"/>
          <w:szCs w:val="20"/>
        </w:rPr>
        <w:t xml:space="preserve">zadań </w:t>
      </w:r>
      <w:r>
        <w:rPr>
          <w:rFonts w:ascii="Arial" w:eastAsia="Times New Roman" w:hAnsi="Arial" w:cs="Arial"/>
          <w:color w:val="000000"/>
          <w:sz w:val="20"/>
          <w:szCs w:val="20"/>
        </w:rPr>
        <w:t xml:space="preserve">nauczyciela należy: </w:t>
      </w:r>
    </w:p>
    <w:p w14:paraId="44E8B79F" w14:textId="77777777" w:rsidR="00227FB5" w:rsidRDefault="00227FB5" w:rsidP="00227FB5">
      <w:pPr>
        <w:pStyle w:val="Akapitzlist"/>
        <w:numPr>
          <w:ilvl w:val="1"/>
          <w:numId w:val="25"/>
        </w:numPr>
        <w:tabs>
          <w:tab w:val="clear" w:pos="0"/>
          <w:tab w:val="num" w:pos="363"/>
        </w:tabs>
        <w:spacing w:after="120" w:line="360" w:lineRule="auto"/>
        <w:ind w:left="723"/>
        <w:jc w:val="both"/>
        <w:rPr>
          <w:rFonts w:ascii="Arial" w:eastAsia="Times New Roman" w:hAnsi="Arial" w:cs="Arial"/>
          <w:color w:val="000000"/>
          <w:sz w:val="20"/>
          <w:szCs w:val="20"/>
        </w:rPr>
      </w:pPr>
      <w:r>
        <w:rPr>
          <w:rFonts w:ascii="Arial" w:eastAsia="Times New Roman" w:hAnsi="Arial" w:cs="Arial"/>
          <w:color w:val="000000"/>
          <w:sz w:val="20"/>
          <w:szCs w:val="20"/>
        </w:rPr>
        <w:t>realizowanie programu wychowawczo-profilaktycznego szkoły,</w:t>
      </w:r>
    </w:p>
    <w:p w14:paraId="2ED92634" w14:textId="77777777" w:rsidR="00227FB5" w:rsidRDefault="00227FB5" w:rsidP="00227FB5">
      <w:pPr>
        <w:pStyle w:val="Akapitzlist"/>
        <w:numPr>
          <w:ilvl w:val="1"/>
          <w:numId w:val="25"/>
        </w:numPr>
        <w:tabs>
          <w:tab w:val="clear" w:pos="0"/>
          <w:tab w:val="num" w:pos="363"/>
        </w:tabs>
        <w:spacing w:after="120" w:line="360" w:lineRule="auto"/>
        <w:ind w:left="723"/>
        <w:jc w:val="both"/>
        <w:rPr>
          <w:rFonts w:ascii="Arial" w:eastAsia="Times New Roman" w:hAnsi="Arial" w:cs="Arial"/>
          <w:color w:val="000000"/>
          <w:sz w:val="20"/>
          <w:szCs w:val="20"/>
        </w:rPr>
      </w:pPr>
      <w:r>
        <w:rPr>
          <w:rFonts w:ascii="Arial" w:eastAsia="Times New Roman" w:hAnsi="Arial" w:cs="Arial"/>
          <w:color w:val="000000"/>
          <w:sz w:val="20"/>
          <w:szCs w:val="20"/>
        </w:rPr>
        <w:t>efektywnie realizowanie przyjętego programu nauczania,</w:t>
      </w:r>
    </w:p>
    <w:p w14:paraId="5B9B71C1" w14:textId="77777777" w:rsidR="00227FB5" w:rsidRDefault="00227FB5" w:rsidP="00227FB5">
      <w:pPr>
        <w:pStyle w:val="Akapitzlist"/>
        <w:numPr>
          <w:ilvl w:val="1"/>
          <w:numId w:val="25"/>
        </w:numPr>
        <w:tabs>
          <w:tab w:val="clear" w:pos="0"/>
          <w:tab w:val="num" w:pos="363"/>
        </w:tabs>
        <w:spacing w:after="120" w:line="360" w:lineRule="auto"/>
        <w:ind w:left="723"/>
        <w:jc w:val="both"/>
        <w:rPr>
          <w:rFonts w:ascii="Arial" w:eastAsia="Times New Roman" w:hAnsi="Arial" w:cs="Arial"/>
          <w:color w:val="000000"/>
          <w:sz w:val="20"/>
          <w:szCs w:val="20"/>
        </w:rPr>
      </w:pPr>
      <w:r>
        <w:rPr>
          <w:rFonts w:ascii="Arial" w:eastAsia="Times New Roman" w:hAnsi="Arial" w:cs="Arial"/>
          <w:color w:val="000000"/>
          <w:sz w:val="20"/>
          <w:szCs w:val="20"/>
        </w:rPr>
        <w:t>właściwie organizowanie procesu nauczania,</w:t>
      </w:r>
    </w:p>
    <w:p w14:paraId="7567E349" w14:textId="77777777" w:rsidR="00227FB5" w:rsidRDefault="00227FB5" w:rsidP="00227FB5">
      <w:pPr>
        <w:pStyle w:val="Akapitzlist"/>
        <w:numPr>
          <w:ilvl w:val="1"/>
          <w:numId w:val="25"/>
        </w:numPr>
        <w:tabs>
          <w:tab w:val="clear" w:pos="0"/>
          <w:tab w:val="num" w:pos="363"/>
        </w:tabs>
        <w:spacing w:after="120" w:line="360" w:lineRule="auto"/>
        <w:ind w:left="723"/>
        <w:jc w:val="both"/>
        <w:rPr>
          <w:rFonts w:ascii="Arial" w:eastAsia="Times New Roman" w:hAnsi="Arial" w:cs="Arial"/>
          <w:color w:val="000000"/>
          <w:sz w:val="20"/>
          <w:szCs w:val="20"/>
        </w:rPr>
      </w:pPr>
      <w:r>
        <w:rPr>
          <w:rFonts w:ascii="Arial" w:eastAsia="Times New Roman" w:hAnsi="Arial" w:cs="Arial"/>
          <w:color w:val="000000"/>
          <w:sz w:val="20"/>
          <w:szCs w:val="20"/>
        </w:rPr>
        <w:t xml:space="preserve">ocenianie uczniów zgodnie z </w:t>
      </w:r>
      <w:r>
        <w:rPr>
          <w:rFonts w:ascii="Arial" w:eastAsia="Times New Roman" w:hAnsi="Arial" w:cs="Arial"/>
          <w:bCs/>
          <w:color w:val="000000"/>
          <w:sz w:val="20"/>
          <w:szCs w:val="20"/>
        </w:rPr>
        <w:t>obowiązującymi przepisami</w:t>
      </w:r>
      <w:r>
        <w:rPr>
          <w:rFonts w:ascii="Arial" w:eastAsia="Times New Roman" w:hAnsi="Arial" w:cs="Arial"/>
          <w:color w:val="000000"/>
          <w:sz w:val="20"/>
          <w:szCs w:val="20"/>
        </w:rPr>
        <w:t xml:space="preserve"> i przedmiotowymi zasadami oceniania,</w:t>
      </w:r>
    </w:p>
    <w:p w14:paraId="2D87501F" w14:textId="77777777" w:rsidR="00227FB5" w:rsidRDefault="00227FB5" w:rsidP="00227FB5">
      <w:pPr>
        <w:pStyle w:val="Akapitzlist"/>
        <w:numPr>
          <w:ilvl w:val="1"/>
          <w:numId w:val="25"/>
        </w:numPr>
        <w:tabs>
          <w:tab w:val="clear" w:pos="0"/>
          <w:tab w:val="num" w:pos="363"/>
        </w:tabs>
        <w:spacing w:after="120" w:line="360" w:lineRule="auto"/>
        <w:ind w:left="723"/>
        <w:jc w:val="both"/>
        <w:rPr>
          <w:rFonts w:ascii="Arial" w:eastAsia="Times New Roman" w:hAnsi="Arial" w:cs="Arial"/>
          <w:color w:val="000000"/>
          <w:sz w:val="20"/>
          <w:szCs w:val="20"/>
        </w:rPr>
      </w:pPr>
      <w:r>
        <w:rPr>
          <w:rFonts w:ascii="Arial" w:eastAsia="Times New Roman" w:hAnsi="Arial" w:cs="Arial"/>
          <w:color w:val="000000"/>
          <w:sz w:val="20"/>
          <w:szCs w:val="20"/>
        </w:rPr>
        <w:t>dokonywanie systematycznej ewaluacji swojej pracy,</w:t>
      </w:r>
    </w:p>
    <w:p w14:paraId="3B197E9E" w14:textId="77777777" w:rsidR="00227FB5" w:rsidRDefault="00227FB5" w:rsidP="00227FB5">
      <w:pPr>
        <w:pStyle w:val="Akapitzlist"/>
        <w:numPr>
          <w:ilvl w:val="1"/>
          <w:numId w:val="25"/>
        </w:numPr>
        <w:tabs>
          <w:tab w:val="clear" w:pos="0"/>
          <w:tab w:val="num" w:pos="363"/>
        </w:tabs>
        <w:spacing w:after="120" w:line="360" w:lineRule="auto"/>
        <w:ind w:left="723"/>
        <w:jc w:val="both"/>
        <w:rPr>
          <w:rFonts w:ascii="Arial" w:eastAsia="Times New Roman" w:hAnsi="Arial" w:cs="Arial"/>
          <w:color w:val="000000"/>
          <w:sz w:val="20"/>
          <w:szCs w:val="20"/>
        </w:rPr>
      </w:pPr>
      <w:r>
        <w:rPr>
          <w:rFonts w:ascii="Arial" w:eastAsia="Times New Roman" w:hAnsi="Arial" w:cs="Arial"/>
          <w:color w:val="000000"/>
          <w:sz w:val="20"/>
          <w:szCs w:val="20"/>
        </w:rPr>
        <w:lastRenderedPageBreak/>
        <w:t>zapewnianie bezpieczeństwa uczniom w czasie lekcji, przerw i zajęć pozalekcyjnych oraz wszelkiego typu wyjść, wycieczek, przestrzeganie przepisów bhp i zarządzeń dyrektora szkoły w tym zakresie,</w:t>
      </w:r>
    </w:p>
    <w:p w14:paraId="5C1B4691" w14:textId="77777777" w:rsidR="00227FB5" w:rsidRDefault="00227FB5" w:rsidP="00227FB5">
      <w:pPr>
        <w:pStyle w:val="Akapitzlist"/>
        <w:numPr>
          <w:ilvl w:val="1"/>
          <w:numId w:val="25"/>
        </w:numPr>
        <w:tabs>
          <w:tab w:val="clear" w:pos="0"/>
          <w:tab w:val="num" w:pos="363"/>
        </w:tabs>
        <w:spacing w:after="120" w:line="360" w:lineRule="auto"/>
        <w:ind w:left="723"/>
        <w:jc w:val="both"/>
        <w:rPr>
          <w:rFonts w:ascii="Arial" w:eastAsia="Times New Roman" w:hAnsi="Arial" w:cs="Arial"/>
          <w:color w:val="000000"/>
          <w:sz w:val="20"/>
          <w:szCs w:val="20"/>
        </w:rPr>
      </w:pPr>
      <w:r>
        <w:rPr>
          <w:rFonts w:ascii="Arial" w:eastAsia="Times New Roman" w:hAnsi="Arial" w:cs="Arial"/>
          <w:color w:val="000000"/>
          <w:sz w:val="20"/>
          <w:szCs w:val="20"/>
        </w:rPr>
        <w:t>kontrolowanie obecności uczniów na wszystkich zajęciach i niezwłoczne informowanie wychowawcy klasy o niezapowiedzianej nieobecności,</w:t>
      </w:r>
    </w:p>
    <w:p w14:paraId="1D6F1A58" w14:textId="77777777" w:rsidR="00227FB5" w:rsidRDefault="00227FB5" w:rsidP="00227FB5">
      <w:pPr>
        <w:pStyle w:val="Akapitzlist"/>
        <w:numPr>
          <w:ilvl w:val="1"/>
          <w:numId w:val="25"/>
        </w:numPr>
        <w:tabs>
          <w:tab w:val="clear" w:pos="0"/>
          <w:tab w:val="num" w:pos="363"/>
        </w:tabs>
        <w:spacing w:after="120" w:line="360" w:lineRule="auto"/>
        <w:ind w:left="723"/>
        <w:jc w:val="both"/>
        <w:rPr>
          <w:rFonts w:ascii="Arial" w:eastAsia="Times New Roman" w:hAnsi="Arial" w:cs="Arial"/>
          <w:color w:val="000000"/>
          <w:sz w:val="20"/>
          <w:szCs w:val="20"/>
        </w:rPr>
      </w:pPr>
      <w:r>
        <w:rPr>
          <w:rFonts w:ascii="Arial" w:eastAsia="Times New Roman" w:hAnsi="Arial" w:cs="Arial"/>
          <w:color w:val="000000"/>
          <w:sz w:val="20"/>
          <w:szCs w:val="20"/>
        </w:rPr>
        <w:t>w miarę możliwości zapobieganie niepowodzeniom szkolnym uczniów,</w:t>
      </w:r>
    </w:p>
    <w:p w14:paraId="4A526A80" w14:textId="77777777" w:rsidR="00227FB5" w:rsidRDefault="00227FB5" w:rsidP="00227FB5">
      <w:pPr>
        <w:pStyle w:val="Akapitzlist"/>
        <w:numPr>
          <w:ilvl w:val="1"/>
          <w:numId w:val="25"/>
        </w:numPr>
        <w:tabs>
          <w:tab w:val="clear" w:pos="0"/>
          <w:tab w:val="num" w:pos="363"/>
        </w:tabs>
        <w:spacing w:after="120" w:line="360" w:lineRule="auto"/>
        <w:ind w:left="723"/>
        <w:jc w:val="both"/>
        <w:rPr>
          <w:rFonts w:ascii="Arial" w:eastAsia="Times New Roman" w:hAnsi="Arial" w:cs="Arial"/>
          <w:color w:val="000000"/>
          <w:sz w:val="20"/>
          <w:szCs w:val="20"/>
        </w:rPr>
      </w:pPr>
      <w:r>
        <w:rPr>
          <w:rFonts w:ascii="Arial" w:eastAsia="Times New Roman" w:hAnsi="Arial" w:cs="Arial"/>
          <w:color w:val="000000"/>
          <w:sz w:val="20"/>
          <w:szCs w:val="20"/>
        </w:rPr>
        <w:t>indywidualizowanie procesu nauczania,</w:t>
      </w:r>
    </w:p>
    <w:p w14:paraId="56CC83BF" w14:textId="77777777" w:rsidR="00227FB5" w:rsidRDefault="00227FB5" w:rsidP="00227FB5">
      <w:pPr>
        <w:pStyle w:val="Akapitzlist"/>
        <w:numPr>
          <w:ilvl w:val="1"/>
          <w:numId w:val="25"/>
        </w:numPr>
        <w:tabs>
          <w:tab w:val="clear" w:pos="0"/>
          <w:tab w:val="num" w:pos="363"/>
        </w:tabs>
        <w:spacing w:after="120" w:line="360" w:lineRule="auto"/>
        <w:ind w:left="723"/>
        <w:jc w:val="both"/>
        <w:rPr>
          <w:rFonts w:ascii="Arial" w:hAnsi="Arial" w:cs="Arial"/>
          <w:color w:val="000000"/>
          <w:sz w:val="20"/>
          <w:szCs w:val="20"/>
        </w:rPr>
      </w:pPr>
      <w:r>
        <w:rPr>
          <w:rFonts w:ascii="Arial" w:eastAsia="Times New Roman" w:hAnsi="Arial" w:cs="Arial"/>
          <w:color w:val="000000"/>
          <w:sz w:val="20"/>
          <w:szCs w:val="20"/>
        </w:rPr>
        <w:t>wspieranie każdego ucznia w jego rozwoju,</w:t>
      </w:r>
    </w:p>
    <w:p w14:paraId="7EE708A8" w14:textId="77777777" w:rsidR="00227FB5" w:rsidRDefault="00227FB5" w:rsidP="00227FB5">
      <w:pPr>
        <w:pStyle w:val="Akapitzlist"/>
        <w:numPr>
          <w:ilvl w:val="1"/>
          <w:numId w:val="25"/>
        </w:numPr>
        <w:tabs>
          <w:tab w:val="clear" w:pos="0"/>
          <w:tab w:val="num" w:pos="363"/>
        </w:tabs>
        <w:spacing w:after="120" w:line="360" w:lineRule="auto"/>
        <w:ind w:left="723"/>
        <w:jc w:val="both"/>
        <w:rPr>
          <w:rFonts w:ascii="Arial" w:hAnsi="Arial" w:cs="Arial"/>
          <w:color w:val="000000"/>
          <w:sz w:val="20"/>
          <w:szCs w:val="20"/>
        </w:rPr>
      </w:pPr>
      <w:bookmarkStart w:id="21" w:name="_Hlk83582892"/>
      <w:r>
        <w:rPr>
          <w:rFonts w:ascii="Arial" w:hAnsi="Arial" w:cs="Arial"/>
          <w:color w:val="000000"/>
          <w:sz w:val="20"/>
          <w:szCs w:val="20"/>
        </w:rPr>
        <w:t>efektywna realizacja programu kształcenia, stałe ponoszenie jakości kształcenia w obrębie prowadzonych zajęć edukacyjnych zgodnie z przyjętym w placówce programem </w:t>
      </w:r>
      <w:proofErr w:type="spellStart"/>
      <w:r>
        <w:rPr>
          <w:rFonts w:ascii="Arial" w:hAnsi="Arial" w:cs="Arial"/>
          <w:color w:val="000000"/>
          <w:sz w:val="20"/>
          <w:szCs w:val="20"/>
        </w:rPr>
        <w:t>profilaktyczno</w:t>
      </w:r>
      <w:proofErr w:type="spellEnd"/>
      <w:r>
        <w:rPr>
          <w:rFonts w:ascii="Arial" w:hAnsi="Arial" w:cs="Arial"/>
          <w:color w:val="000000"/>
          <w:sz w:val="20"/>
          <w:szCs w:val="20"/>
        </w:rPr>
        <w:t xml:space="preserve"> -wychowawczym </w:t>
      </w:r>
      <w:r w:rsidRPr="00E10484">
        <w:rPr>
          <w:rFonts w:ascii="Arial" w:hAnsi="Arial" w:cs="Arial"/>
          <w:color w:val="000000"/>
          <w:sz w:val="20"/>
          <w:szCs w:val="20"/>
        </w:rPr>
        <w:t xml:space="preserve">szkoły i </w:t>
      </w:r>
      <w:r w:rsidRPr="00E10484">
        <w:rPr>
          <w:rFonts w:ascii="Arial" w:hAnsi="Arial" w:cs="Arial"/>
          <w:color w:val="000000"/>
          <w:sz w:val="20"/>
          <w:szCs w:val="20"/>
          <w:shd w:val="clear" w:color="auto" w:fill="FFFFFF"/>
        </w:rPr>
        <w:t>zasad wewnątrzszkolnego oceniania,</w:t>
      </w:r>
    </w:p>
    <w:bookmarkEnd w:id="21"/>
    <w:p w14:paraId="0043FFCF" w14:textId="77777777" w:rsidR="00227FB5" w:rsidRDefault="00227FB5" w:rsidP="00227FB5">
      <w:pPr>
        <w:pStyle w:val="Akapitzlist"/>
        <w:numPr>
          <w:ilvl w:val="1"/>
          <w:numId w:val="25"/>
        </w:numPr>
        <w:tabs>
          <w:tab w:val="clear" w:pos="0"/>
          <w:tab w:val="num" w:pos="363"/>
        </w:tabs>
        <w:spacing w:after="120" w:line="360" w:lineRule="auto"/>
        <w:ind w:left="723"/>
        <w:jc w:val="both"/>
        <w:rPr>
          <w:rFonts w:ascii="Arial" w:hAnsi="Arial" w:cs="Arial"/>
          <w:color w:val="000000"/>
          <w:sz w:val="20"/>
          <w:szCs w:val="20"/>
        </w:rPr>
      </w:pPr>
      <w:r>
        <w:rPr>
          <w:rFonts w:ascii="Arial" w:hAnsi="Arial" w:cs="Arial"/>
          <w:color w:val="000000"/>
          <w:sz w:val="20"/>
          <w:szCs w:val="20"/>
        </w:rPr>
        <w:t xml:space="preserve">sporządzenie planu dydaktycznego z przedmiotu nauczanego w danej klasie </w:t>
      </w:r>
      <w:r>
        <w:rPr>
          <w:rFonts w:ascii="Arial" w:hAnsi="Arial" w:cs="Arial"/>
          <w:color w:val="000000"/>
          <w:sz w:val="20"/>
          <w:szCs w:val="20"/>
        </w:rPr>
        <w:br/>
        <w:t>i  przedstawienia go do zatwierdzenia Dyrektorowi szkoły,</w:t>
      </w:r>
    </w:p>
    <w:p w14:paraId="4BB95588" w14:textId="77777777" w:rsidR="00227FB5" w:rsidRDefault="00227FB5" w:rsidP="00227FB5">
      <w:pPr>
        <w:pStyle w:val="Akapitzlist"/>
        <w:numPr>
          <w:ilvl w:val="1"/>
          <w:numId w:val="25"/>
        </w:numPr>
        <w:tabs>
          <w:tab w:val="clear" w:pos="0"/>
          <w:tab w:val="num" w:pos="363"/>
        </w:tabs>
        <w:spacing w:after="120" w:line="360" w:lineRule="auto"/>
        <w:ind w:left="723"/>
        <w:jc w:val="both"/>
        <w:rPr>
          <w:rFonts w:ascii="Arial" w:hAnsi="Arial" w:cs="Arial"/>
          <w:color w:val="000000"/>
          <w:sz w:val="20"/>
          <w:szCs w:val="20"/>
        </w:rPr>
      </w:pPr>
      <w:r>
        <w:rPr>
          <w:rFonts w:ascii="Arial" w:hAnsi="Arial" w:cs="Arial"/>
          <w:color w:val="000000"/>
          <w:sz w:val="20"/>
          <w:szCs w:val="20"/>
        </w:rPr>
        <w:t>sprawdzanie na początku każdych zajęć edukacyjnych obecności uczniów i odnotowanie nieobecności,</w:t>
      </w:r>
    </w:p>
    <w:p w14:paraId="20131821" w14:textId="77777777" w:rsidR="00227FB5" w:rsidRDefault="00227FB5" w:rsidP="00227FB5">
      <w:pPr>
        <w:pStyle w:val="Akapitzlist"/>
        <w:numPr>
          <w:ilvl w:val="1"/>
          <w:numId w:val="25"/>
        </w:numPr>
        <w:tabs>
          <w:tab w:val="clear" w:pos="0"/>
          <w:tab w:val="num" w:pos="363"/>
        </w:tabs>
        <w:spacing w:after="120" w:line="360" w:lineRule="auto"/>
        <w:ind w:left="723"/>
        <w:jc w:val="both"/>
        <w:rPr>
          <w:rFonts w:ascii="Arial" w:hAnsi="Arial" w:cs="Arial"/>
          <w:color w:val="000000"/>
          <w:sz w:val="20"/>
          <w:szCs w:val="20"/>
        </w:rPr>
      </w:pPr>
      <w:r>
        <w:rPr>
          <w:rFonts w:ascii="Arial" w:hAnsi="Arial" w:cs="Arial"/>
          <w:color w:val="000000"/>
          <w:sz w:val="20"/>
          <w:szCs w:val="20"/>
        </w:rPr>
        <w:t>prawidłowa realizacja programu nauczania i dążenie do osiągnięcia w tym zakresie jak najlepszych wyników,</w:t>
      </w:r>
    </w:p>
    <w:p w14:paraId="1791640F" w14:textId="77777777" w:rsidR="00227FB5" w:rsidRDefault="00227FB5" w:rsidP="00227FB5">
      <w:pPr>
        <w:pStyle w:val="Akapitzlist"/>
        <w:numPr>
          <w:ilvl w:val="1"/>
          <w:numId w:val="25"/>
        </w:numPr>
        <w:tabs>
          <w:tab w:val="clear" w:pos="0"/>
          <w:tab w:val="num" w:pos="363"/>
        </w:tabs>
        <w:spacing w:after="120" w:line="360" w:lineRule="auto"/>
        <w:ind w:left="723"/>
        <w:jc w:val="both"/>
        <w:rPr>
          <w:rFonts w:ascii="Arial" w:hAnsi="Arial" w:cs="Arial"/>
          <w:color w:val="000000"/>
          <w:sz w:val="20"/>
          <w:szCs w:val="20"/>
        </w:rPr>
      </w:pPr>
      <w:r>
        <w:rPr>
          <w:rFonts w:ascii="Arial" w:hAnsi="Arial" w:cs="Arial"/>
          <w:color w:val="000000"/>
          <w:sz w:val="20"/>
          <w:szCs w:val="20"/>
        </w:rPr>
        <w:t>indywidualizacja nauczania w pracy z uczniem zdolnym i mającym trudności w nauce,</w:t>
      </w:r>
    </w:p>
    <w:p w14:paraId="3FB86486" w14:textId="77777777" w:rsidR="00227FB5" w:rsidRDefault="00227FB5" w:rsidP="00227FB5">
      <w:pPr>
        <w:pStyle w:val="Akapitzlist"/>
        <w:numPr>
          <w:ilvl w:val="1"/>
          <w:numId w:val="25"/>
        </w:numPr>
        <w:tabs>
          <w:tab w:val="clear" w:pos="0"/>
          <w:tab w:val="num" w:pos="363"/>
        </w:tabs>
        <w:spacing w:after="120" w:line="360" w:lineRule="auto"/>
        <w:ind w:left="723"/>
        <w:jc w:val="both"/>
        <w:rPr>
          <w:rFonts w:ascii="Arial" w:hAnsi="Arial" w:cs="Arial"/>
          <w:color w:val="000000"/>
          <w:sz w:val="20"/>
          <w:szCs w:val="20"/>
        </w:rPr>
      </w:pPr>
      <w:r>
        <w:rPr>
          <w:rFonts w:ascii="Arial" w:hAnsi="Arial" w:cs="Arial"/>
          <w:color w:val="000000"/>
          <w:sz w:val="20"/>
          <w:szCs w:val="20"/>
        </w:rPr>
        <w:t xml:space="preserve">ochrona uczniów przed skutkami demoralizacji i uzależnienia, organizowanie niezbędnej opieki </w:t>
      </w:r>
      <w:proofErr w:type="spellStart"/>
      <w:r>
        <w:rPr>
          <w:rFonts w:ascii="Arial" w:hAnsi="Arial" w:cs="Arial"/>
          <w:color w:val="000000"/>
          <w:sz w:val="20"/>
          <w:szCs w:val="20"/>
        </w:rPr>
        <w:t>profilaktyczno</w:t>
      </w:r>
      <w:proofErr w:type="spellEnd"/>
      <w:r>
        <w:rPr>
          <w:rFonts w:ascii="Arial" w:hAnsi="Arial" w:cs="Arial"/>
          <w:color w:val="000000"/>
          <w:sz w:val="20"/>
          <w:szCs w:val="20"/>
        </w:rPr>
        <w:t xml:space="preserve"> – resocjalizacyjnej,</w:t>
      </w:r>
    </w:p>
    <w:p w14:paraId="1FF530B0" w14:textId="77777777" w:rsidR="00227FB5" w:rsidRDefault="00227FB5" w:rsidP="00227FB5">
      <w:pPr>
        <w:pStyle w:val="Akapitzlist"/>
        <w:numPr>
          <w:ilvl w:val="1"/>
          <w:numId w:val="25"/>
        </w:numPr>
        <w:tabs>
          <w:tab w:val="clear" w:pos="0"/>
          <w:tab w:val="num" w:pos="363"/>
        </w:tabs>
        <w:spacing w:after="120" w:line="360" w:lineRule="auto"/>
        <w:ind w:left="723"/>
        <w:jc w:val="both"/>
        <w:rPr>
          <w:rFonts w:ascii="Arial" w:hAnsi="Arial" w:cs="Arial"/>
          <w:color w:val="000000"/>
          <w:sz w:val="20"/>
          <w:szCs w:val="20"/>
        </w:rPr>
      </w:pPr>
      <w:r>
        <w:rPr>
          <w:rFonts w:ascii="Arial" w:hAnsi="Arial" w:cs="Arial"/>
          <w:color w:val="000000"/>
          <w:sz w:val="20"/>
          <w:szCs w:val="20"/>
        </w:rPr>
        <w:t>zachowanie bezstronności w ocenie uczniów, częsta ocena wiadomości, umiejętności ucznia,</w:t>
      </w:r>
    </w:p>
    <w:p w14:paraId="1C5998C5" w14:textId="77777777" w:rsidR="00227FB5" w:rsidRDefault="00227FB5" w:rsidP="00227FB5">
      <w:pPr>
        <w:pStyle w:val="Akapitzlist"/>
        <w:numPr>
          <w:ilvl w:val="1"/>
          <w:numId w:val="25"/>
        </w:numPr>
        <w:tabs>
          <w:tab w:val="clear" w:pos="0"/>
          <w:tab w:val="num" w:pos="363"/>
        </w:tabs>
        <w:spacing w:after="120" w:line="360" w:lineRule="auto"/>
        <w:ind w:left="723"/>
        <w:jc w:val="both"/>
        <w:rPr>
          <w:rFonts w:ascii="Arial" w:hAnsi="Arial" w:cs="Arial"/>
          <w:color w:val="000000"/>
          <w:sz w:val="20"/>
          <w:szCs w:val="20"/>
        </w:rPr>
      </w:pPr>
      <w:r>
        <w:rPr>
          <w:rFonts w:ascii="Arial" w:hAnsi="Arial" w:cs="Arial"/>
          <w:color w:val="000000"/>
          <w:sz w:val="20"/>
          <w:szCs w:val="20"/>
        </w:rPr>
        <w:t xml:space="preserve">udzielanie uczniom konsultacji indywidualnych i zbiorowych oraz pomocy w przygotowaniu się do egzaminów, konkursów przedmiotowych itp., </w:t>
      </w:r>
    </w:p>
    <w:p w14:paraId="34468653" w14:textId="77777777" w:rsidR="00227FB5" w:rsidRDefault="00227FB5" w:rsidP="00227FB5">
      <w:pPr>
        <w:pStyle w:val="Akapitzlist"/>
        <w:numPr>
          <w:ilvl w:val="1"/>
          <w:numId w:val="25"/>
        </w:numPr>
        <w:tabs>
          <w:tab w:val="clear" w:pos="0"/>
          <w:tab w:val="num" w:pos="363"/>
        </w:tabs>
        <w:spacing w:after="120" w:line="360" w:lineRule="auto"/>
        <w:ind w:left="723"/>
        <w:jc w:val="both"/>
        <w:rPr>
          <w:rFonts w:ascii="Arial" w:hAnsi="Arial" w:cs="Arial"/>
          <w:color w:val="000000"/>
          <w:sz w:val="20"/>
          <w:szCs w:val="20"/>
        </w:rPr>
      </w:pPr>
      <w:r>
        <w:rPr>
          <w:rFonts w:ascii="Arial" w:hAnsi="Arial" w:cs="Arial"/>
          <w:color w:val="000000"/>
          <w:sz w:val="20"/>
          <w:szCs w:val="20"/>
        </w:rPr>
        <w:t>poznanie osobowości, warunków życia i stanu zdrowia uczniów, stymulowanie ich rozwoju psychofizycznego, pozytywnych cech charakteru,</w:t>
      </w:r>
    </w:p>
    <w:p w14:paraId="109BDFF1" w14:textId="77777777" w:rsidR="00227FB5" w:rsidRDefault="00227FB5" w:rsidP="00227FB5">
      <w:pPr>
        <w:pStyle w:val="Akapitzlist"/>
        <w:numPr>
          <w:ilvl w:val="1"/>
          <w:numId w:val="25"/>
        </w:numPr>
        <w:tabs>
          <w:tab w:val="clear" w:pos="0"/>
          <w:tab w:val="num" w:pos="363"/>
        </w:tabs>
        <w:spacing w:after="120" w:line="360" w:lineRule="auto"/>
        <w:ind w:left="723"/>
        <w:jc w:val="both"/>
        <w:rPr>
          <w:rFonts w:ascii="Arial" w:hAnsi="Arial" w:cs="Arial"/>
          <w:color w:val="000000"/>
          <w:sz w:val="20"/>
          <w:szCs w:val="20"/>
        </w:rPr>
      </w:pPr>
      <w:r>
        <w:rPr>
          <w:rFonts w:ascii="Arial" w:hAnsi="Arial" w:cs="Arial"/>
          <w:color w:val="000000"/>
          <w:sz w:val="20"/>
          <w:szCs w:val="20"/>
        </w:rPr>
        <w:t>współpraca z wychowawcami klas oraz organizacjami młodzieżowymi działającymi na terenie szkoły,</w:t>
      </w:r>
    </w:p>
    <w:p w14:paraId="46EAE675" w14:textId="77777777" w:rsidR="00227FB5" w:rsidRDefault="00227FB5" w:rsidP="00227FB5">
      <w:pPr>
        <w:pStyle w:val="Akapitzlist"/>
        <w:numPr>
          <w:ilvl w:val="1"/>
          <w:numId w:val="25"/>
        </w:numPr>
        <w:tabs>
          <w:tab w:val="clear" w:pos="0"/>
          <w:tab w:val="num" w:pos="363"/>
        </w:tabs>
        <w:spacing w:after="120" w:line="360" w:lineRule="auto"/>
        <w:ind w:left="723"/>
        <w:jc w:val="both"/>
        <w:rPr>
          <w:rFonts w:ascii="Arial" w:hAnsi="Arial" w:cs="Arial"/>
          <w:color w:val="000000"/>
          <w:sz w:val="20"/>
          <w:szCs w:val="20"/>
        </w:rPr>
      </w:pPr>
      <w:r>
        <w:rPr>
          <w:rFonts w:ascii="Arial" w:hAnsi="Arial" w:cs="Arial"/>
          <w:color w:val="000000"/>
          <w:sz w:val="20"/>
          <w:szCs w:val="20"/>
        </w:rPr>
        <w:t xml:space="preserve">prowadzenie zajęć </w:t>
      </w:r>
      <w:proofErr w:type="spellStart"/>
      <w:r>
        <w:rPr>
          <w:rFonts w:ascii="Arial" w:hAnsi="Arial" w:cs="Arial"/>
          <w:color w:val="000000"/>
          <w:sz w:val="20"/>
          <w:szCs w:val="20"/>
        </w:rPr>
        <w:t>profilaktyczno</w:t>
      </w:r>
      <w:proofErr w:type="spellEnd"/>
      <w:r>
        <w:rPr>
          <w:rFonts w:ascii="Arial" w:hAnsi="Arial" w:cs="Arial"/>
          <w:color w:val="000000"/>
          <w:sz w:val="20"/>
          <w:szCs w:val="20"/>
        </w:rPr>
        <w:t> – resocjalizacyjnych z uczniami zagrożonymi lub niedostosowanymi społecznie,</w:t>
      </w:r>
    </w:p>
    <w:p w14:paraId="3C980267" w14:textId="77777777" w:rsidR="00227FB5" w:rsidRDefault="00227FB5" w:rsidP="00227FB5">
      <w:pPr>
        <w:pStyle w:val="Akapitzlist"/>
        <w:numPr>
          <w:ilvl w:val="1"/>
          <w:numId w:val="25"/>
        </w:numPr>
        <w:tabs>
          <w:tab w:val="clear" w:pos="0"/>
          <w:tab w:val="num" w:pos="363"/>
        </w:tabs>
        <w:spacing w:after="120" w:line="360" w:lineRule="auto"/>
        <w:ind w:left="723"/>
        <w:jc w:val="both"/>
        <w:rPr>
          <w:rFonts w:ascii="Arial" w:hAnsi="Arial" w:cs="Arial"/>
          <w:color w:val="000000"/>
          <w:sz w:val="20"/>
          <w:szCs w:val="20"/>
        </w:rPr>
      </w:pPr>
      <w:r>
        <w:rPr>
          <w:rFonts w:ascii="Arial" w:hAnsi="Arial" w:cs="Arial"/>
          <w:color w:val="000000"/>
          <w:sz w:val="20"/>
          <w:szCs w:val="20"/>
        </w:rPr>
        <w:t>aktywny udział w pracach Rady Pedagogicznej,</w:t>
      </w:r>
    </w:p>
    <w:p w14:paraId="2EA0F279" w14:textId="77777777" w:rsidR="00227FB5" w:rsidRDefault="00227FB5" w:rsidP="00227FB5">
      <w:pPr>
        <w:pStyle w:val="Akapitzlist"/>
        <w:numPr>
          <w:ilvl w:val="1"/>
          <w:numId w:val="25"/>
        </w:numPr>
        <w:tabs>
          <w:tab w:val="clear" w:pos="0"/>
          <w:tab w:val="num" w:pos="363"/>
        </w:tabs>
        <w:spacing w:after="120" w:line="360" w:lineRule="auto"/>
        <w:ind w:left="723"/>
        <w:jc w:val="both"/>
        <w:rPr>
          <w:rFonts w:ascii="Arial" w:hAnsi="Arial" w:cs="Arial"/>
          <w:color w:val="000000"/>
          <w:sz w:val="20"/>
          <w:szCs w:val="20"/>
        </w:rPr>
      </w:pPr>
      <w:r>
        <w:rPr>
          <w:rFonts w:ascii="Arial" w:hAnsi="Arial" w:cs="Arial"/>
          <w:color w:val="000000"/>
          <w:sz w:val="20"/>
          <w:szCs w:val="20"/>
        </w:rPr>
        <w:t>prowadzenie ustalonej odrębnymi przepisami dokumentacji pracy związanej z realizacją zadań dydaktyczno – wychowawczych lub wychowawczo – opiekuńczych,</w:t>
      </w:r>
    </w:p>
    <w:p w14:paraId="6F82E99D" w14:textId="77777777" w:rsidR="00227FB5" w:rsidRDefault="00227FB5" w:rsidP="00227FB5">
      <w:pPr>
        <w:pStyle w:val="Akapitzlist"/>
        <w:numPr>
          <w:ilvl w:val="1"/>
          <w:numId w:val="25"/>
        </w:numPr>
        <w:tabs>
          <w:tab w:val="clear" w:pos="0"/>
          <w:tab w:val="num" w:pos="363"/>
        </w:tabs>
        <w:spacing w:after="120" w:line="360" w:lineRule="auto"/>
        <w:ind w:left="723"/>
        <w:jc w:val="both"/>
        <w:rPr>
          <w:rFonts w:ascii="Arial" w:hAnsi="Arial" w:cs="Arial"/>
          <w:color w:val="000000"/>
          <w:sz w:val="20"/>
          <w:szCs w:val="20"/>
        </w:rPr>
      </w:pPr>
      <w:r>
        <w:rPr>
          <w:rFonts w:ascii="Arial" w:hAnsi="Arial" w:cs="Arial"/>
          <w:color w:val="000000"/>
          <w:sz w:val="20"/>
          <w:szCs w:val="20"/>
        </w:rPr>
        <w:lastRenderedPageBreak/>
        <w:t>doskonalenie swoich umiejętności dydaktycznych i podnoszenie poziomu wiedzy merytorycznej poprzez:</w:t>
      </w:r>
    </w:p>
    <w:p w14:paraId="0C492E30" w14:textId="77777777" w:rsidR="00227FB5" w:rsidRDefault="00227FB5" w:rsidP="00227FB5">
      <w:pPr>
        <w:pStyle w:val="Akapitzlist"/>
        <w:numPr>
          <w:ilvl w:val="0"/>
          <w:numId w:val="117"/>
        </w:numPr>
        <w:spacing w:after="120" w:line="360" w:lineRule="auto"/>
        <w:jc w:val="both"/>
        <w:rPr>
          <w:rFonts w:ascii="Arial" w:hAnsi="Arial" w:cs="Arial"/>
          <w:color w:val="000000"/>
          <w:sz w:val="20"/>
          <w:szCs w:val="20"/>
        </w:rPr>
      </w:pPr>
      <w:r>
        <w:rPr>
          <w:rFonts w:ascii="Arial" w:hAnsi="Arial" w:cs="Arial"/>
          <w:color w:val="000000"/>
          <w:sz w:val="20"/>
          <w:szCs w:val="20"/>
        </w:rPr>
        <w:t>udział w konferencjach metodycznych,</w:t>
      </w:r>
    </w:p>
    <w:p w14:paraId="6E7DAE8B" w14:textId="77777777" w:rsidR="00227FB5" w:rsidRDefault="00227FB5" w:rsidP="00227FB5">
      <w:pPr>
        <w:pStyle w:val="Akapitzlist"/>
        <w:numPr>
          <w:ilvl w:val="0"/>
          <w:numId w:val="117"/>
        </w:numPr>
        <w:spacing w:after="120" w:line="360" w:lineRule="auto"/>
        <w:jc w:val="both"/>
        <w:rPr>
          <w:rFonts w:ascii="Arial" w:hAnsi="Arial" w:cs="Arial"/>
          <w:color w:val="000000"/>
          <w:sz w:val="20"/>
          <w:szCs w:val="20"/>
        </w:rPr>
      </w:pPr>
      <w:r>
        <w:rPr>
          <w:rFonts w:ascii="Arial" w:hAnsi="Arial" w:cs="Arial"/>
          <w:color w:val="000000"/>
          <w:sz w:val="20"/>
          <w:szCs w:val="20"/>
        </w:rPr>
        <w:t>kształcenie podyplomowe lub kontynuowanie studiów zaocznych,</w:t>
      </w:r>
    </w:p>
    <w:p w14:paraId="669DF2CB" w14:textId="77777777" w:rsidR="00227FB5" w:rsidRDefault="00227FB5" w:rsidP="00227FB5">
      <w:pPr>
        <w:pStyle w:val="Akapitzlist"/>
        <w:numPr>
          <w:ilvl w:val="1"/>
          <w:numId w:val="25"/>
        </w:numPr>
        <w:tabs>
          <w:tab w:val="clear" w:pos="0"/>
          <w:tab w:val="num" w:pos="363"/>
        </w:tabs>
        <w:spacing w:after="120" w:line="360" w:lineRule="auto"/>
        <w:ind w:left="723"/>
        <w:jc w:val="both"/>
        <w:rPr>
          <w:rFonts w:ascii="Arial" w:hAnsi="Arial" w:cs="Arial"/>
          <w:color w:val="000000"/>
          <w:sz w:val="20"/>
          <w:szCs w:val="20"/>
        </w:rPr>
      </w:pPr>
      <w:r>
        <w:rPr>
          <w:rFonts w:ascii="Arial" w:hAnsi="Arial" w:cs="Arial"/>
          <w:color w:val="000000"/>
          <w:sz w:val="20"/>
          <w:szCs w:val="20"/>
        </w:rPr>
        <w:t>prowadzenie procesu dydaktycznego w sposób stwarzający uczniom warunki do nabycia następujących umiejętności:</w:t>
      </w:r>
    </w:p>
    <w:p w14:paraId="54784FF4" w14:textId="77777777" w:rsidR="00227FB5" w:rsidRDefault="00227FB5" w:rsidP="00227FB5">
      <w:pPr>
        <w:widowControl w:val="0"/>
        <w:numPr>
          <w:ilvl w:val="0"/>
          <w:numId w:val="123"/>
        </w:numPr>
        <w:autoSpaceDE w:val="0"/>
        <w:spacing w:after="120" w:line="360" w:lineRule="auto"/>
        <w:jc w:val="both"/>
        <w:rPr>
          <w:rFonts w:ascii="Arial" w:hAnsi="Arial" w:cs="Arial"/>
          <w:color w:val="000000"/>
          <w:sz w:val="20"/>
          <w:szCs w:val="20"/>
        </w:rPr>
      </w:pPr>
      <w:r>
        <w:rPr>
          <w:rFonts w:ascii="Arial" w:hAnsi="Arial" w:cs="Arial"/>
          <w:color w:val="000000"/>
          <w:sz w:val="20"/>
          <w:szCs w:val="20"/>
        </w:rPr>
        <w:t>planowania, organizowania i oceniania własnego uczenia się, przyjmowania coraz większej odpowiedzialności za własną naukę oraz nauki rzetelnej pracy,</w:t>
      </w:r>
    </w:p>
    <w:p w14:paraId="26A0274C" w14:textId="77777777" w:rsidR="00227FB5" w:rsidRDefault="00227FB5" w:rsidP="00227FB5">
      <w:pPr>
        <w:widowControl w:val="0"/>
        <w:numPr>
          <w:ilvl w:val="0"/>
          <w:numId w:val="123"/>
        </w:numPr>
        <w:autoSpaceDE w:val="0"/>
        <w:spacing w:after="120" w:line="360" w:lineRule="auto"/>
        <w:jc w:val="both"/>
        <w:rPr>
          <w:rFonts w:ascii="Arial" w:hAnsi="Arial" w:cs="Arial"/>
          <w:color w:val="000000"/>
          <w:sz w:val="20"/>
          <w:szCs w:val="20"/>
        </w:rPr>
      </w:pPr>
      <w:r>
        <w:rPr>
          <w:rFonts w:ascii="Arial" w:hAnsi="Arial" w:cs="Arial"/>
          <w:color w:val="000000"/>
          <w:sz w:val="20"/>
          <w:szCs w:val="20"/>
        </w:rPr>
        <w:t>skutecznego porozumiewania się w różnych sytuacjach, prezentacji własnego punktu widzenia i brania pod uwagę poglądów innych ludzi, poprawnego posługiwania się językiem ojczystym, przygotowania do publicznych wystąpień,</w:t>
      </w:r>
    </w:p>
    <w:p w14:paraId="69105869" w14:textId="77777777" w:rsidR="00227FB5" w:rsidRDefault="00227FB5" w:rsidP="00227FB5">
      <w:pPr>
        <w:widowControl w:val="0"/>
        <w:numPr>
          <w:ilvl w:val="0"/>
          <w:numId w:val="123"/>
        </w:numPr>
        <w:autoSpaceDE w:val="0"/>
        <w:spacing w:after="120" w:line="360" w:lineRule="auto"/>
        <w:jc w:val="both"/>
        <w:rPr>
          <w:rFonts w:ascii="Arial" w:hAnsi="Arial" w:cs="Arial"/>
          <w:color w:val="000000"/>
          <w:sz w:val="20"/>
          <w:szCs w:val="20"/>
        </w:rPr>
      </w:pPr>
      <w:r>
        <w:rPr>
          <w:rFonts w:ascii="Arial" w:hAnsi="Arial" w:cs="Arial"/>
          <w:color w:val="000000"/>
          <w:sz w:val="20"/>
          <w:szCs w:val="20"/>
        </w:rPr>
        <w:t>efektywnego współdziałania w zespole i pracy w grupie, budowania więzi międzyludzkich, podejmowania indywidualnych i grupowych decyzji, skutecznego działania na gruncie zachowania obowiązujących norm,</w:t>
      </w:r>
    </w:p>
    <w:p w14:paraId="331CB120" w14:textId="77777777" w:rsidR="00227FB5" w:rsidRDefault="00227FB5" w:rsidP="00227FB5">
      <w:pPr>
        <w:widowControl w:val="0"/>
        <w:numPr>
          <w:ilvl w:val="0"/>
          <w:numId w:val="123"/>
        </w:numPr>
        <w:autoSpaceDE w:val="0"/>
        <w:spacing w:after="120" w:line="360" w:lineRule="auto"/>
        <w:jc w:val="both"/>
        <w:rPr>
          <w:rFonts w:ascii="Arial" w:hAnsi="Arial" w:cs="Arial"/>
          <w:color w:val="000000"/>
          <w:sz w:val="20"/>
          <w:szCs w:val="20"/>
        </w:rPr>
      </w:pPr>
      <w:r>
        <w:rPr>
          <w:rFonts w:ascii="Arial" w:hAnsi="Arial" w:cs="Arial"/>
          <w:color w:val="000000"/>
          <w:sz w:val="20"/>
          <w:szCs w:val="20"/>
        </w:rPr>
        <w:t xml:space="preserve">rozwiązywania problemów w twórczy sposób, </w:t>
      </w:r>
    </w:p>
    <w:p w14:paraId="6EC3F190" w14:textId="77777777" w:rsidR="00227FB5" w:rsidRDefault="00227FB5" w:rsidP="00227FB5">
      <w:pPr>
        <w:widowControl w:val="0"/>
        <w:numPr>
          <w:ilvl w:val="0"/>
          <w:numId w:val="123"/>
        </w:numPr>
        <w:autoSpaceDE w:val="0"/>
        <w:spacing w:after="120" w:line="360" w:lineRule="auto"/>
        <w:jc w:val="both"/>
        <w:rPr>
          <w:rFonts w:ascii="Arial" w:hAnsi="Arial" w:cs="Arial"/>
          <w:color w:val="000000"/>
          <w:sz w:val="20"/>
          <w:szCs w:val="20"/>
        </w:rPr>
      </w:pPr>
      <w:r>
        <w:rPr>
          <w:rFonts w:ascii="Arial" w:hAnsi="Arial" w:cs="Arial"/>
          <w:color w:val="000000"/>
          <w:sz w:val="20"/>
          <w:szCs w:val="20"/>
        </w:rPr>
        <w:t>poszukiwania, porządkowania i wykorzystywania informacji z różnych źródeł oraz efektywnego posługiwania się technologią informacyjną,</w:t>
      </w:r>
    </w:p>
    <w:p w14:paraId="6E171274" w14:textId="77777777" w:rsidR="00227FB5" w:rsidRDefault="00227FB5" w:rsidP="00227FB5">
      <w:pPr>
        <w:widowControl w:val="0"/>
        <w:numPr>
          <w:ilvl w:val="0"/>
          <w:numId w:val="123"/>
        </w:numPr>
        <w:autoSpaceDE w:val="0"/>
        <w:spacing w:after="120" w:line="360" w:lineRule="auto"/>
        <w:jc w:val="both"/>
        <w:rPr>
          <w:rFonts w:ascii="Arial" w:hAnsi="Arial" w:cs="Arial"/>
          <w:color w:val="000000"/>
          <w:sz w:val="20"/>
          <w:szCs w:val="20"/>
        </w:rPr>
      </w:pPr>
      <w:r>
        <w:rPr>
          <w:rFonts w:ascii="Arial" w:hAnsi="Arial" w:cs="Arial"/>
          <w:color w:val="000000"/>
          <w:sz w:val="20"/>
          <w:szCs w:val="20"/>
        </w:rPr>
        <w:t>odnoszenia do praktyki zdobytej wiedzy oraz tworzenia potrzebnych doświadczeń i nawyków,</w:t>
      </w:r>
    </w:p>
    <w:p w14:paraId="062BD0C6" w14:textId="77777777" w:rsidR="00227FB5" w:rsidRDefault="00227FB5" w:rsidP="00227FB5">
      <w:pPr>
        <w:widowControl w:val="0"/>
        <w:numPr>
          <w:ilvl w:val="0"/>
          <w:numId w:val="123"/>
        </w:numPr>
        <w:autoSpaceDE w:val="0"/>
        <w:spacing w:after="120" w:line="360" w:lineRule="auto"/>
        <w:jc w:val="both"/>
        <w:rPr>
          <w:rFonts w:ascii="Arial" w:hAnsi="Arial" w:cs="Arial"/>
          <w:color w:val="000000"/>
          <w:sz w:val="20"/>
          <w:szCs w:val="20"/>
        </w:rPr>
      </w:pPr>
      <w:r>
        <w:rPr>
          <w:rFonts w:ascii="Arial" w:hAnsi="Arial" w:cs="Arial"/>
          <w:color w:val="000000"/>
          <w:sz w:val="20"/>
          <w:szCs w:val="20"/>
        </w:rPr>
        <w:t>rozwoju sprawności umysłowych oraz osobistych zainteresowań,</w:t>
      </w:r>
    </w:p>
    <w:p w14:paraId="59F4ED4E" w14:textId="77777777" w:rsidR="00227FB5" w:rsidRDefault="00227FB5" w:rsidP="00227FB5">
      <w:pPr>
        <w:widowControl w:val="0"/>
        <w:numPr>
          <w:ilvl w:val="0"/>
          <w:numId w:val="123"/>
        </w:numPr>
        <w:autoSpaceDE w:val="0"/>
        <w:spacing w:after="120" w:line="360" w:lineRule="auto"/>
        <w:jc w:val="both"/>
        <w:rPr>
          <w:rFonts w:ascii="Arial" w:hAnsi="Arial" w:cs="Arial"/>
          <w:color w:val="000000"/>
          <w:sz w:val="20"/>
          <w:szCs w:val="20"/>
        </w:rPr>
      </w:pPr>
      <w:r>
        <w:rPr>
          <w:rFonts w:ascii="Arial" w:hAnsi="Arial" w:cs="Arial"/>
          <w:color w:val="000000"/>
          <w:sz w:val="20"/>
          <w:szCs w:val="20"/>
        </w:rPr>
        <w:t>przyswajania sobie metod pracy i technik negocjacji rozwiązywania konfliktów</w:t>
      </w:r>
      <w:r>
        <w:rPr>
          <w:rFonts w:ascii="Arial" w:hAnsi="Arial" w:cs="Arial"/>
          <w:color w:val="000000"/>
          <w:sz w:val="20"/>
          <w:szCs w:val="20"/>
        </w:rPr>
        <w:br/>
        <w:t>i problemów społecznych we własnym środowisku,</w:t>
      </w:r>
    </w:p>
    <w:p w14:paraId="2440BE14" w14:textId="77777777" w:rsidR="00227FB5" w:rsidRDefault="00227FB5" w:rsidP="00227FB5">
      <w:pPr>
        <w:widowControl w:val="0"/>
        <w:numPr>
          <w:ilvl w:val="0"/>
          <w:numId w:val="124"/>
        </w:numPr>
        <w:autoSpaceDE w:val="0"/>
        <w:spacing w:after="120" w:line="360" w:lineRule="auto"/>
        <w:jc w:val="both"/>
        <w:rPr>
          <w:rFonts w:ascii="Arial" w:hAnsi="Arial" w:cs="Arial"/>
          <w:color w:val="000000"/>
          <w:sz w:val="20"/>
          <w:szCs w:val="20"/>
        </w:rPr>
      </w:pPr>
      <w:r>
        <w:rPr>
          <w:rFonts w:ascii="Arial" w:hAnsi="Arial" w:cs="Arial"/>
          <w:color w:val="000000"/>
          <w:sz w:val="20"/>
          <w:szCs w:val="20"/>
        </w:rPr>
        <w:t>Prowadzenie procesu dydaktycznego, wspierającego obowiązki rodziców w zakresie wychowania w taki sposób, aby uczniowie w szczególności:</w:t>
      </w:r>
    </w:p>
    <w:p w14:paraId="62C8B897" w14:textId="77777777" w:rsidR="00227FB5" w:rsidRDefault="00227FB5" w:rsidP="00227FB5">
      <w:pPr>
        <w:widowControl w:val="0"/>
        <w:numPr>
          <w:ilvl w:val="0"/>
          <w:numId w:val="125"/>
        </w:numPr>
        <w:autoSpaceDE w:val="0"/>
        <w:spacing w:after="120" w:line="360" w:lineRule="auto"/>
        <w:jc w:val="both"/>
        <w:rPr>
          <w:rFonts w:ascii="Arial" w:hAnsi="Arial" w:cs="Arial"/>
          <w:color w:val="000000"/>
          <w:sz w:val="20"/>
          <w:szCs w:val="20"/>
        </w:rPr>
      </w:pPr>
      <w:r>
        <w:rPr>
          <w:rFonts w:ascii="Arial" w:hAnsi="Arial" w:cs="Arial"/>
          <w:color w:val="000000"/>
          <w:sz w:val="20"/>
          <w:szCs w:val="20"/>
        </w:rPr>
        <w:t>znajdowali w szkole środowisko wszechstronnego rozwoju osobowego (w wymiarze intelektualnym, psychicznym, społecznym, zdrowotnym, estetycznym, moralnym i duchowym),</w:t>
      </w:r>
    </w:p>
    <w:p w14:paraId="495E62F4" w14:textId="77777777" w:rsidR="00227FB5" w:rsidRDefault="00227FB5" w:rsidP="00227FB5">
      <w:pPr>
        <w:widowControl w:val="0"/>
        <w:numPr>
          <w:ilvl w:val="0"/>
          <w:numId w:val="125"/>
        </w:numPr>
        <w:autoSpaceDE w:val="0"/>
        <w:spacing w:after="120" w:line="360" w:lineRule="auto"/>
        <w:jc w:val="both"/>
        <w:rPr>
          <w:rFonts w:ascii="Arial" w:hAnsi="Arial" w:cs="Arial"/>
          <w:color w:val="000000"/>
          <w:sz w:val="20"/>
          <w:szCs w:val="20"/>
        </w:rPr>
      </w:pPr>
      <w:r>
        <w:rPr>
          <w:rFonts w:ascii="Arial" w:hAnsi="Arial" w:cs="Arial"/>
          <w:color w:val="000000"/>
          <w:sz w:val="20"/>
          <w:szCs w:val="20"/>
        </w:rPr>
        <w:t>rozwijali w sobie dociekliwość poznawczą, ukierunkowaną na poszukiwanie prawdy, dobra i piękna w świecie,</w:t>
      </w:r>
    </w:p>
    <w:p w14:paraId="45070C46" w14:textId="77777777" w:rsidR="00227FB5" w:rsidRDefault="00227FB5" w:rsidP="00227FB5">
      <w:pPr>
        <w:widowControl w:val="0"/>
        <w:numPr>
          <w:ilvl w:val="0"/>
          <w:numId w:val="125"/>
        </w:numPr>
        <w:autoSpaceDE w:val="0"/>
        <w:spacing w:after="120" w:line="360" w:lineRule="auto"/>
        <w:jc w:val="both"/>
        <w:rPr>
          <w:rFonts w:ascii="Arial" w:hAnsi="Arial" w:cs="Arial"/>
          <w:color w:val="000000"/>
          <w:sz w:val="20"/>
          <w:szCs w:val="20"/>
        </w:rPr>
      </w:pPr>
      <w:r>
        <w:rPr>
          <w:rFonts w:ascii="Arial" w:hAnsi="Arial" w:cs="Arial"/>
          <w:color w:val="000000"/>
          <w:sz w:val="20"/>
          <w:szCs w:val="20"/>
        </w:rPr>
        <w:t>mieli świadomość życiowej użyteczności poszczególnych przedmiotów szkolnych, jak i całej edukacji na danym poziomie,</w:t>
      </w:r>
      <w:r>
        <w:rPr>
          <w:rFonts w:ascii="Arial" w:hAnsi="Arial" w:cs="Arial"/>
          <w:color w:val="000000"/>
          <w:sz w:val="20"/>
          <w:szCs w:val="20"/>
        </w:rPr>
        <w:tab/>
      </w:r>
      <w:r>
        <w:rPr>
          <w:rFonts w:ascii="Arial" w:hAnsi="Arial" w:cs="Arial"/>
          <w:color w:val="000000"/>
          <w:sz w:val="20"/>
          <w:szCs w:val="20"/>
        </w:rPr>
        <w:softHyphen/>
      </w:r>
    </w:p>
    <w:p w14:paraId="3A6EA6E8" w14:textId="77777777" w:rsidR="00227FB5" w:rsidRDefault="00227FB5" w:rsidP="00227FB5">
      <w:pPr>
        <w:widowControl w:val="0"/>
        <w:numPr>
          <w:ilvl w:val="0"/>
          <w:numId w:val="125"/>
        </w:numPr>
        <w:autoSpaceDE w:val="0"/>
        <w:spacing w:after="120" w:line="360" w:lineRule="auto"/>
        <w:jc w:val="both"/>
        <w:rPr>
          <w:rFonts w:ascii="Arial" w:hAnsi="Arial" w:cs="Arial"/>
          <w:color w:val="000000"/>
          <w:sz w:val="20"/>
          <w:szCs w:val="20"/>
        </w:rPr>
      </w:pPr>
      <w:r>
        <w:rPr>
          <w:rFonts w:ascii="Arial" w:hAnsi="Arial" w:cs="Arial"/>
          <w:color w:val="000000"/>
          <w:sz w:val="20"/>
          <w:szCs w:val="20"/>
        </w:rPr>
        <w:t>stawali się coraz bardziej samodzielni w dążeniu do dobra w jego wymiarze zarówno indywidualnym jak i społecznym, godząc umiejętnie dążenie do własnego dobra z dobrem innych, odpowiedzialności za siebie z odpowiedzialnością za innych, wolność własną i wolność innych,</w:t>
      </w:r>
    </w:p>
    <w:p w14:paraId="4205E514" w14:textId="77777777" w:rsidR="00227FB5" w:rsidRDefault="00227FB5" w:rsidP="00227FB5">
      <w:pPr>
        <w:widowControl w:val="0"/>
        <w:numPr>
          <w:ilvl w:val="0"/>
          <w:numId w:val="125"/>
        </w:numPr>
        <w:autoSpaceDE w:val="0"/>
        <w:spacing w:after="120" w:line="360" w:lineRule="auto"/>
        <w:jc w:val="both"/>
        <w:rPr>
          <w:rFonts w:ascii="Arial" w:hAnsi="Arial" w:cs="Arial"/>
          <w:color w:val="000000"/>
          <w:sz w:val="20"/>
          <w:szCs w:val="20"/>
        </w:rPr>
      </w:pPr>
      <w:r>
        <w:rPr>
          <w:rFonts w:ascii="Arial" w:hAnsi="Arial" w:cs="Arial"/>
          <w:color w:val="000000"/>
          <w:sz w:val="20"/>
          <w:szCs w:val="20"/>
        </w:rPr>
        <w:lastRenderedPageBreak/>
        <w:t>uczyli się szacunku dla wspólnego dobra jako podstawy życia społecznego oraz przygotowywali się do życia w rodzinie, społeczności lokalnej i w państwie w duchu dziedzictwa kulturalnego kształtowania postaw patriotycznych,</w:t>
      </w:r>
    </w:p>
    <w:p w14:paraId="7731FF16" w14:textId="77777777" w:rsidR="00227FB5" w:rsidRDefault="00227FB5" w:rsidP="00227FB5">
      <w:pPr>
        <w:widowControl w:val="0"/>
        <w:numPr>
          <w:ilvl w:val="0"/>
          <w:numId w:val="125"/>
        </w:numPr>
        <w:autoSpaceDE w:val="0"/>
        <w:spacing w:after="120" w:line="360" w:lineRule="auto"/>
        <w:jc w:val="both"/>
        <w:rPr>
          <w:rFonts w:ascii="Arial" w:hAnsi="Arial" w:cs="Arial"/>
          <w:color w:val="000000"/>
          <w:sz w:val="20"/>
          <w:szCs w:val="20"/>
        </w:rPr>
      </w:pPr>
      <w:r>
        <w:rPr>
          <w:rFonts w:ascii="Arial" w:hAnsi="Arial" w:cs="Arial"/>
          <w:color w:val="000000"/>
          <w:sz w:val="20"/>
          <w:szCs w:val="20"/>
        </w:rPr>
        <w:t>przygotowywali się do rozpoznania wartości moralnych, dokonywania wyborów i hierarchizacji wartości oraz mieli możliwość doskonalenia się,</w:t>
      </w:r>
    </w:p>
    <w:p w14:paraId="5413F27E" w14:textId="77777777" w:rsidR="00227FB5" w:rsidRDefault="00227FB5" w:rsidP="00227FB5">
      <w:pPr>
        <w:widowControl w:val="0"/>
        <w:numPr>
          <w:ilvl w:val="0"/>
          <w:numId w:val="125"/>
        </w:numPr>
        <w:autoSpaceDE w:val="0"/>
        <w:spacing w:after="120" w:line="360" w:lineRule="auto"/>
        <w:jc w:val="both"/>
        <w:rPr>
          <w:rFonts w:ascii="Arial" w:hAnsi="Arial" w:cs="Arial"/>
          <w:color w:val="000000"/>
          <w:sz w:val="20"/>
          <w:szCs w:val="20"/>
        </w:rPr>
      </w:pPr>
      <w:r>
        <w:rPr>
          <w:rFonts w:ascii="Arial" w:hAnsi="Arial" w:cs="Arial"/>
          <w:color w:val="000000"/>
          <w:sz w:val="20"/>
          <w:szCs w:val="20"/>
        </w:rPr>
        <w:t>posiadali umiejętności słuchania innych i rozumienia ich poglądów oraz umieli działać na rzecz tworzenia w szkole wspólnoty nauczycieli i uczniów.</w:t>
      </w:r>
    </w:p>
    <w:p w14:paraId="1C4A9D39" w14:textId="77777777" w:rsidR="00227FB5" w:rsidRDefault="00227FB5" w:rsidP="00227FB5">
      <w:pPr>
        <w:widowControl w:val="0"/>
        <w:numPr>
          <w:ilvl w:val="0"/>
          <w:numId w:val="124"/>
        </w:numPr>
        <w:autoSpaceDE w:val="0"/>
        <w:spacing w:after="120" w:line="360" w:lineRule="auto"/>
        <w:jc w:val="both"/>
        <w:rPr>
          <w:rFonts w:ascii="Arial" w:hAnsi="Arial" w:cs="Arial"/>
          <w:color w:val="000000"/>
          <w:sz w:val="20"/>
          <w:szCs w:val="20"/>
        </w:rPr>
      </w:pPr>
      <w:r>
        <w:rPr>
          <w:rFonts w:ascii="Arial" w:hAnsi="Arial" w:cs="Arial"/>
          <w:color w:val="000000"/>
          <w:sz w:val="20"/>
          <w:szCs w:val="20"/>
        </w:rPr>
        <w:t>podejmowanie działań opiekuńczych, wychowawczych i profilaktycznych odpowiednio do istniejących potrzeb i zainteresowań uczniów,</w:t>
      </w:r>
    </w:p>
    <w:p w14:paraId="757E5830" w14:textId="77777777" w:rsidR="00227FB5" w:rsidRDefault="00227FB5" w:rsidP="00227FB5">
      <w:pPr>
        <w:widowControl w:val="0"/>
        <w:numPr>
          <w:ilvl w:val="0"/>
          <w:numId w:val="124"/>
        </w:numPr>
        <w:autoSpaceDE w:val="0"/>
        <w:spacing w:after="120" w:line="360" w:lineRule="auto"/>
        <w:jc w:val="both"/>
        <w:rPr>
          <w:rFonts w:ascii="Arial" w:hAnsi="Arial" w:cs="Arial"/>
          <w:color w:val="000000"/>
          <w:sz w:val="20"/>
          <w:szCs w:val="20"/>
        </w:rPr>
      </w:pPr>
      <w:r w:rsidRPr="008C6DB0">
        <w:rPr>
          <w:rFonts w:ascii="Arial" w:hAnsi="Arial" w:cs="Arial"/>
          <w:color w:val="000000"/>
          <w:sz w:val="20"/>
          <w:szCs w:val="20"/>
        </w:rPr>
        <w:t>dbałość o pomoce dydaktyczno – wychowawcze i sprzęt szkolny,</w:t>
      </w:r>
    </w:p>
    <w:p w14:paraId="0B0A2A65" w14:textId="77777777" w:rsidR="00227FB5" w:rsidRDefault="00227FB5" w:rsidP="00227FB5">
      <w:pPr>
        <w:widowControl w:val="0"/>
        <w:numPr>
          <w:ilvl w:val="0"/>
          <w:numId w:val="124"/>
        </w:numPr>
        <w:autoSpaceDE w:val="0"/>
        <w:spacing w:after="120" w:line="360" w:lineRule="auto"/>
        <w:jc w:val="both"/>
        <w:rPr>
          <w:rFonts w:ascii="Arial" w:hAnsi="Arial" w:cs="Arial"/>
          <w:color w:val="000000"/>
          <w:sz w:val="20"/>
          <w:szCs w:val="20"/>
        </w:rPr>
      </w:pPr>
      <w:r w:rsidRPr="008C6DB0">
        <w:rPr>
          <w:rFonts w:ascii="Arial" w:hAnsi="Arial" w:cs="Arial"/>
          <w:color w:val="000000"/>
          <w:sz w:val="20"/>
          <w:szCs w:val="20"/>
        </w:rPr>
        <w:t>utrzymywanie kontaktu z rodzicami,</w:t>
      </w:r>
    </w:p>
    <w:p w14:paraId="20090909" w14:textId="77777777" w:rsidR="00227FB5" w:rsidRDefault="00227FB5" w:rsidP="00227FB5">
      <w:pPr>
        <w:widowControl w:val="0"/>
        <w:numPr>
          <w:ilvl w:val="0"/>
          <w:numId w:val="124"/>
        </w:numPr>
        <w:autoSpaceDE w:val="0"/>
        <w:spacing w:after="120" w:line="360" w:lineRule="auto"/>
        <w:jc w:val="both"/>
        <w:rPr>
          <w:rFonts w:ascii="Arial" w:hAnsi="Arial" w:cs="Arial"/>
          <w:color w:val="000000"/>
          <w:sz w:val="20"/>
          <w:szCs w:val="20"/>
        </w:rPr>
      </w:pPr>
      <w:r w:rsidRPr="008C6DB0">
        <w:rPr>
          <w:rFonts w:ascii="Arial" w:hAnsi="Arial" w:cs="Arial"/>
          <w:color w:val="000000"/>
          <w:sz w:val="20"/>
          <w:szCs w:val="20"/>
        </w:rPr>
        <w:t xml:space="preserve">prowadzenie (zleconego przez dyrektora) wychowawstwa klasy oraz zajęć z uczniami zakwalifikowanymi do kształcenia specjalnego realizującymi obowiązek szkolny w szkole, </w:t>
      </w:r>
    </w:p>
    <w:p w14:paraId="15AC556B" w14:textId="77777777" w:rsidR="00227FB5" w:rsidRDefault="00227FB5" w:rsidP="00227FB5">
      <w:pPr>
        <w:widowControl w:val="0"/>
        <w:numPr>
          <w:ilvl w:val="0"/>
          <w:numId w:val="124"/>
        </w:numPr>
        <w:autoSpaceDE w:val="0"/>
        <w:spacing w:after="120" w:line="360" w:lineRule="auto"/>
        <w:jc w:val="both"/>
        <w:rPr>
          <w:rFonts w:ascii="Arial" w:hAnsi="Arial" w:cs="Arial"/>
          <w:color w:val="000000"/>
          <w:sz w:val="20"/>
          <w:szCs w:val="20"/>
        </w:rPr>
      </w:pPr>
      <w:r w:rsidRPr="008C6DB0">
        <w:rPr>
          <w:rFonts w:ascii="Arial" w:hAnsi="Arial" w:cs="Arial"/>
          <w:color w:val="000000"/>
          <w:sz w:val="20"/>
          <w:szCs w:val="20"/>
        </w:rPr>
        <w:t>opieka wychowawcza w czasie wycieczek szkolnych oraz w czasie imprez i</w:t>
      </w:r>
      <w:r>
        <w:rPr>
          <w:rFonts w:ascii="Arial" w:hAnsi="Arial" w:cs="Arial"/>
          <w:color w:val="000000"/>
          <w:sz w:val="20"/>
          <w:szCs w:val="20"/>
        </w:rPr>
        <w:t xml:space="preserve"> konkursów </w:t>
      </w:r>
      <w:r w:rsidRPr="008C6DB0">
        <w:rPr>
          <w:rFonts w:ascii="Arial" w:hAnsi="Arial" w:cs="Arial"/>
          <w:color w:val="000000"/>
          <w:sz w:val="20"/>
          <w:szCs w:val="20"/>
        </w:rPr>
        <w:t>organizowanych w dni wolne od pracy nauczyciela,</w:t>
      </w:r>
    </w:p>
    <w:p w14:paraId="0F55B7BA" w14:textId="77777777" w:rsidR="00227FB5" w:rsidRDefault="00227FB5" w:rsidP="00227FB5">
      <w:pPr>
        <w:widowControl w:val="0"/>
        <w:numPr>
          <w:ilvl w:val="0"/>
          <w:numId w:val="124"/>
        </w:numPr>
        <w:autoSpaceDE w:val="0"/>
        <w:spacing w:after="120" w:line="360" w:lineRule="auto"/>
        <w:jc w:val="both"/>
        <w:rPr>
          <w:rFonts w:ascii="Arial" w:hAnsi="Arial" w:cs="Arial"/>
          <w:color w:val="000000"/>
          <w:sz w:val="20"/>
          <w:szCs w:val="20"/>
        </w:rPr>
      </w:pPr>
      <w:r w:rsidRPr="008C6DB0">
        <w:rPr>
          <w:rFonts w:ascii="Arial" w:hAnsi="Arial" w:cs="Arial"/>
          <w:color w:val="000000"/>
          <w:sz w:val="20"/>
          <w:szCs w:val="20"/>
        </w:rPr>
        <w:t>prowadzenie dokumentacji dodatkowych zajęć dydaktyczno – wychowawczych,</w:t>
      </w:r>
    </w:p>
    <w:p w14:paraId="6676037B" w14:textId="77777777" w:rsidR="00227FB5" w:rsidRDefault="00227FB5" w:rsidP="00227FB5">
      <w:pPr>
        <w:widowControl w:val="0"/>
        <w:numPr>
          <w:ilvl w:val="0"/>
          <w:numId w:val="124"/>
        </w:numPr>
        <w:autoSpaceDE w:val="0"/>
        <w:spacing w:after="120" w:line="360" w:lineRule="auto"/>
        <w:jc w:val="both"/>
        <w:rPr>
          <w:rFonts w:ascii="Arial" w:hAnsi="Arial" w:cs="Arial"/>
          <w:color w:val="000000"/>
          <w:sz w:val="20"/>
          <w:szCs w:val="20"/>
        </w:rPr>
      </w:pPr>
      <w:r w:rsidRPr="008C6DB0">
        <w:rPr>
          <w:rFonts w:ascii="Arial" w:hAnsi="Arial" w:cs="Arial"/>
          <w:color w:val="000000"/>
          <w:sz w:val="20"/>
          <w:szCs w:val="20"/>
        </w:rPr>
        <w:t>pełnienie obowiązków dyżurów w szkole wg harmonogramu dyżurów,</w:t>
      </w:r>
    </w:p>
    <w:p w14:paraId="58706644" w14:textId="77777777" w:rsidR="00227FB5" w:rsidRDefault="00227FB5" w:rsidP="00227FB5">
      <w:pPr>
        <w:widowControl w:val="0"/>
        <w:numPr>
          <w:ilvl w:val="0"/>
          <w:numId w:val="124"/>
        </w:numPr>
        <w:autoSpaceDE w:val="0"/>
        <w:spacing w:after="120" w:line="360" w:lineRule="auto"/>
        <w:jc w:val="both"/>
        <w:rPr>
          <w:rFonts w:ascii="Arial" w:hAnsi="Arial" w:cs="Arial"/>
          <w:color w:val="000000"/>
          <w:sz w:val="20"/>
          <w:szCs w:val="20"/>
        </w:rPr>
      </w:pPr>
      <w:r w:rsidRPr="008C6DB0">
        <w:rPr>
          <w:rFonts w:ascii="Arial" w:hAnsi="Arial" w:cs="Arial"/>
          <w:color w:val="000000"/>
          <w:sz w:val="20"/>
          <w:szCs w:val="20"/>
        </w:rPr>
        <w:t>wykonywanie innych czynności zleconych przez Dyrektora szkoły a wynikających z organizacji pracy szkoły,</w:t>
      </w:r>
    </w:p>
    <w:p w14:paraId="6B101DB6" w14:textId="77777777" w:rsidR="00227FB5" w:rsidRDefault="00227FB5" w:rsidP="00227FB5">
      <w:pPr>
        <w:widowControl w:val="0"/>
        <w:numPr>
          <w:ilvl w:val="0"/>
          <w:numId w:val="124"/>
        </w:numPr>
        <w:autoSpaceDE w:val="0"/>
        <w:spacing w:after="120" w:line="360" w:lineRule="auto"/>
        <w:jc w:val="both"/>
        <w:rPr>
          <w:rFonts w:ascii="Arial" w:hAnsi="Arial" w:cs="Arial"/>
          <w:color w:val="000000"/>
          <w:sz w:val="20"/>
          <w:szCs w:val="20"/>
        </w:rPr>
      </w:pPr>
      <w:r w:rsidRPr="008C6DB0">
        <w:rPr>
          <w:rFonts w:ascii="Arial" w:hAnsi="Arial" w:cs="Arial"/>
          <w:color w:val="000000"/>
          <w:sz w:val="20"/>
          <w:szCs w:val="20"/>
        </w:rPr>
        <w:t>informowanie ucznia na tydzień przed klasyfikacyjnym po</w:t>
      </w:r>
      <w:r>
        <w:rPr>
          <w:rFonts w:ascii="Arial" w:hAnsi="Arial" w:cs="Arial"/>
          <w:color w:val="000000"/>
          <w:sz w:val="20"/>
          <w:szCs w:val="20"/>
        </w:rPr>
        <w:t>siedzeniem Rady Pedagogicznej o </w:t>
      </w:r>
      <w:r w:rsidRPr="008C6DB0">
        <w:rPr>
          <w:rFonts w:ascii="Arial" w:hAnsi="Arial" w:cs="Arial"/>
          <w:color w:val="000000"/>
          <w:sz w:val="20"/>
          <w:szCs w:val="20"/>
        </w:rPr>
        <w:t>przewidywanej dla niego ocenie okresowej (</w:t>
      </w:r>
      <w:r>
        <w:rPr>
          <w:rFonts w:ascii="Arial" w:hAnsi="Arial" w:cs="Arial"/>
          <w:color w:val="000000"/>
          <w:sz w:val="20"/>
          <w:szCs w:val="20"/>
        </w:rPr>
        <w:t xml:space="preserve">rocznej), a w przypadku stopnia niedostatecznego </w:t>
      </w:r>
      <w:r w:rsidRPr="008C6DB0">
        <w:rPr>
          <w:rFonts w:ascii="Arial" w:hAnsi="Arial" w:cs="Arial"/>
          <w:color w:val="000000"/>
          <w:sz w:val="20"/>
          <w:szCs w:val="20"/>
        </w:rPr>
        <w:t>– informowania ucznia i rodziców (opiekunów) w formie pisemnej na miesiąc przed zakończeniem okresu (roku),</w:t>
      </w:r>
    </w:p>
    <w:p w14:paraId="6450B53E" w14:textId="77777777" w:rsidR="00227FB5" w:rsidRPr="008C6DB0" w:rsidRDefault="00227FB5" w:rsidP="00227FB5">
      <w:pPr>
        <w:widowControl w:val="0"/>
        <w:numPr>
          <w:ilvl w:val="0"/>
          <w:numId w:val="124"/>
        </w:numPr>
        <w:autoSpaceDE w:val="0"/>
        <w:spacing w:after="120" w:line="360" w:lineRule="auto"/>
        <w:jc w:val="both"/>
        <w:rPr>
          <w:rFonts w:ascii="Arial" w:hAnsi="Arial" w:cs="Arial"/>
          <w:color w:val="000000"/>
          <w:sz w:val="20"/>
          <w:szCs w:val="20"/>
        </w:rPr>
      </w:pPr>
      <w:r w:rsidRPr="008C6DB0">
        <w:rPr>
          <w:rFonts w:ascii="Arial" w:hAnsi="Arial" w:cs="Arial"/>
          <w:color w:val="000000"/>
          <w:sz w:val="20"/>
          <w:szCs w:val="20"/>
        </w:rPr>
        <w:t>monitorowanie osiągnięć uczniów.</w:t>
      </w:r>
    </w:p>
    <w:p w14:paraId="0745FB8C" w14:textId="77777777" w:rsidR="00227FB5" w:rsidRDefault="00227FB5" w:rsidP="00227FB5">
      <w:pPr>
        <w:widowControl w:val="0"/>
        <w:numPr>
          <w:ilvl w:val="0"/>
          <w:numId w:val="126"/>
        </w:numPr>
        <w:autoSpaceDE w:val="0"/>
        <w:spacing w:after="120" w:line="360" w:lineRule="auto"/>
        <w:jc w:val="both"/>
        <w:rPr>
          <w:rFonts w:ascii="Arial" w:eastAsia="Times New Roman" w:hAnsi="Arial" w:cs="Arial"/>
          <w:color w:val="000000"/>
          <w:sz w:val="20"/>
          <w:szCs w:val="20"/>
        </w:rPr>
      </w:pPr>
      <w:r>
        <w:rPr>
          <w:rFonts w:ascii="Arial" w:hAnsi="Arial" w:cs="Arial"/>
          <w:color w:val="000000"/>
          <w:sz w:val="20"/>
          <w:szCs w:val="20"/>
        </w:rPr>
        <w:t>Opiniowanie programu z zakresu kształcenia ogólnego przed dopuszczeniem w szkole.</w:t>
      </w:r>
    </w:p>
    <w:p w14:paraId="22CFCC2E" w14:textId="77777777" w:rsidR="00227FB5" w:rsidRPr="0024054E" w:rsidRDefault="00227FB5" w:rsidP="00227FB5">
      <w:pPr>
        <w:widowControl w:val="0"/>
        <w:numPr>
          <w:ilvl w:val="0"/>
          <w:numId w:val="126"/>
        </w:numPr>
        <w:autoSpaceDE w:val="0"/>
        <w:spacing w:after="120" w:line="360" w:lineRule="auto"/>
        <w:jc w:val="both"/>
        <w:rPr>
          <w:rFonts w:ascii="Arial" w:eastAsia="Times New Roman" w:hAnsi="Arial" w:cs="Arial"/>
          <w:color w:val="000000"/>
          <w:sz w:val="20"/>
          <w:szCs w:val="20"/>
        </w:rPr>
      </w:pPr>
      <w:r w:rsidRPr="0024054E">
        <w:rPr>
          <w:rFonts w:ascii="Arial" w:eastAsia="Times New Roman" w:hAnsi="Arial" w:cs="Arial"/>
          <w:color w:val="000000"/>
          <w:sz w:val="20"/>
          <w:szCs w:val="20"/>
        </w:rPr>
        <w:t>Nauczyciel odpowiada służbowo przed Dyrektorem szkoły, organem prowadzącym szkołę, organem sprawującym nadzór pedagogiczny za:</w:t>
      </w:r>
    </w:p>
    <w:p w14:paraId="18D8BB88" w14:textId="77777777" w:rsidR="00227FB5" w:rsidRDefault="00227FB5" w:rsidP="00227FB5">
      <w:pPr>
        <w:widowControl w:val="0"/>
        <w:numPr>
          <w:ilvl w:val="0"/>
          <w:numId w:val="127"/>
        </w:numPr>
        <w:autoSpaceDE w:val="0"/>
        <w:spacing w:after="120" w:line="360" w:lineRule="auto"/>
        <w:jc w:val="both"/>
        <w:rPr>
          <w:rFonts w:ascii="Arial" w:hAnsi="Arial" w:cs="Arial"/>
          <w:color w:val="000000"/>
          <w:sz w:val="20"/>
          <w:szCs w:val="20"/>
        </w:rPr>
      </w:pPr>
      <w:r>
        <w:rPr>
          <w:rFonts w:ascii="Arial" w:hAnsi="Arial" w:cs="Arial"/>
          <w:color w:val="000000"/>
          <w:sz w:val="20"/>
          <w:szCs w:val="20"/>
        </w:rPr>
        <w:t>poziom wyników dydaktyczno – wychowawczych w obrębie realizowanych zajęć edukacyjnych,</w:t>
      </w:r>
    </w:p>
    <w:p w14:paraId="4D9F1A6F" w14:textId="77777777" w:rsidR="00227FB5" w:rsidRPr="0024054E" w:rsidRDefault="00227FB5" w:rsidP="00227FB5">
      <w:pPr>
        <w:widowControl w:val="0"/>
        <w:numPr>
          <w:ilvl w:val="0"/>
          <w:numId w:val="127"/>
        </w:numPr>
        <w:autoSpaceDE w:val="0"/>
        <w:spacing w:after="120" w:line="360" w:lineRule="auto"/>
        <w:jc w:val="both"/>
        <w:rPr>
          <w:rFonts w:ascii="Arial" w:hAnsi="Arial" w:cs="Arial"/>
          <w:color w:val="000000"/>
          <w:sz w:val="20"/>
          <w:szCs w:val="20"/>
        </w:rPr>
      </w:pPr>
      <w:r w:rsidRPr="0024054E">
        <w:rPr>
          <w:rFonts w:ascii="Arial" w:hAnsi="Arial" w:cs="Arial"/>
          <w:color w:val="000000"/>
          <w:sz w:val="20"/>
          <w:szCs w:val="20"/>
        </w:rPr>
        <w:t>stan warsztatu pracy, sprzętów i urządzeń oraz przydzielonych mu środków dydaktycznych.</w:t>
      </w:r>
    </w:p>
    <w:p w14:paraId="6BC5FFD8" w14:textId="77777777" w:rsidR="00227FB5" w:rsidRPr="0024054E" w:rsidRDefault="00227FB5" w:rsidP="00227FB5">
      <w:pPr>
        <w:widowControl w:val="0"/>
        <w:numPr>
          <w:ilvl w:val="0"/>
          <w:numId w:val="94"/>
        </w:numPr>
        <w:autoSpaceDE w:val="0"/>
        <w:spacing w:after="120" w:line="360" w:lineRule="auto"/>
        <w:jc w:val="both"/>
        <w:rPr>
          <w:rFonts w:ascii="Arial" w:hAnsi="Arial" w:cs="Arial"/>
          <w:color w:val="000000"/>
          <w:sz w:val="20"/>
          <w:szCs w:val="20"/>
        </w:rPr>
      </w:pPr>
      <w:r>
        <w:rPr>
          <w:rFonts w:ascii="Arial" w:eastAsia="Times New Roman" w:hAnsi="Arial" w:cs="Arial"/>
          <w:color w:val="000000"/>
          <w:sz w:val="20"/>
          <w:szCs w:val="23"/>
        </w:rPr>
        <w:t>Nauczyciele jednego przedmiotu lub bloków przedmiotowych lub nauczyciele grup przedmiotów pokrewnych, wychowawcy klas mogą tworzyć zespoły wychowawcze przedmiotowe i problemowo – zadaniowe.</w:t>
      </w:r>
    </w:p>
    <w:p w14:paraId="25F4F469" w14:textId="77777777" w:rsidR="00227FB5" w:rsidRDefault="00227FB5" w:rsidP="00227FB5">
      <w:pPr>
        <w:widowControl w:val="0"/>
        <w:numPr>
          <w:ilvl w:val="0"/>
          <w:numId w:val="94"/>
        </w:numPr>
        <w:autoSpaceDE w:val="0"/>
        <w:spacing w:after="120" w:line="360" w:lineRule="auto"/>
        <w:jc w:val="both"/>
        <w:rPr>
          <w:rFonts w:ascii="Arial" w:hAnsi="Arial" w:cs="Arial"/>
          <w:color w:val="000000"/>
          <w:sz w:val="20"/>
          <w:szCs w:val="20"/>
        </w:rPr>
      </w:pPr>
      <w:r w:rsidRPr="0024054E">
        <w:rPr>
          <w:rFonts w:ascii="Arial" w:hAnsi="Arial" w:cs="Arial"/>
          <w:color w:val="000000"/>
          <w:sz w:val="20"/>
          <w:szCs w:val="20"/>
        </w:rPr>
        <w:lastRenderedPageBreak/>
        <w:t>Pracą zespołu kieruje przewodniczący powoływany przez Dyrektora na wniosek zespołu.</w:t>
      </w:r>
    </w:p>
    <w:p w14:paraId="41512C32" w14:textId="77777777" w:rsidR="00227FB5" w:rsidRPr="0024054E" w:rsidRDefault="00227FB5" w:rsidP="00227FB5">
      <w:pPr>
        <w:widowControl w:val="0"/>
        <w:numPr>
          <w:ilvl w:val="0"/>
          <w:numId w:val="94"/>
        </w:numPr>
        <w:autoSpaceDE w:val="0"/>
        <w:spacing w:after="120" w:line="360" w:lineRule="auto"/>
        <w:jc w:val="both"/>
        <w:rPr>
          <w:rFonts w:ascii="Arial" w:hAnsi="Arial" w:cs="Arial"/>
          <w:color w:val="000000"/>
          <w:sz w:val="20"/>
          <w:szCs w:val="20"/>
        </w:rPr>
      </w:pPr>
      <w:r w:rsidRPr="0024054E">
        <w:rPr>
          <w:rFonts w:ascii="Arial" w:hAnsi="Arial" w:cs="Arial"/>
          <w:color w:val="000000"/>
          <w:sz w:val="20"/>
          <w:szCs w:val="20"/>
        </w:rPr>
        <w:t>Cele i zadania zespołu obejmują:</w:t>
      </w:r>
    </w:p>
    <w:p w14:paraId="62196203" w14:textId="77777777" w:rsidR="00227FB5" w:rsidRDefault="00227FB5" w:rsidP="00227FB5">
      <w:pPr>
        <w:widowControl w:val="0"/>
        <w:numPr>
          <w:ilvl w:val="0"/>
          <w:numId w:val="128"/>
        </w:numPr>
        <w:tabs>
          <w:tab w:val="left" w:pos="278"/>
        </w:tabs>
        <w:autoSpaceDE w:val="0"/>
        <w:spacing w:after="120" w:line="360" w:lineRule="auto"/>
        <w:jc w:val="both"/>
        <w:rPr>
          <w:rFonts w:ascii="Arial" w:hAnsi="Arial" w:cs="Arial"/>
          <w:color w:val="000000"/>
          <w:sz w:val="20"/>
          <w:szCs w:val="20"/>
        </w:rPr>
      </w:pPr>
      <w:r>
        <w:rPr>
          <w:rFonts w:ascii="Arial" w:hAnsi="Arial" w:cs="Arial"/>
          <w:color w:val="000000"/>
          <w:sz w:val="20"/>
          <w:szCs w:val="20"/>
        </w:rPr>
        <w:t>zorganizowanie współpracy nauczycieli dla uzgodnienia sposobów realizacji programów nauczania, korelowanie treści nauczania przedmiotów pokrewnych, a także uzgodnienia decyzji w sprawie wyboru programów nauczania,</w:t>
      </w:r>
    </w:p>
    <w:p w14:paraId="02D203DB" w14:textId="77777777" w:rsidR="00227FB5" w:rsidRDefault="00227FB5" w:rsidP="00227FB5">
      <w:pPr>
        <w:widowControl w:val="0"/>
        <w:numPr>
          <w:ilvl w:val="0"/>
          <w:numId w:val="128"/>
        </w:numPr>
        <w:tabs>
          <w:tab w:val="left" w:pos="278"/>
        </w:tabs>
        <w:autoSpaceDE w:val="0"/>
        <w:spacing w:after="120" w:line="360" w:lineRule="auto"/>
        <w:jc w:val="both"/>
        <w:rPr>
          <w:rFonts w:ascii="Arial" w:hAnsi="Arial" w:cs="Arial"/>
          <w:color w:val="000000"/>
          <w:sz w:val="20"/>
          <w:szCs w:val="20"/>
        </w:rPr>
      </w:pPr>
      <w:r>
        <w:rPr>
          <w:rFonts w:ascii="Arial" w:hAnsi="Arial" w:cs="Arial"/>
          <w:color w:val="000000"/>
          <w:sz w:val="20"/>
          <w:szCs w:val="20"/>
        </w:rPr>
        <w:t>podnoszenie poziomu nauczania poprzez wymianę doświadczeń,</w:t>
      </w:r>
    </w:p>
    <w:p w14:paraId="4DEA9836" w14:textId="77777777" w:rsidR="00227FB5" w:rsidRDefault="00227FB5" w:rsidP="00227FB5">
      <w:pPr>
        <w:widowControl w:val="0"/>
        <w:numPr>
          <w:ilvl w:val="0"/>
          <w:numId w:val="128"/>
        </w:numPr>
        <w:tabs>
          <w:tab w:val="left" w:pos="278"/>
        </w:tabs>
        <w:autoSpaceDE w:val="0"/>
        <w:spacing w:after="120" w:line="360" w:lineRule="auto"/>
        <w:jc w:val="both"/>
        <w:rPr>
          <w:rFonts w:ascii="Arial" w:hAnsi="Arial" w:cs="Arial"/>
          <w:color w:val="000000"/>
          <w:sz w:val="20"/>
          <w:szCs w:val="20"/>
        </w:rPr>
      </w:pPr>
      <w:r>
        <w:rPr>
          <w:rFonts w:ascii="Arial" w:hAnsi="Arial" w:cs="Arial"/>
          <w:color w:val="000000"/>
          <w:sz w:val="20"/>
          <w:szCs w:val="20"/>
        </w:rPr>
        <w:t>wspólne opracowanie szczegółowych kryteriów oceniania uczniów oraz narzędzi pomiaru dydaktycznego,</w:t>
      </w:r>
    </w:p>
    <w:p w14:paraId="3BDE3D8A" w14:textId="77777777" w:rsidR="00227FB5" w:rsidRDefault="00227FB5" w:rsidP="00227FB5">
      <w:pPr>
        <w:widowControl w:val="0"/>
        <w:numPr>
          <w:ilvl w:val="0"/>
          <w:numId w:val="128"/>
        </w:numPr>
        <w:tabs>
          <w:tab w:val="left" w:pos="278"/>
        </w:tabs>
        <w:autoSpaceDE w:val="0"/>
        <w:spacing w:after="120" w:line="360" w:lineRule="auto"/>
        <w:jc w:val="both"/>
        <w:rPr>
          <w:rFonts w:ascii="Arial" w:hAnsi="Arial" w:cs="Arial"/>
          <w:color w:val="000000"/>
          <w:sz w:val="20"/>
          <w:szCs w:val="20"/>
        </w:rPr>
      </w:pPr>
      <w:r>
        <w:rPr>
          <w:rFonts w:ascii="Arial" w:hAnsi="Arial" w:cs="Arial"/>
          <w:color w:val="000000"/>
          <w:sz w:val="20"/>
          <w:szCs w:val="20"/>
        </w:rPr>
        <w:t>organizowanie doradztwa metodycznego dla początkujących nauczycieli,</w:t>
      </w:r>
    </w:p>
    <w:p w14:paraId="57EBB385" w14:textId="77777777" w:rsidR="00227FB5" w:rsidRDefault="00227FB5" w:rsidP="00227FB5">
      <w:pPr>
        <w:widowControl w:val="0"/>
        <w:numPr>
          <w:ilvl w:val="0"/>
          <w:numId w:val="128"/>
        </w:numPr>
        <w:tabs>
          <w:tab w:val="left" w:pos="278"/>
        </w:tabs>
        <w:autoSpaceDE w:val="0"/>
        <w:spacing w:after="120" w:line="360" w:lineRule="auto"/>
        <w:jc w:val="both"/>
        <w:rPr>
          <w:rFonts w:ascii="Arial" w:eastAsia="Times New Roman" w:hAnsi="Arial" w:cs="Arial"/>
          <w:color w:val="000000"/>
          <w:sz w:val="20"/>
          <w:szCs w:val="20"/>
        </w:rPr>
      </w:pPr>
      <w:r>
        <w:rPr>
          <w:rFonts w:ascii="Arial" w:hAnsi="Arial" w:cs="Arial"/>
          <w:color w:val="000000"/>
          <w:sz w:val="20"/>
          <w:szCs w:val="20"/>
        </w:rPr>
        <w:t>współdziałanie w organizowaniu pracowni przedmiotowych, a także w uzupełnieniu wyposażenia,</w:t>
      </w:r>
    </w:p>
    <w:p w14:paraId="0852CDBC" w14:textId="77777777" w:rsidR="00227FB5" w:rsidRDefault="00227FB5" w:rsidP="00227FB5">
      <w:pPr>
        <w:widowControl w:val="0"/>
        <w:numPr>
          <w:ilvl w:val="0"/>
          <w:numId w:val="128"/>
        </w:numPr>
        <w:autoSpaceDE w:val="0"/>
        <w:spacing w:after="120" w:line="360" w:lineRule="auto"/>
        <w:jc w:val="both"/>
        <w:rPr>
          <w:rFonts w:ascii="Arial" w:eastAsia="Times New Roman" w:hAnsi="Arial" w:cs="Arial"/>
          <w:bCs/>
          <w:color w:val="000000"/>
          <w:sz w:val="20"/>
          <w:szCs w:val="20"/>
        </w:rPr>
      </w:pPr>
      <w:r>
        <w:rPr>
          <w:rFonts w:ascii="Arial" w:eastAsia="Times New Roman" w:hAnsi="Arial" w:cs="Arial"/>
          <w:color w:val="000000"/>
          <w:sz w:val="20"/>
          <w:szCs w:val="20"/>
        </w:rPr>
        <w:t>opiniowanie przygotowanych w Publicznej Szkole Podstawowej programów nauczania.</w:t>
      </w:r>
    </w:p>
    <w:p w14:paraId="6BAB65A8" w14:textId="77777777" w:rsidR="00227FB5" w:rsidRDefault="00227FB5" w:rsidP="00227FB5">
      <w:pPr>
        <w:widowControl w:val="0"/>
        <w:tabs>
          <w:tab w:val="left" w:pos="1335"/>
        </w:tabs>
        <w:autoSpaceDE w:val="0"/>
        <w:spacing w:after="120" w:line="360" w:lineRule="auto"/>
        <w:jc w:val="both"/>
        <w:rPr>
          <w:rFonts w:ascii="Arial" w:eastAsia="Times New Roman" w:hAnsi="Arial" w:cs="Arial"/>
          <w:bCs/>
          <w:color w:val="000000"/>
          <w:sz w:val="20"/>
          <w:szCs w:val="20"/>
        </w:rPr>
      </w:pPr>
    </w:p>
    <w:p w14:paraId="2967DF5C" w14:textId="77777777" w:rsidR="00227FB5" w:rsidRDefault="00227FB5" w:rsidP="00227FB5">
      <w:pPr>
        <w:spacing w:after="120" w:line="36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 35</w:t>
      </w:r>
    </w:p>
    <w:p w14:paraId="10F093AF" w14:textId="77777777" w:rsidR="00227FB5" w:rsidRDefault="00227FB5" w:rsidP="00227FB5">
      <w:pPr>
        <w:spacing w:after="120" w:line="36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Zadania pedagoga i psychologa</w:t>
      </w:r>
    </w:p>
    <w:p w14:paraId="785E4A15" w14:textId="77777777" w:rsidR="00227FB5" w:rsidRDefault="00227FB5" w:rsidP="00227FB5">
      <w:pPr>
        <w:spacing w:after="120" w:line="360" w:lineRule="auto"/>
        <w:jc w:val="center"/>
        <w:rPr>
          <w:rFonts w:ascii="Arial" w:eastAsia="Times New Roman" w:hAnsi="Arial" w:cs="Arial"/>
          <w:b/>
          <w:bCs/>
          <w:color w:val="000000"/>
          <w:sz w:val="20"/>
          <w:szCs w:val="20"/>
        </w:rPr>
      </w:pPr>
    </w:p>
    <w:p w14:paraId="544CF998" w14:textId="77777777" w:rsidR="00227FB5" w:rsidRDefault="00227FB5" w:rsidP="00227FB5">
      <w:pPr>
        <w:autoSpaceDE w:val="0"/>
        <w:spacing w:after="120" w:line="360" w:lineRule="auto"/>
        <w:rPr>
          <w:rFonts w:ascii="Arial" w:eastAsia="TimesNewRoman" w:hAnsi="Arial" w:cs="Arial"/>
          <w:color w:val="000000"/>
          <w:sz w:val="20"/>
          <w:szCs w:val="20"/>
        </w:rPr>
      </w:pPr>
      <w:r>
        <w:rPr>
          <w:rFonts w:ascii="Arial" w:eastAsia="TimesNewRoman" w:hAnsi="Arial" w:cs="Arial"/>
          <w:color w:val="000000"/>
          <w:sz w:val="20"/>
          <w:szCs w:val="20"/>
        </w:rPr>
        <w:t xml:space="preserve"> Do zadań </w:t>
      </w:r>
      <w:r>
        <w:rPr>
          <w:rFonts w:ascii="Arial" w:eastAsia="TimesNewRoman" w:hAnsi="Arial" w:cs="Arial"/>
          <w:b/>
          <w:bCs/>
          <w:color w:val="000000"/>
          <w:sz w:val="20"/>
          <w:szCs w:val="20"/>
        </w:rPr>
        <w:t>pedagoga i psychologa</w:t>
      </w:r>
      <w:r>
        <w:rPr>
          <w:rFonts w:ascii="Arial" w:eastAsia="TimesNewRoman" w:hAnsi="Arial" w:cs="Arial"/>
          <w:color w:val="000000"/>
          <w:sz w:val="20"/>
          <w:szCs w:val="20"/>
        </w:rPr>
        <w:t xml:space="preserve"> w szkole należy w szczególności:</w:t>
      </w:r>
    </w:p>
    <w:p w14:paraId="281020B3" w14:textId="77777777" w:rsidR="00227FB5" w:rsidRDefault="00227FB5" w:rsidP="00227FB5">
      <w:pPr>
        <w:numPr>
          <w:ilvl w:val="0"/>
          <w:numId w:val="129"/>
        </w:numPr>
        <w:autoSpaceDE w:val="0"/>
        <w:spacing w:after="120" w:line="360" w:lineRule="auto"/>
        <w:jc w:val="both"/>
        <w:rPr>
          <w:rFonts w:ascii="Arial" w:eastAsia="TimesNewRoman" w:hAnsi="Arial" w:cs="Arial"/>
          <w:color w:val="000000"/>
          <w:sz w:val="20"/>
          <w:szCs w:val="20"/>
        </w:rPr>
      </w:pPr>
      <w:r>
        <w:rPr>
          <w:rFonts w:ascii="Arial" w:eastAsia="TimesNewRoman" w:hAnsi="Arial" w:cs="Arial"/>
          <w:color w:val="000000"/>
          <w:sz w:val="20"/>
          <w:szCs w:val="20"/>
        </w:rPr>
        <w:t>prowadzenie badań i działań diagnostycznych uczniów, w tym diagnozowanie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14:paraId="0DC33CC3" w14:textId="77777777" w:rsidR="00227FB5" w:rsidRDefault="00227FB5" w:rsidP="00227FB5">
      <w:pPr>
        <w:numPr>
          <w:ilvl w:val="0"/>
          <w:numId w:val="129"/>
        </w:numPr>
        <w:autoSpaceDE w:val="0"/>
        <w:spacing w:after="120" w:line="360" w:lineRule="auto"/>
        <w:jc w:val="both"/>
        <w:rPr>
          <w:rFonts w:ascii="Arial" w:eastAsia="TimesNewRoman" w:hAnsi="Arial" w:cs="Arial"/>
          <w:color w:val="000000"/>
          <w:sz w:val="20"/>
          <w:szCs w:val="20"/>
        </w:rPr>
      </w:pPr>
      <w:r w:rsidRPr="00443540">
        <w:rPr>
          <w:rFonts w:ascii="Arial" w:eastAsia="TimesNewRoman" w:hAnsi="Arial" w:cs="Arial"/>
          <w:color w:val="000000"/>
          <w:sz w:val="20"/>
          <w:szCs w:val="20"/>
        </w:rPr>
        <w:t>diagnozowanie sytuacji wychowawczych w szkole w celu rozwiązywania problemów wychowawczych stanowiących barierę i ograniczających aktywn</w:t>
      </w:r>
      <w:r>
        <w:rPr>
          <w:rFonts w:ascii="Arial" w:eastAsia="TimesNewRoman" w:hAnsi="Arial" w:cs="Arial"/>
          <w:color w:val="000000"/>
          <w:sz w:val="20"/>
          <w:szCs w:val="20"/>
        </w:rPr>
        <w:t>e i pełne uczestnictwo ucznia w </w:t>
      </w:r>
      <w:r w:rsidRPr="00443540">
        <w:rPr>
          <w:rFonts w:ascii="Arial" w:eastAsia="TimesNewRoman" w:hAnsi="Arial" w:cs="Arial"/>
          <w:color w:val="000000"/>
          <w:sz w:val="20"/>
          <w:szCs w:val="20"/>
        </w:rPr>
        <w:t>życiu szkoły</w:t>
      </w:r>
      <w:r>
        <w:rPr>
          <w:rFonts w:ascii="Arial" w:eastAsia="TimesNewRoman" w:hAnsi="Arial" w:cs="Arial"/>
          <w:color w:val="000000"/>
          <w:sz w:val="20"/>
          <w:szCs w:val="20"/>
        </w:rPr>
        <w:t>,</w:t>
      </w:r>
    </w:p>
    <w:p w14:paraId="15FEAE21" w14:textId="77777777" w:rsidR="00227FB5" w:rsidRDefault="00227FB5" w:rsidP="00227FB5">
      <w:pPr>
        <w:numPr>
          <w:ilvl w:val="0"/>
          <w:numId w:val="129"/>
        </w:numPr>
        <w:autoSpaceDE w:val="0"/>
        <w:spacing w:after="120" w:line="360" w:lineRule="auto"/>
        <w:jc w:val="both"/>
        <w:rPr>
          <w:rFonts w:ascii="Arial" w:eastAsia="TimesNewRoman" w:hAnsi="Arial" w:cs="Arial"/>
          <w:color w:val="000000"/>
          <w:sz w:val="20"/>
          <w:szCs w:val="20"/>
        </w:rPr>
      </w:pPr>
      <w:r w:rsidRPr="00B63167">
        <w:rPr>
          <w:rFonts w:ascii="Arial" w:eastAsia="TimesNewRoman" w:hAnsi="Arial" w:cs="Arial"/>
          <w:color w:val="000000"/>
          <w:sz w:val="20"/>
          <w:szCs w:val="20"/>
        </w:rPr>
        <w:t>udzielanie uczniom pomocy psychologiczno-pedagogicznej w formach odpowiednich do rozpoznanych potrzeb;</w:t>
      </w:r>
    </w:p>
    <w:p w14:paraId="666ADEAF" w14:textId="77777777" w:rsidR="00227FB5" w:rsidRDefault="00227FB5" w:rsidP="00227FB5">
      <w:pPr>
        <w:numPr>
          <w:ilvl w:val="0"/>
          <w:numId w:val="129"/>
        </w:numPr>
        <w:autoSpaceDE w:val="0"/>
        <w:spacing w:after="120" w:line="360" w:lineRule="auto"/>
        <w:jc w:val="both"/>
        <w:rPr>
          <w:rFonts w:ascii="Arial" w:eastAsia="TimesNewRoman" w:hAnsi="Arial" w:cs="Arial"/>
          <w:color w:val="000000"/>
          <w:sz w:val="20"/>
          <w:szCs w:val="20"/>
        </w:rPr>
      </w:pPr>
      <w:r w:rsidRPr="00B63167">
        <w:rPr>
          <w:rFonts w:ascii="Arial" w:eastAsia="TimesNewRoman" w:hAnsi="Arial" w:cs="Arial"/>
          <w:color w:val="000000"/>
          <w:sz w:val="20"/>
          <w:szCs w:val="20"/>
        </w:rPr>
        <w:t>podejmowanie działań z zakresu profilaktyki uzależnień i innych problemów dzieci i młodzieży;</w:t>
      </w:r>
    </w:p>
    <w:p w14:paraId="2CEDD058" w14:textId="77777777" w:rsidR="00227FB5" w:rsidRDefault="00227FB5" w:rsidP="00227FB5">
      <w:pPr>
        <w:numPr>
          <w:ilvl w:val="0"/>
          <w:numId w:val="129"/>
        </w:numPr>
        <w:autoSpaceDE w:val="0"/>
        <w:spacing w:after="120" w:line="360" w:lineRule="auto"/>
        <w:jc w:val="both"/>
        <w:rPr>
          <w:rFonts w:ascii="Arial" w:eastAsia="TimesNewRoman" w:hAnsi="Arial" w:cs="Arial"/>
          <w:color w:val="000000"/>
          <w:sz w:val="20"/>
          <w:szCs w:val="20"/>
        </w:rPr>
      </w:pPr>
      <w:r w:rsidRPr="00B63167">
        <w:rPr>
          <w:rFonts w:ascii="Arial" w:eastAsia="TimesNewRoman" w:hAnsi="Arial" w:cs="Arial"/>
          <w:color w:val="000000"/>
          <w:sz w:val="20"/>
          <w:szCs w:val="20"/>
        </w:rPr>
        <w:t>minimalizowanie skutków zaburzeń rozwojowych, zapobieganie zaburzeniom zachowania oraz inicjowanie różnych form pomocy w środowisku szkolnym i pozaszkolnym uczniów;</w:t>
      </w:r>
    </w:p>
    <w:p w14:paraId="3A5E819B" w14:textId="77777777" w:rsidR="00227FB5" w:rsidRDefault="00227FB5" w:rsidP="00227FB5">
      <w:pPr>
        <w:numPr>
          <w:ilvl w:val="0"/>
          <w:numId w:val="129"/>
        </w:numPr>
        <w:autoSpaceDE w:val="0"/>
        <w:spacing w:after="120" w:line="360" w:lineRule="auto"/>
        <w:jc w:val="both"/>
        <w:rPr>
          <w:rFonts w:ascii="Arial" w:eastAsia="TimesNewRoman" w:hAnsi="Arial" w:cs="Arial"/>
          <w:color w:val="000000"/>
          <w:sz w:val="20"/>
          <w:szCs w:val="20"/>
        </w:rPr>
      </w:pPr>
      <w:r w:rsidRPr="00B63167">
        <w:rPr>
          <w:rFonts w:ascii="Arial" w:eastAsia="TimesNewRoman" w:hAnsi="Arial" w:cs="Arial"/>
          <w:color w:val="000000"/>
          <w:sz w:val="20"/>
          <w:szCs w:val="20"/>
        </w:rPr>
        <w:t>inicjowanie i prowadzenie działań mediacyjnych i interwencyjnych w sytuacjach kryzysowych;</w:t>
      </w:r>
    </w:p>
    <w:p w14:paraId="569EF5A4" w14:textId="77777777" w:rsidR="00227FB5" w:rsidRDefault="00227FB5" w:rsidP="00227FB5">
      <w:pPr>
        <w:numPr>
          <w:ilvl w:val="0"/>
          <w:numId w:val="129"/>
        </w:numPr>
        <w:autoSpaceDE w:val="0"/>
        <w:spacing w:after="120" w:line="360" w:lineRule="auto"/>
        <w:jc w:val="both"/>
        <w:rPr>
          <w:rFonts w:ascii="Arial" w:eastAsia="TimesNewRoman" w:hAnsi="Arial" w:cs="Arial"/>
          <w:color w:val="000000"/>
          <w:sz w:val="20"/>
          <w:szCs w:val="20"/>
        </w:rPr>
      </w:pPr>
      <w:r w:rsidRPr="00B63167">
        <w:rPr>
          <w:rFonts w:ascii="Arial" w:eastAsia="TimesNewRoman" w:hAnsi="Arial" w:cs="Arial"/>
          <w:color w:val="000000"/>
          <w:sz w:val="20"/>
          <w:szCs w:val="20"/>
        </w:rPr>
        <w:t>pomoc rodzicom i nauczycielom w rozpoznawaniu i rozwijaniu indywidualnych możliwości, predyspozycji i uzdolnień uczniów;</w:t>
      </w:r>
    </w:p>
    <w:p w14:paraId="2B4288B8" w14:textId="77777777" w:rsidR="00227FB5" w:rsidRPr="00B63167" w:rsidRDefault="00227FB5" w:rsidP="00227FB5">
      <w:pPr>
        <w:numPr>
          <w:ilvl w:val="0"/>
          <w:numId w:val="129"/>
        </w:numPr>
        <w:autoSpaceDE w:val="0"/>
        <w:spacing w:after="120" w:line="360" w:lineRule="auto"/>
        <w:jc w:val="both"/>
        <w:rPr>
          <w:rFonts w:ascii="Arial" w:eastAsia="TimesNewRoman" w:hAnsi="Arial" w:cs="Arial"/>
          <w:color w:val="000000"/>
          <w:sz w:val="20"/>
          <w:szCs w:val="20"/>
        </w:rPr>
      </w:pPr>
      <w:r w:rsidRPr="00B63167">
        <w:rPr>
          <w:rFonts w:ascii="Arial" w:eastAsia="TimesNewRoman" w:hAnsi="Arial" w:cs="Arial"/>
          <w:color w:val="000000"/>
          <w:sz w:val="20"/>
          <w:szCs w:val="20"/>
        </w:rPr>
        <w:lastRenderedPageBreak/>
        <w:t>wspieranie nauczycieli, wychowawców grup wychowawczych i innych specjalistów w:</w:t>
      </w:r>
    </w:p>
    <w:p w14:paraId="3283C327" w14:textId="77777777" w:rsidR="00227FB5" w:rsidRDefault="00227FB5" w:rsidP="00227FB5">
      <w:pPr>
        <w:numPr>
          <w:ilvl w:val="0"/>
          <w:numId w:val="130"/>
        </w:numPr>
        <w:autoSpaceDE w:val="0"/>
        <w:spacing w:after="120" w:line="360" w:lineRule="auto"/>
        <w:jc w:val="both"/>
        <w:rPr>
          <w:rFonts w:ascii="Arial" w:eastAsia="TimesNewRoman" w:hAnsi="Arial" w:cs="Arial"/>
          <w:color w:val="000000"/>
          <w:sz w:val="20"/>
          <w:szCs w:val="20"/>
        </w:rPr>
      </w:pPr>
      <w:r>
        <w:rPr>
          <w:rFonts w:ascii="Arial" w:eastAsia="TimesNewRoman" w:hAnsi="Arial" w:cs="Arial"/>
          <w:color w:val="000000"/>
          <w:sz w:val="20"/>
          <w:szCs w:val="20"/>
        </w:rPr>
        <w:t>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14:paraId="03E26D83" w14:textId="77777777" w:rsidR="00227FB5" w:rsidRDefault="00227FB5" w:rsidP="00227FB5">
      <w:pPr>
        <w:numPr>
          <w:ilvl w:val="0"/>
          <w:numId w:val="130"/>
        </w:numPr>
        <w:autoSpaceDE w:val="0"/>
        <w:spacing w:after="120" w:line="360" w:lineRule="auto"/>
        <w:jc w:val="both"/>
        <w:rPr>
          <w:rFonts w:ascii="Arial" w:eastAsia="Times New Roman" w:hAnsi="Arial" w:cs="Arial"/>
          <w:color w:val="000000"/>
          <w:sz w:val="20"/>
          <w:szCs w:val="20"/>
        </w:rPr>
      </w:pPr>
      <w:r>
        <w:rPr>
          <w:rFonts w:ascii="Arial" w:eastAsia="TimesNewRoman" w:hAnsi="Arial" w:cs="Arial"/>
          <w:color w:val="000000"/>
          <w:sz w:val="20"/>
          <w:szCs w:val="20"/>
        </w:rPr>
        <w:t>udzielaniu pomocy psychologiczno-pedagogicznej.</w:t>
      </w:r>
    </w:p>
    <w:p w14:paraId="208FF2DD" w14:textId="77777777" w:rsidR="00227FB5" w:rsidRDefault="00227FB5" w:rsidP="00227FB5">
      <w:pPr>
        <w:pStyle w:val="Akapitzlist"/>
        <w:numPr>
          <w:ilvl w:val="0"/>
          <w:numId w:val="129"/>
        </w:numPr>
        <w:spacing w:after="12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określanie form i sposobów udzielania uczniom, w tym uczniom z wybitnymi uzdolnieniami, pomocy psychologiczno-pedagogicznej, odpowiednio do rozpoznanych potrzeb,</w:t>
      </w:r>
    </w:p>
    <w:p w14:paraId="4D64CB92" w14:textId="77777777" w:rsidR="00227FB5" w:rsidRDefault="00227FB5" w:rsidP="00227FB5">
      <w:pPr>
        <w:pStyle w:val="Akapitzlist"/>
        <w:numPr>
          <w:ilvl w:val="0"/>
          <w:numId w:val="129"/>
        </w:numPr>
        <w:spacing w:after="120" w:line="360" w:lineRule="auto"/>
        <w:jc w:val="both"/>
        <w:rPr>
          <w:rFonts w:ascii="Arial" w:eastAsia="Times New Roman" w:hAnsi="Arial" w:cs="Arial"/>
          <w:color w:val="000000"/>
          <w:sz w:val="20"/>
          <w:szCs w:val="20"/>
        </w:rPr>
      </w:pPr>
      <w:r w:rsidRPr="00B63167">
        <w:rPr>
          <w:rFonts w:ascii="Arial" w:eastAsia="Times New Roman" w:hAnsi="Arial" w:cs="Arial"/>
          <w:color w:val="000000"/>
          <w:sz w:val="20"/>
          <w:szCs w:val="20"/>
        </w:rPr>
        <w:t>organizowanie i prowadzenie różnych form pomocy psychologiczno-pedagogicznej dla uczniów, rodziców i nauczycieli,</w:t>
      </w:r>
    </w:p>
    <w:p w14:paraId="2EE27E3A" w14:textId="77777777" w:rsidR="00227FB5" w:rsidRDefault="00227FB5" w:rsidP="00227FB5">
      <w:pPr>
        <w:pStyle w:val="Akapitzlist"/>
        <w:numPr>
          <w:ilvl w:val="0"/>
          <w:numId w:val="129"/>
        </w:numPr>
        <w:spacing w:after="120" w:line="360" w:lineRule="auto"/>
        <w:jc w:val="both"/>
        <w:rPr>
          <w:rFonts w:ascii="Arial" w:eastAsia="Times New Roman" w:hAnsi="Arial" w:cs="Arial"/>
          <w:color w:val="000000"/>
          <w:sz w:val="20"/>
          <w:szCs w:val="20"/>
        </w:rPr>
      </w:pPr>
      <w:r w:rsidRPr="00B63167">
        <w:rPr>
          <w:rFonts w:ascii="Arial" w:eastAsia="Times New Roman" w:hAnsi="Arial" w:cs="Arial"/>
          <w:color w:val="000000"/>
          <w:sz w:val="20"/>
          <w:szCs w:val="20"/>
        </w:rPr>
        <w:t>wspieranie działań wychowawczych i opiekuńczych nauczycieli, wynikających z programu wychowawczego szkoły i programu profilaktyki,</w:t>
      </w:r>
    </w:p>
    <w:p w14:paraId="421136E9" w14:textId="77777777" w:rsidR="00227FB5" w:rsidRDefault="00227FB5" w:rsidP="00227FB5">
      <w:pPr>
        <w:pStyle w:val="Akapitzlist"/>
        <w:numPr>
          <w:ilvl w:val="0"/>
          <w:numId w:val="129"/>
        </w:numPr>
        <w:spacing w:after="120" w:line="360" w:lineRule="auto"/>
        <w:jc w:val="both"/>
        <w:rPr>
          <w:rFonts w:ascii="Arial" w:eastAsia="Times New Roman" w:hAnsi="Arial" w:cs="Arial"/>
          <w:color w:val="000000"/>
          <w:sz w:val="20"/>
          <w:szCs w:val="20"/>
        </w:rPr>
      </w:pPr>
      <w:r w:rsidRPr="00B63167">
        <w:rPr>
          <w:rFonts w:ascii="Arial" w:eastAsia="Times New Roman" w:hAnsi="Arial" w:cs="Arial"/>
          <w:color w:val="000000"/>
          <w:sz w:val="20"/>
          <w:szCs w:val="20"/>
        </w:rPr>
        <w:t xml:space="preserve">planowanie i koordynowanie zadań realizowanych przez szkołę na rzecz uczniów, </w:t>
      </w:r>
      <w:r>
        <w:rPr>
          <w:rFonts w:ascii="Arial" w:eastAsia="Times New Roman" w:hAnsi="Arial" w:cs="Arial"/>
          <w:color w:val="000000"/>
          <w:sz w:val="20"/>
          <w:szCs w:val="20"/>
        </w:rPr>
        <w:t>rodziców i </w:t>
      </w:r>
      <w:r w:rsidRPr="00B63167">
        <w:rPr>
          <w:rFonts w:ascii="Arial" w:eastAsia="Times New Roman" w:hAnsi="Arial" w:cs="Arial"/>
          <w:color w:val="000000"/>
          <w:sz w:val="20"/>
          <w:szCs w:val="20"/>
        </w:rPr>
        <w:t>nauczycieli w zakresie wyboru przez uczniów kierunku kształcenia,</w:t>
      </w:r>
    </w:p>
    <w:p w14:paraId="29745932" w14:textId="77777777" w:rsidR="00227FB5" w:rsidRDefault="00227FB5" w:rsidP="00227FB5">
      <w:pPr>
        <w:pStyle w:val="Akapitzlist"/>
        <w:numPr>
          <w:ilvl w:val="0"/>
          <w:numId w:val="129"/>
        </w:numPr>
        <w:spacing w:after="120" w:line="360" w:lineRule="auto"/>
        <w:jc w:val="both"/>
        <w:rPr>
          <w:rFonts w:ascii="Arial" w:eastAsia="Times New Roman" w:hAnsi="Arial" w:cs="Arial"/>
          <w:color w:val="000000"/>
          <w:sz w:val="20"/>
          <w:szCs w:val="20"/>
        </w:rPr>
      </w:pPr>
      <w:r w:rsidRPr="00B63167">
        <w:rPr>
          <w:rFonts w:ascii="Arial" w:eastAsia="Times New Roman" w:hAnsi="Arial" w:cs="Arial"/>
          <w:color w:val="000000"/>
          <w:sz w:val="20"/>
          <w:szCs w:val="20"/>
        </w:rPr>
        <w:t>działanie na rzecz zorganizowania opieki i pomocy materialnej uczniom znajdującym się w trudnej sytuacji życiowej,</w:t>
      </w:r>
    </w:p>
    <w:p w14:paraId="6F8E90C1" w14:textId="77777777" w:rsidR="00227FB5" w:rsidRDefault="00227FB5" w:rsidP="00227FB5">
      <w:pPr>
        <w:pStyle w:val="Akapitzlist"/>
        <w:numPr>
          <w:ilvl w:val="0"/>
          <w:numId w:val="129"/>
        </w:numPr>
        <w:spacing w:after="120" w:line="360" w:lineRule="auto"/>
        <w:jc w:val="both"/>
        <w:rPr>
          <w:rFonts w:ascii="Arial" w:eastAsia="Times New Roman" w:hAnsi="Arial" w:cs="Arial"/>
          <w:color w:val="000000"/>
          <w:sz w:val="20"/>
          <w:szCs w:val="20"/>
        </w:rPr>
      </w:pPr>
      <w:r w:rsidRPr="00B63167">
        <w:rPr>
          <w:rFonts w:ascii="Arial" w:eastAsia="Times New Roman" w:hAnsi="Arial" w:cs="Arial"/>
          <w:color w:val="000000"/>
          <w:sz w:val="20"/>
          <w:szCs w:val="20"/>
        </w:rPr>
        <w:t>współdziałanie w opracowaniu programu wychowawczego i programu profilaktyki w szkole i ich ewaluacji,</w:t>
      </w:r>
    </w:p>
    <w:p w14:paraId="4B5421CA" w14:textId="77777777" w:rsidR="00227FB5" w:rsidRDefault="00227FB5" w:rsidP="00227FB5">
      <w:pPr>
        <w:pStyle w:val="Akapitzlist"/>
        <w:numPr>
          <w:ilvl w:val="0"/>
          <w:numId w:val="129"/>
        </w:numPr>
        <w:spacing w:after="120" w:line="360" w:lineRule="auto"/>
        <w:jc w:val="both"/>
        <w:rPr>
          <w:rFonts w:ascii="Arial" w:eastAsia="Times New Roman" w:hAnsi="Arial" w:cs="Arial"/>
          <w:color w:val="000000"/>
          <w:sz w:val="20"/>
          <w:szCs w:val="20"/>
        </w:rPr>
      </w:pPr>
      <w:r w:rsidRPr="00B63167">
        <w:rPr>
          <w:rFonts w:ascii="Arial" w:eastAsia="Times New Roman" w:hAnsi="Arial" w:cs="Arial"/>
          <w:color w:val="000000"/>
          <w:sz w:val="20"/>
          <w:szCs w:val="20"/>
        </w:rPr>
        <w:t>organizowanie różnych form terapii uczniom niedostosowanym społecznie,</w:t>
      </w:r>
    </w:p>
    <w:p w14:paraId="75A12EF3" w14:textId="77777777" w:rsidR="00227FB5" w:rsidRDefault="00227FB5" w:rsidP="00227FB5">
      <w:pPr>
        <w:pStyle w:val="Akapitzlist"/>
        <w:numPr>
          <w:ilvl w:val="0"/>
          <w:numId w:val="129"/>
        </w:numPr>
        <w:spacing w:after="120" w:line="360" w:lineRule="auto"/>
        <w:jc w:val="both"/>
        <w:rPr>
          <w:rFonts w:ascii="Arial" w:eastAsia="Times New Roman" w:hAnsi="Arial" w:cs="Arial"/>
          <w:color w:val="000000"/>
          <w:sz w:val="20"/>
          <w:szCs w:val="20"/>
        </w:rPr>
      </w:pPr>
      <w:r w:rsidRPr="00B63167">
        <w:rPr>
          <w:rFonts w:ascii="Arial" w:eastAsia="Times New Roman" w:hAnsi="Arial" w:cs="Arial"/>
          <w:color w:val="000000"/>
          <w:sz w:val="20"/>
          <w:szCs w:val="20"/>
        </w:rPr>
        <w:t>współdziałanie z poradnią psychologiczno-pedagogiczną i poradniami specjalistycznymi, kierując do nich wszystkich potrzebujących,</w:t>
      </w:r>
    </w:p>
    <w:p w14:paraId="4393280C" w14:textId="77777777" w:rsidR="00227FB5" w:rsidRPr="00B63167" w:rsidRDefault="00227FB5" w:rsidP="00227FB5">
      <w:pPr>
        <w:pStyle w:val="Akapitzlist"/>
        <w:numPr>
          <w:ilvl w:val="0"/>
          <w:numId w:val="129"/>
        </w:numPr>
        <w:spacing w:after="120" w:line="360" w:lineRule="auto"/>
        <w:jc w:val="both"/>
        <w:rPr>
          <w:rFonts w:ascii="Arial" w:eastAsia="Times New Roman" w:hAnsi="Arial" w:cs="Arial"/>
          <w:color w:val="000000"/>
          <w:sz w:val="20"/>
          <w:szCs w:val="20"/>
        </w:rPr>
      </w:pPr>
      <w:r w:rsidRPr="00B63167">
        <w:rPr>
          <w:rFonts w:ascii="Arial" w:eastAsia="Times New Roman" w:hAnsi="Arial" w:cs="Arial"/>
          <w:color w:val="000000"/>
          <w:sz w:val="20"/>
          <w:szCs w:val="20"/>
        </w:rPr>
        <w:t>współdziałanie z instytucjami, organizacjami i stowarzyszeniami opiekuńczo-wychowawczymi.</w:t>
      </w:r>
    </w:p>
    <w:p w14:paraId="7F74334A" w14:textId="77777777" w:rsidR="00227FB5" w:rsidRDefault="00227FB5" w:rsidP="00227FB5">
      <w:pPr>
        <w:spacing w:after="120" w:line="360" w:lineRule="auto"/>
        <w:jc w:val="both"/>
        <w:rPr>
          <w:rFonts w:ascii="Arial" w:eastAsia="Times New Roman" w:hAnsi="Arial" w:cs="Arial"/>
          <w:color w:val="000000"/>
          <w:sz w:val="20"/>
          <w:szCs w:val="20"/>
        </w:rPr>
      </w:pPr>
    </w:p>
    <w:p w14:paraId="27E0A368" w14:textId="77777777" w:rsidR="00227FB5" w:rsidRDefault="00227FB5" w:rsidP="00227FB5">
      <w:pPr>
        <w:spacing w:after="120" w:line="36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 36</w:t>
      </w:r>
    </w:p>
    <w:p w14:paraId="6FE99AA1" w14:textId="77777777" w:rsidR="00227FB5" w:rsidRDefault="00227FB5" w:rsidP="00227FB5">
      <w:pPr>
        <w:spacing w:after="120" w:line="360" w:lineRule="auto"/>
        <w:jc w:val="center"/>
        <w:rPr>
          <w:rFonts w:ascii="Arial" w:eastAsia="Times New Roman" w:hAnsi="Arial" w:cs="Arial"/>
          <w:sz w:val="20"/>
          <w:szCs w:val="20"/>
        </w:rPr>
      </w:pPr>
      <w:r>
        <w:rPr>
          <w:rFonts w:ascii="Arial" w:eastAsia="Times New Roman" w:hAnsi="Arial" w:cs="Arial"/>
          <w:b/>
          <w:bCs/>
          <w:color w:val="000000"/>
          <w:sz w:val="20"/>
          <w:szCs w:val="20"/>
        </w:rPr>
        <w:t xml:space="preserve">   Zadania logopedy</w:t>
      </w:r>
    </w:p>
    <w:p w14:paraId="6FDE0820" w14:textId="77777777" w:rsidR="00227FB5" w:rsidRDefault="00227FB5" w:rsidP="00227FB5">
      <w:pPr>
        <w:pStyle w:val="Akapitzlist"/>
        <w:spacing w:after="120" w:line="360" w:lineRule="auto"/>
        <w:ind w:left="0"/>
        <w:jc w:val="both"/>
        <w:rPr>
          <w:rFonts w:ascii="Arial" w:eastAsia="Times New Roman" w:hAnsi="Arial" w:cs="Arial"/>
          <w:sz w:val="20"/>
          <w:szCs w:val="20"/>
        </w:rPr>
      </w:pPr>
    </w:p>
    <w:p w14:paraId="33EA945C" w14:textId="77777777" w:rsidR="00227FB5" w:rsidRDefault="00227FB5" w:rsidP="00227FB5">
      <w:pPr>
        <w:pStyle w:val="Akapitzlist"/>
        <w:numPr>
          <w:ilvl w:val="0"/>
          <w:numId w:val="131"/>
        </w:numPr>
        <w:spacing w:after="120" w:line="360" w:lineRule="auto"/>
        <w:jc w:val="both"/>
        <w:rPr>
          <w:rFonts w:ascii="Arial" w:eastAsia="Times New Roman" w:hAnsi="Arial" w:cs="Arial"/>
          <w:sz w:val="20"/>
          <w:szCs w:val="20"/>
        </w:rPr>
      </w:pPr>
      <w:r>
        <w:rPr>
          <w:rFonts w:ascii="Arial" w:eastAsia="Times New Roman" w:hAnsi="Arial" w:cs="Arial"/>
          <w:sz w:val="20"/>
          <w:szCs w:val="20"/>
        </w:rPr>
        <w:t xml:space="preserve">Do zadań logopedy należy w szczególności: </w:t>
      </w:r>
    </w:p>
    <w:p w14:paraId="494A5414" w14:textId="77777777" w:rsidR="00227FB5" w:rsidRDefault="00227FB5" w:rsidP="00227FB5">
      <w:pPr>
        <w:pStyle w:val="Akapitzlist"/>
        <w:numPr>
          <w:ilvl w:val="1"/>
          <w:numId w:val="21"/>
        </w:numPr>
        <w:spacing w:after="120" w:line="360" w:lineRule="auto"/>
        <w:jc w:val="both"/>
        <w:rPr>
          <w:rFonts w:ascii="Arial" w:eastAsia="Times New Roman" w:hAnsi="Arial" w:cs="Arial"/>
          <w:sz w:val="20"/>
          <w:szCs w:val="20"/>
        </w:rPr>
      </w:pPr>
      <w:r>
        <w:rPr>
          <w:rFonts w:ascii="Arial" w:eastAsia="Times New Roman" w:hAnsi="Arial" w:cs="Arial"/>
          <w:sz w:val="20"/>
          <w:szCs w:val="20"/>
        </w:rPr>
        <w:t xml:space="preserve">przeprowadzenie badań wstępnych, w celu ustalenia stanu mowy uczniów, </w:t>
      </w:r>
      <w:r>
        <w:rPr>
          <w:rFonts w:ascii="Arial" w:eastAsia="Times New Roman" w:hAnsi="Arial" w:cs="Arial"/>
          <w:sz w:val="20"/>
          <w:szCs w:val="20"/>
        </w:rPr>
        <w:br/>
        <w:t>w tym mowy głośnej i pisma,</w:t>
      </w:r>
    </w:p>
    <w:p w14:paraId="4388681F" w14:textId="77777777" w:rsidR="00227FB5" w:rsidRDefault="00227FB5" w:rsidP="00227FB5">
      <w:pPr>
        <w:pStyle w:val="Akapitzlist"/>
        <w:numPr>
          <w:ilvl w:val="1"/>
          <w:numId w:val="21"/>
        </w:numPr>
        <w:spacing w:after="120" w:line="360" w:lineRule="auto"/>
        <w:jc w:val="both"/>
        <w:rPr>
          <w:rFonts w:ascii="Arial" w:eastAsia="Times New Roman" w:hAnsi="Arial" w:cs="Arial"/>
          <w:sz w:val="20"/>
          <w:szCs w:val="20"/>
        </w:rPr>
      </w:pPr>
      <w:r>
        <w:rPr>
          <w:rFonts w:ascii="Arial" w:eastAsia="Times New Roman" w:hAnsi="Arial" w:cs="Arial"/>
          <w:sz w:val="20"/>
          <w:szCs w:val="20"/>
        </w:rPr>
        <w:t>diagnozowanie logopedyczne oraz – odpowiednio do jego wyników – organizowanie pomocy logopedycznej,</w:t>
      </w:r>
    </w:p>
    <w:p w14:paraId="630F3378" w14:textId="77777777" w:rsidR="00227FB5" w:rsidRDefault="00227FB5" w:rsidP="00227FB5">
      <w:pPr>
        <w:pStyle w:val="Akapitzlist"/>
        <w:numPr>
          <w:ilvl w:val="1"/>
          <w:numId w:val="21"/>
        </w:numPr>
        <w:spacing w:after="120" w:line="360" w:lineRule="auto"/>
        <w:jc w:val="both"/>
        <w:rPr>
          <w:rFonts w:ascii="Arial" w:eastAsia="Times New Roman" w:hAnsi="Arial" w:cs="Arial"/>
          <w:sz w:val="20"/>
          <w:szCs w:val="20"/>
        </w:rPr>
      </w:pPr>
      <w:r>
        <w:rPr>
          <w:rFonts w:ascii="Arial" w:eastAsia="Times New Roman" w:hAnsi="Arial" w:cs="Arial"/>
          <w:sz w:val="20"/>
          <w:szCs w:val="20"/>
        </w:rPr>
        <w:lastRenderedPageBreak/>
        <w:t>prowadzenie terapii logopedycznej indywidualnej i w grupach dzieci, u których stwierdzono nieprawidłowości w rozwoju mowy głośnej i pisma,</w:t>
      </w:r>
    </w:p>
    <w:p w14:paraId="59366400" w14:textId="77777777" w:rsidR="00227FB5" w:rsidRDefault="00227FB5" w:rsidP="00227FB5">
      <w:pPr>
        <w:pStyle w:val="Akapitzlist"/>
        <w:numPr>
          <w:ilvl w:val="1"/>
          <w:numId w:val="21"/>
        </w:numPr>
        <w:spacing w:after="120" w:line="360" w:lineRule="auto"/>
        <w:jc w:val="both"/>
        <w:rPr>
          <w:rFonts w:ascii="Arial" w:eastAsia="Times New Roman" w:hAnsi="Arial" w:cs="Arial"/>
          <w:sz w:val="20"/>
          <w:szCs w:val="20"/>
        </w:rPr>
      </w:pPr>
      <w:r>
        <w:rPr>
          <w:rFonts w:ascii="Arial" w:eastAsia="Times New Roman" w:hAnsi="Arial" w:cs="Arial"/>
          <w:sz w:val="20"/>
          <w:szCs w:val="20"/>
        </w:rPr>
        <w:t>organizowanie pomocy logopedycznej dla dzieci z trudnościami w czytaniu i pisaniu, przy ścisłej współpracy z pedagogami i nauczycielami prowadzącymi zajęcia korekcyjno-kompensacyjne,</w:t>
      </w:r>
    </w:p>
    <w:p w14:paraId="16A732F0" w14:textId="77777777" w:rsidR="00227FB5" w:rsidRDefault="00227FB5" w:rsidP="00227FB5">
      <w:pPr>
        <w:pStyle w:val="Akapitzlist"/>
        <w:numPr>
          <w:ilvl w:val="1"/>
          <w:numId w:val="21"/>
        </w:numPr>
        <w:spacing w:after="120" w:line="360" w:lineRule="auto"/>
        <w:jc w:val="both"/>
        <w:rPr>
          <w:rFonts w:ascii="Arial" w:eastAsia="Times New Roman" w:hAnsi="Arial" w:cs="Arial"/>
          <w:sz w:val="20"/>
          <w:szCs w:val="20"/>
        </w:rPr>
      </w:pPr>
      <w:r>
        <w:rPr>
          <w:rFonts w:ascii="Arial" w:eastAsia="Times New Roman" w:hAnsi="Arial" w:cs="Arial"/>
          <w:sz w:val="20"/>
          <w:szCs w:val="20"/>
        </w:rPr>
        <w:t>organizowanie i prowadzenie różnych form pomocy psychologiczno-pedagogicznej dla uczniów, rodziców i nauczycieli,</w:t>
      </w:r>
    </w:p>
    <w:p w14:paraId="2759D9FC" w14:textId="77777777" w:rsidR="00227FB5" w:rsidRDefault="00227FB5" w:rsidP="00227FB5">
      <w:pPr>
        <w:pStyle w:val="Akapitzlist"/>
        <w:numPr>
          <w:ilvl w:val="1"/>
          <w:numId w:val="21"/>
        </w:numPr>
        <w:spacing w:after="120" w:line="360" w:lineRule="auto"/>
        <w:jc w:val="both"/>
        <w:rPr>
          <w:rFonts w:ascii="Arial" w:eastAsia="Times New Roman" w:hAnsi="Arial" w:cs="Arial"/>
          <w:sz w:val="20"/>
          <w:szCs w:val="20"/>
        </w:rPr>
      </w:pPr>
      <w:r>
        <w:rPr>
          <w:rFonts w:ascii="Arial" w:eastAsia="Times New Roman" w:hAnsi="Arial" w:cs="Arial"/>
          <w:sz w:val="20"/>
          <w:szCs w:val="20"/>
        </w:rPr>
        <w:t>podejmowanie działań profilaktycznych zapobiegających powstawaniu zaburzeń komunikacji językowej, w tym współpraca z najbliższym środowiskiem ucznia,</w:t>
      </w:r>
    </w:p>
    <w:p w14:paraId="3D0C663F" w14:textId="77777777" w:rsidR="00227FB5" w:rsidRDefault="00227FB5" w:rsidP="00227FB5">
      <w:pPr>
        <w:pStyle w:val="Akapitzlist"/>
        <w:numPr>
          <w:ilvl w:val="1"/>
          <w:numId w:val="21"/>
        </w:numPr>
        <w:spacing w:after="120" w:line="360" w:lineRule="auto"/>
        <w:jc w:val="both"/>
        <w:rPr>
          <w:rFonts w:ascii="Arial" w:eastAsia="Times New Roman" w:hAnsi="Arial" w:cs="Arial"/>
          <w:sz w:val="20"/>
          <w:szCs w:val="20"/>
        </w:rPr>
      </w:pPr>
      <w:r>
        <w:rPr>
          <w:rFonts w:ascii="Arial" w:eastAsia="Times New Roman" w:hAnsi="Arial" w:cs="Arial"/>
          <w:sz w:val="20"/>
          <w:szCs w:val="20"/>
        </w:rPr>
        <w:t>współdziałanie w opracowaniu programu wychowawczego i programu profilaktyki w szkole i ich ewaluacji,</w:t>
      </w:r>
    </w:p>
    <w:p w14:paraId="1FBB6697" w14:textId="77777777" w:rsidR="00227FB5" w:rsidRDefault="00227FB5" w:rsidP="00227FB5">
      <w:pPr>
        <w:pStyle w:val="Akapitzlist"/>
        <w:numPr>
          <w:ilvl w:val="1"/>
          <w:numId w:val="21"/>
        </w:numPr>
        <w:spacing w:after="120" w:line="360" w:lineRule="auto"/>
        <w:jc w:val="both"/>
        <w:rPr>
          <w:rFonts w:ascii="Arial" w:eastAsia="Times New Roman" w:hAnsi="Arial" w:cs="Arial"/>
          <w:bCs/>
          <w:color w:val="000000"/>
          <w:sz w:val="20"/>
          <w:szCs w:val="20"/>
        </w:rPr>
      </w:pPr>
      <w:r>
        <w:rPr>
          <w:rFonts w:ascii="Arial" w:eastAsia="Times New Roman" w:hAnsi="Arial" w:cs="Arial"/>
          <w:sz w:val="20"/>
          <w:szCs w:val="20"/>
        </w:rPr>
        <w:t>wspieranie działań wychowawczych i profilaktycznych nauczycieli, wynikających z programu wychowawczo-profilaktycznego szkoły.</w:t>
      </w:r>
    </w:p>
    <w:p w14:paraId="735B7150" w14:textId="77777777" w:rsidR="00227FB5" w:rsidRDefault="00227FB5" w:rsidP="00227FB5">
      <w:pPr>
        <w:spacing w:after="120" w:line="360" w:lineRule="auto"/>
        <w:jc w:val="center"/>
        <w:rPr>
          <w:rFonts w:ascii="Arial" w:eastAsia="Times New Roman" w:hAnsi="Arial" w:cs="Arial"/>
          <w:bCs/>
          <w:color w:val="000000"/>
          <w:sz w:val="20"/>
          <w:szCs w:val="20"/>
        </w:rPr>
      </w:pPr>
    </w:p>
    <w:p w14:paraId="16170EB0" w14:textId="77777777" w:rsidR="00227FB5" w:rsidRDefault="00227FB5" w:rsidP="00227FB5">
      <w:pPr>
        <w:spacing w:after="120" w:line="36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 37</w:t>
      </w:r>
    </w:p>
    <w:p w14:paraId="0D9B3CE6" w14:textId="77777777" w:rsidR="00227FB5" w:rsidRDefault="00227FB5" w:rsidP="00227FB5">
      <w:pPr>
        <w:spacing w:after="120" w:line="360" w:lineRule="auto"/>
        <w:jc w:val="center"/>
        <w:rPr>
          <w:rFonts w:ascii="Arial" w:eastAsia="Times New Roman" w:hAnsi="Arial" w:cs="Arial"/>
          <w:bCs/>
          <w:color w:val="000000"/>
          <w:sz w:val="20"/>
          <w:szCs w:val="20"/>
        </w:rPr>
      </w:pPr>
      <w:r>
        <w:rPr>
          <w:rFonts w:ascii="Arial" w:eastAsia="Times New Roman" w:hAnsi="Arial" w:cs="Arial"/>
          <w:b/>
          <w:bCs/>
          <w:color w:val="000000"/>
          <w:sz w:val="20"/>
          <w:szCs w:val="20"/>
        </w:rPr>
        <w:t>Zadania doradcy zawodowego</w:t>
      </w:r>
    </w:p>
    <w:p w14:paraId="177BF78F" w14:textId="77777777" w:rsidR="00227FB5" w:rsidRDefault="00227FB5" w:rsidP="00227FB5">
      <w:pPr>
        <w:spacing w:after="120" w:line="360" w:lineRule="auto"/>
        <w:jc w:val="center"/>
        <w:rPr>
          <w:rFonts w:ascii="Arial" w:eastAsia="Times New Roman" w:hAnsi="Arial" w:cs="Arial"/>
          <w:bCs/>
          <w:color w:val="000000"/>
          <w:sz w:val="20"/>
          <w:szCs w:val="20"/>
        </w:rPr>
      </w:pPr>
    </w:p>
    <w:p w14:paraId="09D4DEAD" w14:textId="77777777" w:rsidR="00227FB5" w:rsidRDefault="00227FB5" w:rsidP="00227FB5">
      <w:pPr>
        <w:numPr>
          <w:ilvl w:val="0"/>
          <w:numId w:val="132"/>
        </w:numPr>
        <w:autoSpaceDE w:val="0"/>
        <w:spacing w:after="120" w:line="360" w:lineRule="auto"/>
        <w:rPr>
          <w:rFonts w:ascii="Arial" w:eastAsia="TimesNewRoman" w:hAnsi="Arial" w:cs="Arial"/>
          <w:color w:val="000000"/>
          <w:sz w:val="20"/>
          <w:szCs w:val="20"/>
          <w:shd w:val="clear" w:color="auto" w:fill="FFFFFF"/>
        </w:rPr>
      </w:pPr>
      <w:r>
        <w:rPr>
          <w:rFonts w:ascii="Arial" w:eastAsia="TimesNewRoman" w:hAnsi="Arial" w:cs="Arial"/>
          <w:color w:val="000000"/>
          <w:sz w:val="20"/>
          <w:szCs w:val="20"/>
          <w:shd w:val="clear" w:color="auto" w:fill="FFFFFF"/>
        </w:rPr>
        <w:t xml:space="preserve">Do zadań </w:t>
      </w:r>
      <w:r>
        <w:rPr>
          <w:rFonts w:ascii="Arial" w:eastAsia="TimesNewRoman" w:hAnsi="Arial" w:cs="Arial"/>
          <w:b/>
          <w:bCs/>
          <w:color w:val="000000"/>
          <w:sz w:val="20"/>
          <w:szCs w:val="20"/>
          <w:shd w:val="clear" w:color="auto" w:fill="FFFFFF"/>
        </w:rPr>
        <w:t>doradcy zawodowego</w:t>
      </w:r>
      <w:r>
        <w:rPr>
          <w:rFonts w:ascii="Arial" w:eastAsia="TimesNewRoman" w:hAnsi="Arial" w:cs="Arial"/>
          <w:color w:val="000000"/>
          <w:sz w:val="20"/>
          <w:szCs w:val="20"/>
          <w:shd w:val="clear" w:color="auto" w:fill="FFFFFF"/>
        </w:rPr>
        <w:t xml:space="preserve"> w szkole należy w szczególności:</w:t>
      </w:r>
    </w:p>
    <w:p w14:paraId="466F4F64" w14:textId="77777777" w:rsidR="00227FB5" w:rsidRDefault="00227FB5" w:rsidP="00227FB5">
      <w:pPr>
        <w:numPr>
          <w:ilvl w:val="0"/>
          <w:numId w:val="133"/>
        </w:numPr>
        <w:autoSpaceDE w:val="0"/>
        <w:spacing w:after="120" w:line="360" w:lineRule="auto"/>
        <w:jc w:val="both"/>
        <w:rPr>
          <w:rFonts w:ascii="Arial" w:eastAsia="TimesNewRoman" w:hAnsi="Arial" w:cs="Arial"/>
          <w:color w:val="000000"/>
          <w:sz w:val="20"/>
          <w:szCs w:val="20"/>
          <w:shd w:val="clear" w:color="auto" w:fill="FFFFFF"/>
        </w:rPr>
      </w:pPr>
      <w:r>
        <w:rPr>
          <w:rFonts w:ascii="Arial" w:eastAsia="TimesNewRoman" w:hAnsi="Arial" w:cs="Arial"/>
          <w:color w:val="000000"/>
          <w:sz w:val="20"/>
          <w:szCs w:val="20"/>
          <w:shd w:val="clear" w:color="auto" w:fill="FFFFFF"/>
        </w:rPr>
        <w:t>systematyczne diagnozowanie zapotrzebowania uczniów na informacje edukacyjne i zawodowe oraz pomoc w planowaniu kształcenia i kariery zawodowej;</w:t>
      </w:r>
    </w:p>
    <w:p w14:paraId="3745802D" w14:textId="77777777" w:rsidR="00227FB5" w:rsidRDefault="00227FB5" w:rsidP="00227FB5">
      <w:pPr>
        <w:numPr>
          <w:ilvl w:val="0"/>
          <w:numId w:val="133"/>
        </w:numPr>
        <w:autoSpaceDE w:val="0"/>
        <w:spacing w:after="120" w:line="360" w:lineRule="auto"/>
        <w:jc w:val="both"/>
        <w:rPr>
          <w:rFonts w:ascii="Arial" w:eastAsia="TimesNewRoman" w:hAnsi="Arial" w:cs="Arial"/>
          <w:color w:val="000000"/>
          <w:sz w:val="20"/>
          <w:szCs w:val="20"/>
          <w:shd w:val="clear" w:color="auto" w:fill="FFFFFF"/>
        </w:rPr>
      </w:pPr>
      <w:r>
        <w:rPr>
          <w:rFonts w:ascii="Arial" w:eastAsia="TimesNewRoman" w:hAnsi="Arial" w:cs="Arial"/>
          <w:color w:val="000000"/>
          <w:sz w:val="20"/>
          <w:szCs w:val="20"/>
          <w:shd w:val="clear" w:color="auto" w:fill="FFFFFF"/>
        </w:rPr>
        <w:t>gromadzenie, aktualizacja i udostępnianie informacji edukacyjnych i zawodowych właściwych dla danego poziomu kształcenia;</w:t>
      </w:r>
    </w:p>
    <w:p w14:paraId="005317D1" w14:textId="77777777" w:rsidR="00227FB5" w:rsidRDefault="00227FB5" w:rsidP="00227FB5">
      <w:pPr>
        <w:numPr>
          <w:ilvl w:val="0"/>
          <w:numId w:val="133"/>
        </w:numPr>
        <w:autoSpaceDE w:val="0"/>
        <w:spacing w:after="120" w:line="360" w:lineRule="auto"/>
        <w:jc w:val="both"/>
        <w:rPr>
          <w:rFonts w:ascii="Arial" w:eastAsia="TimesNewRoman" w:hAnsi="Arial" w:cs="Arial"/>
          <w:color w:val="000000"/>
          <w:sz w:val="20"/>
          <w:szCs w:val="20"/>
          <w:shd w:val="clear" w:color="auto" w:fill="FFFFFF"/>
        </w:rPr>
      </w:pPr>
      <w:r>
        <w:rPr>
          <w:rFonts w:ascii="Arial" w:eastAsia="TimesNewRoman" w:hAnsi="Arial" w:cs="Arial"/>
          <w:color w:val="000000"/>
          <w:sz w:val="20"/>
          <w:szCs w:val="20"/>
          <w:shd w:val="clear" w:color="auto" w:fill="FFFFFF"/>
        </w:rPr>
        <w:t>prowadzenie zajęć związanych z wyborem kierunku kształcenia i zawodu z uwzględnieniem rozpoznanych mocnych stron, predyspozycji, zainteresowań i uzdolnień uczniów;</w:t>
      </w:r>
    </w:p>
    <w:p w14:paraId="0EC55BC2" w14:textId="77777777" w:rsidR="00227FB5" w:rsidRDefault="00227FB5" w:rsidP="00227FB5">
      <w:pPr>
        <w:numPr>
          <w:ilvl w:val="0"/>
          <w:numId w:val="133"/>
        </w:numPr>
        <w:autoSpaceDE w:val="0"/>
        <w:spacing w:after="120" w:line="360" w:lineRule="auto"/>
        <w:jc w:val="both"/>
        <w:rPr>
          <w:rFonts w:ascii="Arial" w:eastAsia="TimesNewRoman" w:hAnsi="Arial" w:cs="Arial"/>
          <w:color w:val="000000"/>
          <w:sz w:val="20"/>
          <w:szCs w:val="20"/>
          <w:shd w:val="clear" w:color="auto" w:fill="FFFFFF"/>
        </w:rPr>
      </w:pPr>
      <w:r>
        <w:rPr>
          <w:rFonts w:ascii="Arial" w:eastAsia="TimesNewRoman" w:hAnsi="Arial" w:cs="Arial"/>
          <w:color w:val="000000"/>
          <w:sz w:val="20"/>
          <w:szCs w:val="20"/>
          <w:shd w:val="clear" w:color="auto" w:fill="FFFFFF"/>
        </w:rPr>
        <w:t>koordynowanie działalności informacyjno-doradczej prowadzonej przez szkołę i placówkę;</w:t>
      </w:r>
    </w:p>
    <w:p w14:paraId="445DE91C" w14:textId="77777777" w:rsidR="00227FB5" w:rsidRDefault="00227FB5" w:rsidP="00227FB5">
      <w:pPr>
        <w:numPr>
          <w:ilvl w:val="0"/>
          <w:numId w:val="133"/>
        </w:numPr>
        <w:autoSpaceDE w:val="0"/>
        <w:spacing w:after="120" w:line="360" w:lineRule="auto"/>
        <w:jc w:val="both"/>
        <w:rPr>
          <w:rFonts w:ascii="Arial" w:eastAsia="TimesNewRoman" w:hAnsi="Arial" w:cs="Arial"/>
          <w:color w:val="000000"/>
          <w:sz w:val="20"/>
          <w:szCs w:val="20"/>
          <w:shd w:val="clear" w:color="auto" w:fill="FFFFFF"/>
        </w:rPr>
      </w:pPr>
      <w:r>
        <w:rPr>
          <w:rFonts w:ascii="Arial" w:eastAsia="TimesNewRoman" w:hAnsi="Arial" w:cs="Arial"/>
          <w:color w:val="000000"/>
          <w:sz w:val="20"/>
          <w:szCs w:val="20"/>
          <w:shd w:val="clear" w:color="auto" w:fill="FFFFFF"/>
        </w:rPr>
        <w:t>współpraca z innymi nauczycielami w tworzeniu i zapewnieniu ciągłości działań w zakresie zajęć związanych z wyborem kierunku kształcenia i zawodu;</w:t>
      </w:r>
    </w:p>
    <w:p w14:paraId="61C4B1E4" w14:textId="77777777" w:rsidR="00227FB5" w:rsidRDefault="00227FB5" w:rsidP="00227FB5">
      <w:pPr>
        <w:numPr>
          <w:ilvl w:val="0"/>
          <w:numId w:val="133"/>
        </w:numPr>
        <w:autoSpaceDE w:val="0"/>
        <w:spacing w:after="120" w:line="360" w:lineRule="auto"/>
        <w:jc w:val="both"/>
        <w:rPr>
          <w:rFonts w:ascii="Arial" w:eastAsia="TimesNewRoman" w:hAnsi="Arial" w:cs="Arial"/>
          <w:bCs/>
          <w:color w:val="000000"/>
          <w:sz w:val="20"/>
          <w:szCs w:val="20"/>
          <w:shd w:val="clear" w:color="auto" w:fill="FFFFFF"/>
        </w:rPr>
      </w:pPr>
      <w:r>
        <w:rPr>
          <w:rFonts w:ascii="Arial" w:eastAsia="TimesNewRoman" w:hAnsi="Arial" w:cs="Arial"/>
          <w:color w:val="000000"/>
          <w:sz w:val="20"/>
          <w:szCs w:val="20"/>
          <w:shd w:val="clear" w:color="auto" w:fill="FFFFFF"/>
        </w:rPr>
        <w:t>wspieranie nauczycieli, wychowawców grup wychowawczych i innych specjalistów w udzielaniu pomocy psychologiczno-pedagogicznej.</w:t>
      </w:r>
    </w:p>
    <w:p w14:paraId="51E95843" w14:textId="77777777" w:rsidR="00227FB5" w:rsidRDefault="00227FB5" w:rsidP="00227FB5">
      <w:pPr>
        <w:numPr>
          <w:ilvl w:val="0"/>
          <w:numId w:val="132"/>
        </w:numPr>
        <w:autoSpaceDE w:val="0"/>
        <w:spacing w:after="120" w:line="360" w:lineRule="auto"/>
        <w:jc w:val="both"/>
        <w:rPr>
          <w:rFonts w:ascii="Arial" w:eastAsia="Times New Roman" w:hAnsi="Arial" w:cs="Arial"/>
          <w:bCs/>
          <w:color w:val="000000"/>
          <w:sz w:val="20"/>
          <w:szCs w:val="20"/>
        </w:rPr>
      </w:pPr>
      <w:r>
        <w:rPr>
          <w:rFonts w:ascii="Arial" w:eastAsia="TimesNewRoman" w:hAnsi="Arial" w:cs="Arial"/>
          <w:bCs/>
          <w:color w:val="000000"/>
          <w:sz w:val="20"/>
          <w:szCs w:val="20"/>
          <w:shd w:val="clear" w:color="auto" w:fill="FFFFFF"/>
        </w:rPr>
        <w:t>W przypadku braku doradcy zawodowego w szkole lub placówce dyrektor szkoły lub placówki wyznacza nauczyciela, wychowawcę grupy wychowawczej lub specjalistę realizującego zadania z zakresu doradztwa zawodowego.</w:t>
      </w:r>
    </w:p>
    <w:p w14:paraId="7FEBD369" w14:textId="77777777" w:rsidR="00227FB5" w:rsidRDefault="00227FB5" w:rsidP="00227FB5">
      <w:pPr>
        <w:spacing w:after="120" w:line="360" w:lineRule="auto"/>
        <w:jc w:val="center"/>
        <w:rPr>
          <w:rFonts w:ascii="Arial" w:eastAsia="Times New Roman" w:hAnsi="Arial" w:cs="Arial"/>
          <w:bCs/>
          <w:color w:val="000000"/>
          <w:sz w:val="20"/>
          <w:szCs w:val="20"/>
        </w:rPr>
      </w:pPr>
    </w:p>
    <w:p w14:paraId="7642DB67" w14:textId="77777777" w:rsidR="00850713" w:rsidRDefault="00850713" w:rsidP="00227FB5">
      <w:pPr>
        <w:spacing w:after="120" w:line="360" w:lineRule="auto"/>
        <w:jc w:val="center"/>
        <w:rPr>
          <w:rFonts w:ascii="Arial" w:eastAsia="Times New Roman" w:hAnsi="Arial" w:cs="Arial"/>
          <w:bCs/>
          <w:color w:val="000000"/>
          <w:sz w:val="20"/>
          <w:szCs w:val="20"/>
        </w:rPr>
      </w:pPr>
    </w:p>
    <w:p w14:paraId="151A5184" w14:textId="77777777" w:rsidR="00227FB5" w:rsidRDefault="00227FB5" w:rsidP="00227FB5">
      <w:pPr>
        <w:spacing w:after="120" w:line="36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 38</w:t>
      </w:r>
    </w:p>
    <w:p w14:paraId="2DB5FDDC" w14:textId="77777777" w:rsidR="00227FB5" w:rsidRDefault="00227FB5" w:rsidP="00227FB5">
      <w:pPr>
        <w:spacing w:after="120" w:line="36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Zakres zadań innych pracowników szkoły</w:t>
      </w:r>
    </w:p>
    <w:p w14:paraId="39D8B0A5" w14:textId="77777777" w:rsidR="00227FB5" w:rsidRDefault="00227FB5" w:rsidP="00227FB5">
      <w:pPr>
        <w:spacing w:after="120" w:line="360" w:lineRule="auto"/>
        <w:jc w:val="center"/>
        <w:rPr>
          <w:rFonts w:ascii="Arial" w:eastAsia="Times New Roman" w:hAnsi="Arial" w:cs="Arial"/>
          <w:b/>
          <w:bCs/>
          <w:color w:val="000000"/>
          <w:sz w:val="20"/>
          <w:szCs w:val="20"/>
        </w:rPr>
      </w:pPr>
    </w:p>
    <w:p w14:paraId="48FD8DF8" w14:textId="77777777" w:rsidR="00227FB5" w:rsidRPr="00713FCC" w:rsidRDefault="00227FB5" w:rsidP="00227FB5">
      <w:pPr>
        <w:widowControl w:val="0"/>
        <w:numPr>
          <w:ilvl w:val="0"/>
          <w:numId w:val="36"/>
        </w:numPr>
        <w:autoSpaceDE w:val="0"/>
        <w:spacing w:after="120" w:line="360" w:lineRule="auto"/>
        <w:ind w:right="-91"/>
        <w:jc w:val="both"/>
        <w:rPr>
          <w:rFonts w:ascii="Arial" w:hAnsi="Arial" w:cs="Arial"/>
          <w:sz w:val="20"/>
          <w:szCs w:val="20"/>
        </w:rPr>
      </w:pPr>
      <w:r>
        <w:rPr>
          <w:rFonts w:ascii="Arial" w:hAnsi="Arial" w:cs="Arial"/>
          <w:sz w:val="20"/>
          <w:szCs w:val="20"/>
        </w:rPr>
        <w:t>W Publicznej S</w:t>
      </w:r>
      <w:r w:rsidRPr="00713FCC">
        <w:rPr>
          <w:rFonts w:ascii="Arial" w:hAnsi="Arial" w:cs="Arial"/>
          <w:sz w:val="20"/>
          <w:szCs w:val="20"/>
        </w:rPr>
        <w:t>zkole Podstawowej za zgodą organu prowadzącego mogą być tworzone następujące stanowiska niepedagogiczne:</w:t>
      </w:r>
    </w:p>
    <w:p w14:paraId="423C4FBD" w14:textId="77777777" w:rsidR="00227FB5" w:rsidRPr="00713FCC" w:rsidRDefault="00227FB5" w:rsidP="00227FB5">
      <w:pPr>
        <w:widowControl w:val="0"/>
        <w:numPr>
          <w:ilvl w:val="0"/>
          <w:numId w:val="69"/>
        </w:numPr>
        <w:autoSpaceDE w:val="0"/>
        <w:spacing w:after="120" w:line="360" w:lineRule="auto"/>
        <w:ind w:right="-91"/>
        <w:jc w:val="both"/>
        <w:rPr>
          <w:rFonts w:ascii="Arial" w:hAnsi="Arial" w:cs="Arial"/>
          <w:sz w:val="20"/>
          <w:szCs w:val="20"/>
        </w:rPr>
      </w:pPr>
      <w:r w:rsidRPr="00713FCC">
        <w:rPr>
          <w:rFonts w:ascii="Arial" w:hAnsi="Arial" w:cs="Arial"/>
          <w:sz w:val="20"/>
          <w:szCs w:val="20"/>
        </w:rPr>
        <w:t>sprzątaczka,</w:t>
      </w:r>
    </w:p>
    <w:p w14:paraId="1ECBEE0A" w14:textId="77777777" w:rsidR="00227FB5" w:rsidRPr="00713FCC" w:rsidRDefault="00227FB5" w:rsidP="00227FB5">
      <w:pPr>
        <w:widowControl w:val="0"/>
        <w:numPr>
          <w:ilvl w:val="0"/>
          <w:numId w:val="69"/>
        </w:numPr>
        <w:autoSpaceDE w:val="0"/>
        <w:spacing w:after="120" w:line="360" w:lineRule="auto"/>
        <w:ind w:right="-91"/>
        <w:jc w:val="both"/>
        <w:rPr>
          <w:rFonts w:ascii="Arial" w:hAnsi="Arial" w:cs="Arial"/>
          <w:sz w:val="20"/>
          <w:szCs w:val="20"/>
        </w:rPr>
      </w:pPr>
      <w:r w:rsidRPr="00713FCC">
        <w:rPr>
          <w:rFonts w:ascii="Arial" w:hAnsi="Arial" w:cs="Arial"/>
          <w:sz w:val="20"/>
          <w:szCs w:val="20"/>
        </w:rPr>
        <w:t>konserwator,</w:t>
      </w:r>
    </w:p>
    <w:p w14:paraId="1077AA16" w14:textId="77777777" w:rsidR="00227FB5" w:rsidRPr="00713FCC" w:rsidRDefault="00227FB5" w:rsidP="00227FB5">
      <w:pPr>
        <w:widowControl w:val="0"/>
        <w:numPr>
          <w:ilvl w:val="0"/>
          <w:numId w:val="69"/>
        </w:numPr>
        <w:autoSpaceDE w:val="0"/>
        <w:spacing w:after="120" w:line="360" w:lineRule="auto"/>
        <w:ind w:right="-91"/>
        <w:jc w:val="both"/>
        <w:rPr>
          <w:rFonts w:ascii="Arial" w:hAnsi="Arial" w:cs="Arial"/>
          <w:sz w:val="20"/>
          <w:szCs w:val="20"/>
        </w:rPr>
      </w:pPr>
      <w:r w:rsidRPr="00713FCC">
        <w:rPr>
          <w:rFonts w:ascii="Arial" w:hAnsi="Arial" w:cs="Arial"/>
          <w:sz w:val="20"/>
          <w:szCs w:val="20"/>
        </w:rPr>
        <w:t>kucharka i pomoc kuchenna,</w:t>
      </w:r>
    </w:p>
    <w:p w14:paraId="59C4C729" w14:textId="77777777" w:rsidR="00227FB5" w:rsidRPr="00713FCC" w:rsidRDefault="00227FB5" w:rsidP="00227FB5">
      <w:pPr>
        <w:widowControl w:val="0"/>
        <w:numPr>
          <w:ilvl w:val="0"/>
          <w:numId w:val="69"/>
        </w:numPr>
        <w:autoSpaceDE w:val="0"/>
        <w:spacing w:after="120" w:line="360" w:lineRule="auto"/>
        <w:ind w:right="-91"/>
        <w:jc w:val="both"/>
        <w:rPr>
          <w:rFonts w:ascii="Arial" w:hAnsi="Arial" w:cs="Arial"/>
          <w:sz w:val="20"/>
          <w:szCs w:val="20"/>
        </w:rPr>
      </w:pPr>
      <w:r w:rsidRPr="00713FCC">
        <w:rPr>
          <w:rFonts w:ascii="Arial" w:hAnsi="Arial" w:cs="Arial"/>
          <w:sz w:val="20"/>
          <w:szCs w:val="20"/>
        </w:rPr>
        <w:t>intendent,</w:t>
      </w:r>
    </w:p>
    <w:p w14:paraId="6D19606F" w14:textId="77777777" w:rsidR="00227FB5" w:rsidRDefault="00227FB5" w:rsidP="00227FB5">
      <w:pPr>
        <w:widowControl w:val="0"/>
        <w:numPr>
          <w:ilvl w:val="0"/>
          <w:numId w:val="69"/>
        </w:numPr>
        <w:autoSpaceDE w:val="0"/>
        <w:spacing w:after="120" w:line="360" w:lineRule="auto"/>
        <w:ind w:right="-91"/>
        <w:jc w:val="both"/>
        <w:rPr>
          <w:rFonts w:ascii="Arial" w:hAnsi="Arial" w:cs="Arial"/>
          <w:sz w:val="20"/>
          <w:szCs w:val="20"/>
        </w:rPr>
      </w:pPr>
      <w:r>
        <w:rPr>
          <w:rFonts w:ascii="Arial" w:hAnsi="Arial" w:cs="Arial"/>
          <w:sz w:val="20"/>
          <w:szCs w:val="20"/>
        </w:rPr>
        <w:t>sekretarka,</w:t>
      </w:r>
    </w:p>
    <w:p w14:paraId="01957BCA" w14:textId="77777777" w:rsidR="00227FB5" w:rsidRPr="00713FCC" w:rsidRDefault="00227FB5" w:rsidP="00227FB5">
      <w:pPr>
        <w:widowControl w:val="0"/>
        <w:numPr>
          <w:ilvl w:val="0"/>
          <w:numId w:val="69"/>
        </w:numPr>
        <w:autoSpaceDE w:val="0"/>
        <w:spacing w:after="120" w:line="360" w:lineRule="auto"/>
        <w:ind w:right="-91"/>
        <w:jc w:val="both"/>
        <w:rPr>
          <w:rFonts w:ascii="Arial" w:hAnsi="Arial" w:cs="Arial"/>
          <w:sz w:val="20"/>
          <w:szCs w:val="20"/>
        </w:rPr>
      </w:pPr>
      <w:r>
        <w:rPr>
          <w:rFonts w:ascii="Arial" w:hAnsi="Arial" w:cs="Arial"/>
          <w:sz w:val="20"/>
          <w:szCs w:val="20"/>
        </w:rPr>
        <w:t>informatyk.</w:t>
      </w:r>
    </w:p>
    <w:p w14:paraId="5EBA926D" w14:textId="77777777" w:rsidR="00227FB5" w:rsidRDefault="00227FB5" w:rsidP="00227FB5">
      <w:pPr>
        <w:widowControl w:val="0"/>
        <w:numPr>
          <w:ilvl w:val="0"/>
          <w:numId w:val="36"/>
        </w:numPr>
        <w:autoSpaceDE w:val="0"/>
        <w:spacing w:after="120" w:line="360" w:lineRule="auto"/>
        <w:ind w:right="-91"/>
        <w:jc w:val="both"/>
        <w:rPr>
          <w:rFonts w:ascii="Arial" w:hAnsi="Arial" w:cs="Arial"/>
          <w:sz w:val="20"/>
          <w:szCs w:val="20"/>
        </w:rPr>
      </w:pPr>
      <w:r w:rsidRPr="00713FCC">
        <w:rPr>
          <w:rFonts w:ascii="Arial" w:hAnsi="Arial" w:cs="Arial"/>
          <w:sz w:val="20"/>
          <w:szCs w:val="20"/>
        </w:rPr>
        <w:t xml:space="preserve">Pracowników niepedagogicznych </w:t>
      </w:r>
      <w:r>
        <w:rPr>
          <w:rFonts w:ascii="Arial" w:hAnsi="Arial" w:cs="Arial"/>
          <w:sz w:val="20"/>
          <w:szCs w:val="20"/>
        </w:rPr>
        <w:t xml:space="preserve">szkoły </w:t>
      </w:r>
      <w:r w:rsidRPr="00713FCC">
        <w:rPr>
          <w:rFonts w:ascii="Arial" w:hAnsi="Arial" w:cs="Arial"/>
          <w:sz w:val="20"/>
          <w:szCs w:val="20"/>
        </w:rPr>
        <w:t>zatrudnia z zachowaniem ogólnych przepisów prawa Dyrektor szkoły.</w:t>
      </w:r>
    </w:p>
    <w:p w14:paraId="36905995" w14:textId="77777777" w:rsidR="00227FB5" w:rsidRDefault="00227FB5" w:rsidP="00227FB5">
      <w:pPr>
        <w:widowControl w:val="0"/>
        <w:numPr>
          <w:ilvl w:val="0"/>
          <w:numId w:val="36"/>
        </w:numPr>
        <w:autoSpaceDE w:val="0"/>
        <w:spacing w:after="120" w:line="360" w:lineRule="auto"/>
        <w:ind w:right="-91"/>
        <w:jc w:val="both"/>
        <w:rPr>
          <w:rFonts w:ascii="Arial" w:hAnsi="Arial" w:cs="Arial"/>
          <w:sz w:val="20"/>
          <w:szCs w:val="20"/>
        </w:rPr>
      </w:pPr>
      <w:r w:rsidRPr="00713FCC">
        <w:rPr>
          <w:rFonts w:ascii="Arial" w:hAnsi="Arial" w:cs="Arial"/>
          <w:sz w:val="20"/>
          <w:szCs w:val="20"/>
        </w:rPr>
        <w:t>Zakres obowiązków pracowników obsługi, a także ich odpowie</w:t>
      </w:r>
      <w:r>
        <w:rPr>
          <w:rFonts w:ascii="Arial" w:hAnsi="Arial" w:cs="Arial"/>
          <w:sz w:val="20"/>
          <w:szCs w:val="20"/>
        </w:rPr>
        <w:t xml:space="preserve">dzialności określa i zatwierdza </w:t>
      </w:r>
      <w:r w:rsidRPr="00713FCC">
        <w:rPr>
          <w:rFonts w:ascii="Arial" w:hAnsi="Arial" w:cs="Arial"/>
          <w:sz w:val="20"/>
          <w:szCs w:val="20"/>
        </w:rPr>
        <w:t>Dyrektor szkoły.</w:t>
      </w:r>
    </w:p>
    <w:p w14:paraId="5AC98357" w14:textId="77777777" w:rsidR="00227FB5" w:rsidRPr="0048033F" w:rsidRDefault="00227FB5" w:rsidP="00227FB5">
      <w:pPr>
        <w:widowControl w:val="0"/>
        <w:numPr>
          <w:ilvl w:val="0"/>
          <w:numId w:val="36"/>
        </w:numPr>
        <w:autoSpaceDE w:val="0"/>
        <w:spacing w:after="120" w:line="360" w:lineRule="auto"/>
        <w:ind w:right="-91"/>
        <w:jc w:val="both"/>
        <w:rPr>
          <w:rFonts w:ascii="Arial" w:hAnsi="Arial" w:cs="Arial"/>
          <w:sz w:val="20"/>
          <w:szCs w:val="20"/>
        </w:rPr>
      </w:pPr>
      <w:r w:rsidRPr="0048033F">
        <w:rPr>
          <w:rFonts w:ascii="Arial" w:eastAsia="Times New Roman" w:hAnsi="Arial" w:cs="Arial"/>
          <w:color w:val="000000"/>
          <w:sz w:val="20"/>
          <w:szCs w:val="20"/>
        </w:rPr>
        <w:t>Ilość etatów na stanowiskach, o których mowa w ust. 1, określa się na każdy rok szkolny w arkuszu organizacyjnym szkoły.</w:t>
      </w:r>
    </w:p>
    <w:p w14:paraId="7FC0951E" w14:textId="77777777" w:rsidR="00227FB5" w:rsidRDefault="00227FB5" w:rsidP="00227FB5">
      <w:pPr>
        <w:spacing w:after="120" w:line="360" w:lineRule="auto"/>
        <w:jc w:val="center"/>
        <w:rPr>
          <w:rFonts w:ascii="Arial" w:eastAsia="Times New Roman" w:hAnsi="Arial" w:cs="Arial"/>
          <w:b/>
          <w:bCs/>
          <w:color w:val="000000"/>
          <w:sz w:val="20"/>
          <w:szCs w:val="20"/>
        </w:rPr>
      </w:pPr>
    </w:p>
    <w:p w14:paraId="1A258B0C" w14:textId="77777777" w:rsidR="00227FB5" w:rsidRDefault="00227FB5" w:rsidP="00227FB5">
      <w:pPr>
        <w:spacing w:after="120" w:line="360" w:lineRule="auto"/>
        <w:jc w:val="center"/>
        <w:rPr>
          <w:rFonts w:ascii="Arial" w:eastAsia="Times New Roman" w:hAnsi="Arial" w:cs="Arial"/>
          <w:bCs/>
          <w:color w:val="000000"/>
          <w:sz w:val="20"/>
          <w:szCs w:val="20"/>
        </w:rPr>
      </w:pPr>
      <w:bookmarkStart w:id="22" w:name="_Hlk114765890"/>
      <w:r>
        <w:rPr>
          <w:rFonts w:ascii="Arial" w:eastAsia="Times New Roman" w:hAnsi="Arial" w:cs="Arial"/>
          <w:b/>
          <w:bCs/>
          <w:color w:val="000000"/>
          <w:sz w:val="20"/>
          <w:szCs w:val="20"/>
        </w:rPr>
        <w:t>§</w:t>
      </w:r>
      <w:bookmarkEnd w:id="22"/>
      <w:r>
        <w:rPr>
          <w:rFonts w:ascii="Arial" w:eastAsia="Times New Roman" w:hAnsi="Arial" w:cs="Arial"/>
          <w:b/>
          <w:bCs/>
          <w:color w:val="000000"/>
          <w:sz w:val="20"/>
          <w:szCs w:val="20"/>
        </w:rPr>
        <w:t xml:space="preserve"> 39</w:t>
      </w:r>
    </w:p>
    <w:p w14:paraId="2D541B9C" w14:textId="77777777" w:rsidR="00227FB5" w:rsidRDefault="00227FB5" w:rsidP="00227FB5">
      <w:pPr>
        <w:spacing w:after="120" w:line="360" w:lineRule="auto"/>
        <w:jc w:val="center"/>
        <w:rPr>
          <w:rFonts w:ascii="Arial" w:eastAsia="Times New Roman" w:hAnsi="Arial" w:cs="Arial"/>
          <w:b/>
          <w:bCs/>
          <w:color w:val="000000"/>
          <w:sz w:val="20"/>
          <w:szCs w:val="20"/>
        </w:rPr>
      </w:pPr>
      <w:r w:rsidRPr="00713FCC">
        <w:rPr>
          <w:rFonts w:ascii="Arial" w:eastAsia="Times New Roman" w:hAnsi="Arial" w:cs="Arial"/>
          <w:b/>
          <w:bCs/>
          <w:color w:val="000000"/>
          <w:sz w:val="20"/>
          <w:szCs w:val="20"/>
        </w:rPr>
        <w:t>Zespoły działające w szkole</w:t>
      </w:r>
    </w:p>
    <w:p w14:paraId="0EB3F7C2" w14:textId="77777777" w:rsidR="00227FB5" w:rsidRPr="00713FCC" w:rsidRDefault="00227FB5" w:rsidP="00227FB5">
      <w:pPr>
        <w:spacing w:after="120" w:line="360" w:lineRule="auto"/>
        <w:jc w:val="center"/>
        <w:rPr>
          <w:rFonts w:ascii="Arial" w:eastAsia="Times New Roman" w:hAnsi="Arial" w:cs="Arial"/>
          <w:b/>
          <w:bCs/>
          <w:color w:val="000000"/>
          <w:sz w:val="20"/>
          <w:szCs w:val="20"/>
        </w:rPr>
      </w:pPr>
    </w:p>
    <w:p w14:paraId="293476EA" w14:textId="77777777" w:rsidR="00227FB5" w:rsidRDefault="00227FB5" w:rsidP="00227FB5">
      <w:pPr>
        <w:pStyle w:val="Akapitzlist"/>
        <w:numPr>
          <w:ilvl w:val="0"/>
          <w:numId w:val="9"/>
        </w:numPr>
        <w:spacing w:after="12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W szkole działają </w:t>
      </w:r>
      <w:r>
        <w:rPr>
          <w:rFonts w:ascii="Arial" w:eastAsia="Times New Roman" w:hAnsi="Arial" w:cs="Arial"/>
          <w:bCs/>
          <w:color w:val="000000"/>
          <w:sz w:val="20"/>
          <w:szCs w:val="20"/>
        </w:rPr>
        <w:t xml:space="preserve">zespoły </w:t>
      </w:r>
      <w:r>
        <w:rPr>
          <w:rFonts w:ascii="Arial" w:eastAsia="Times New Roman" w:hAnsi="Arial" w:cs="Arial"/>
          <w:color w:val="000000"/>
          <w:sz w:val="20"/>
          <w:szCs w:val="20"/>
        </w:rPr>
        <w:t>składające się z nauczycieli prowadzących zajęcia dydaktyczne w danym oddziale.</w:t>
      </w:r>
    </w:p>
    <w:p w14:paraId="5CC2B3A4" w14:textId="77777777" w:rsidR="00227FB5" w:rsidRDefault="00227FB5" w:rsidP="00227FB5">
      <w:pPr>
        <w:pStyle w:val="Akapitzlist"/>
        <w:numPr>
          <w:ilvl w:val="0"/>
          <w:numId w:val="9"/>
        </w:numPr>
        <w:spacing w:after="120" w:line="360" w:lineRule="auto"/>
        <w:jc w:val="both"/>
        <w:rPr>
          <w:rFonts w:ascii="Arial" w:eastAsia="Times New Roman" w:hAnsi="Arial" w:cs="Arial"/>
          <w:bCs/>
          <w:color w:val="000000"/>
          <w:sz w:val="20"/>
          <w:szCs w:val="20"/>
        </w:rPr>
      </w:pPr>
      <w:r>
        <w:rPr>
          <w:rFonts w:ascii="Arial" w:eastAsia="Times New Roman" w:hAnsi="Arial" w:cs="Arial"/>
          <w:color w:val="000000"/>
          <w:sz w:val="20"/>
          <w:szCs w:val="20"/>
        </w:rPr>
        <w:t>Zebrania zespołu zwołuje i prowadzi wychowawca klasy.</w:t>
      </w:r>
    </w:p>
    <w:p w14:paraId="3472831B" w14:textId="77777777" w:rsidR="00227FB5" w:rsidRDefault="00227FB5" w:rsidP="00227FB5">
      <w:pPr>
        <w:pStyle w:val="Akapitzlist"/>
        <w:numPr>
          <w:ilvl w:val="0"/>
          <w:numId w:val="9"/>
        </w:numPr>
        <w:spacing w:after="12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Nauczyciele jednego przedmiotu lub bloków przedmiotowych </w:t>
      </w:r>
      <w:r>
        <w:rPr>
          <w:rFonts w:ascii="Arial" w:eastAsia="Times New Roman" w:hAnsi="Arial" w:cs="Arial"/>
          <w:bCs/>
          <w:color w:val="000000"/>
          <w:sz w:val="20"/>
          <w:szCs w:val="20"/>
        </w:rPr>
        <w:t>tworzą</w:t>
      </w:r>
      <w:r>
        <w:rPr>
          <w:rFonts w:ascii="Arial" w:eastAsia="Times New Roman" w:hAnsi="Arial" w:cs="Arial"/>
          <w:color w:val="000000"/>
          <w:sz w:val="20"/>
          <w:szCs w:val="20"/>
        </w:rPr>
        <w:t xml:space="preserve"> zespoły przedmiotowe lub inne zespoły problemowo-zadaniowe.</w:t>
      </w:r>
    </w:p>
    <w:p w14:paraId="281C6532" w14:textId="77777777" w:rsidR="00227FB5" w:rsidRDefault="00227FB5" w:rsidP="00227FB5">
      <w:pPr>
        <w:pStyle w:val="Akapitzlist"/>
        <w:numPr>
          <w:ilvl w:val="0"/>
          <w:numId w:val="9"/>
        </w:numPr>
        <w:spacing w:after="120" w:line="360" w:lineRule="auto"/>
        <w:jc w:val="both"/>
        <w:rPr>
          <w:rFonts w:ascii="Arial" w:eastAsia="Times New Roman" w:hAnsi="Arial" w:cs="Arial"/>
          <w:bCs/>
          <w:color w:val="000000"/>
          <w:sz w:val="20"/>
          <w:szCs w:val="20"/>
        </w:rPr>
      </w:pPr>
      <w:r>
        <w:rPr>
          <w:rFonts w:ascii="Arial" w:eastAsia="Times New Roman" w:hAnsi="Arial" w:cs="Arial"/>
          <w:color w:val="000000"/>
          <w:sz w:val="20"/>
          <w:szCs w:val="20"/>
        </w:rPr>
        <w:t>Pracą zespołu kieruje przewodniczący powołany przez dyrektora na wniosek zespołu.</w:t>
      </w:r>
    </w:p>
    <w:p w14:paraId="64630674" w14:textId="77777777" w:rsidR="00227FB5" w:rsidRDefault="00227FB5" w:rsidP="00227FB5">
      <w:pPr>
        <w:pStyle w:val="Akapitzlist"/>
        <w:numPr>
          <w:ilvl w:val="0"/>
          <w:numId w:val="9"/>
        </w:numPr>
        <w:spacing w:after="120" w:line="360" w:lineRule="auto"/>
        <w:jc w:val="both"/>
        <w:rPr>
          <w:rFonts w:ascii="Arial" w:eastAsia="Times New Roman" w:hAnsi="Arial" w:cs="Arial"/>
          <w:color w:val="000000"/>
          <w:sz w:val="20"/>
          <w:szCs w:val="20"/>
        </w:rPr>
      </w:pPr>
      <w:r>
        <w:rPr>
          <w:rFonts w:ascii="Arial" w:eastAsia="Times New Roman" w:hAnsi="Arial" w:cs="Arial"/>
          <w:bCs/>
          <w:color w:val="000000"/>
          <w:sz w:val="20"/>
          <w:szCs w:val="20"/>
        </w:rPr>
        <w:t>Z</w:t>
      </w:r>
      <w:r>
        <w:rPr>
          <w:rFonts w:ascii="Arial" w:eastAsia="Times New Roman" w:hAnsi="Arial" w:cs="Arial"/>
          <w:color w:val="000000"/>
          <w:sz w:val="20"/>
          <w:szCs w:val="20"/>
        </w:rPr>
        <w:t>adania zespołów nauczycielskich obejmują:</w:t>
      </w:r>
    </w:p>
    <w:p w14:paraId="45FB816F" w14:textId="77777777" w:rsidR="00227FB5" w:rsidRDefault="00227FB5" w:rsidP="00227FB5">
      <w:pPr>
        <w:pStyle w:val="Akapitzlist"/>
        <w:numPr>
          <w:ilvl w:val="1"/>
          <w:numId w:val="9"/>
        </w:numPr>
        <w:spacing w:after="120" w:line="360" w:lineRule="auto"/>
        <w:ind w:left="709" w:hanging="283"/>
        <w:jc w:val="both"/>
        <w:rPr>
          <w:rFonts w:ascii="Arial" w:eastAsia="Times New Roman" w:hAnsi="Arial" w:cs="Arial"/>
          <w:color w:val="000000"/>
          <w:sz w:val="20"/>
          <w:szCs w:val="20"/>
        </w:rPr>
      </w:pPr>
      <w:r>
        <w:rPr>
          <w:rFonts w:ascii="Arial" w:eastAsia="Times New Roman" w:hAnsi="Arial" w:cs="Arial"/>
          <w:color w:val="000000"/>
          <w:sz w:val="20"/>
          <w:szCs w:val="20"/>
        </w:rPr>
        <w:t>zorganizowanie współpracy nauczycieli dla uzgodnienia sposobów realizacji programów nauczania, korelowania treści nauczania przedmiotów pokrewnych,</w:t>
      </w:r>
    </w:p>
    <w:p w14:paraId="5CA14B60" w14:textId="77777777" w:rsidR="00227FB5" w:rsidRDefault="00227FB5" w:rsidP="00227FB5">
      <w:pPr>
        <w:pStyle w:val="Akapitzlist"/>
        <w:numPr>
          <w:ilvl w:val="1"/>
          <w:numId w:val="9"/>
        </w:numPr>
        <w:spacing w:after="120" w:line="360" w:lineRule="auto"/>
        <w:ind w:left="709" w:hanging="283"/>
        <w:jc w:val="both"/>
        <w:rPr>
          <w:rFonts w:ascii="Arial" w:eastAsia="Times New Roman" w:hAnsi="Arial" w:cs="Arial"/>
          <w:color w:val="000000"/>
          <w:sz w:val="20"/>
          <w:szCs w:val="20"/>
        </w:rPr>
      </w:pPr>
      <w:r>
        <w:rPr>
          <w:rFonts w:ascii="Arial" w:eastAsia="Times New Roman" w:hAnsi="Arial" w:cs="Arial"/>
          <w:color w:val="000000"/>
          <w:sz w:val="20"/>
          <w:szCs w:val="20"/>
        </w:rPr>
        <w:lastRenderedPageBreak/>
        <w:t>wspólne opracowanie szczegółowych kryteriów oceniania ucznia oraz sposobów badania wyników nauczania,</w:t>
      </w:r>
    </w:p>
    <w:p w14:paraId="32D589BA" w14:textId="77777777" w:rsidR="00227FB5" w:rsidRDefault="00227FB5" w:rsidP="00227FB5">
      <w:pPr>
        <w:pStyle w:val="Akapitzlist"/>
        <w:numPr>
          <w:ilvl w:val="1"/>
          <w:numId w:val="9"/>
        </w:numPr>
        <w:spacing w:after="120" w:line="360" w:lineRule="auto"/>
        <w:ind w:left="709" w:hanging="283"/>
        <w:jc w:val="both"/>
        <w:rPr>
          <w:rFonts w:ascii="Arial" w:eastAsia="Times New Roman" w:hAnsi="Arial" w:cs="Arial"/>
          <w:color w:val="000000"/>
          <w:sz w:val="20"/>
          <w:szCs w:val="20"/>
        </w:rPr>
      </w:pPr>
      <w:r>
        <w:rPr>
          <w:rFonts w:ascii="Arial" w:eastAsia="Times New Roman" w:hAnsi="Arial" w:cs="Arial"/>
          <w:color w:val="000000"/>
          <w:sz w:val="20"/>
          <w:szCs w:val="20"/>
        </w:rPr>
        <w:t>organizowanie wewnątrzszkolnego doskonalenia zawodowego oraz doradztwa metodycznego i wsparcia dla początkujących nauczycieli,</w:t>
      </w:r>
    </w:p>
    <w:p w14:paraId="451174F8" w14:textId="77777777" w:rsidR="00227FB5" w:rsidRDefault="00227FB5" w:rsidP="00227FB5">
      <w:pPr>
        <w:pStyle w:val="Akapitzlist"/>
        <w:numPr>
          <w:ilvl w:val="1"/>
          <w:numId w:val="9"/>
        </w:numPr>
        <w:spacing w:after="120" w:line="360" w:lineRule="auto"/>
        <w:ind w:left="709" w:hanging="283"/>
        <w:jc w:val="both"/>
        <w:rPr>
          <w:rFonts w:ascii="Arial" w:eastAsia="Times New Roman" w:hAnsi="Arial" w:cs="Arial"/>
          <w:bCs/>
          <w:color w:val="000000"/>
          <w:sz w:val="20"/>
          <w:szCs w:val="20"/>
        </w:rPr>
      </w:pPr>
      <w:r>
        <w:rPr>
          <w:rFonts w:ascii="Arial" w:eastAsia="Times New Roman" w:hAnsi="Arial" w:cs="Arial"/>
          <w:color w:val="000000"/>
          <w:sz w:val="20"/>
          <w:szCs w:val="20"/>
        </w:rPr>
        <w:t>współdziałanie w organizowaniu pracowni, a także uzupełnieniu ich wyposażenia.</w:t>
      </w:r>
    </w:p>
    <w:p w14:paraId="49C1241C" w14:textId="77777777" w:rsidR="00227FB5" w:rsidRDefault="00227FB5" w:rsidP="00227FB5">
      <w:pPr>
        <w:pStyle w:val="Akapitzlist"/>
        <w:numPr>
          <w:ilvl w:val="0"/>
          <w:numId w:val="9"/>
        </w:numPr>
        <w:spacing w:after="12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W szkole działa zespół </w:t>
      </w:r>
      <w:proofErr w:type="spellStart"/>
      <w:r>
        <w:rPr>
          <w:rFonts w:ascii="Arial" w:eastAsia="Times New Roman" w:hAnsi="Arial" w:cs="Arial"/>
          <w:color w:val="000000"/>
          <w:sz w:val="20"/>
          <w:szCs w:val="20"/>
        </w:rPr>
        <w:t>profilaktyczno</w:t>
      </w:r>
      <w:proofErr w:type="spellEnd"/>
      <w:r>
        <w:rPr>
          <w:rFonts w:ascii="Arial" w:eastAsia="Times New Roman" w:hAnsi="Arial" w:cs="Arial"/>
          <w:color w:val="000000"/>
          <w:sz w:val="20"/>
          <w:szCs w:val="20"/>
        </w:rPr>
        <w:t xml:space="preserve"> - wychowawczy szkoły.</w:t>
      </w:r>
    </w:p>
    <w:p w14:paraId="11933418" w14:textId="77777777" w:rsidR="00227FB5" w:rsidRDefault="00227FB5" w:rsidP="00227FB5">
      <w:pPr>
        <w:pStyle w:val="Akapitzlist"/>
        <w:numPr>
          <w:ilvl w:val="0"/>
          <w:numId w:val="9"/>
        </w:numPr>
        <w:spacing w:after="12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W skład zespołu wchodzą: wychowawcy klas, pedagog, psycholog. </w:t>
      </w:r>
    </w:p>
    <w:p w14:paraId="5742421A" w14:textId="77777777" w:rsidR="00227FB5" w:rsidRDefault="00227FB5" w:rsidP="00227FB5">
      <w:pPr>
        <w:pStyle w:val="Akapitzlist"/>
        <w:numPr>
          <w:ilvl w:val="0"/>
          <w:numId w:val="9"/>
        </w:numPr>
        <w:spacing w:after="12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Pracą zespołu kieruje osoba powołana przez dyrektora szkoły.</w:t>
      </w:r>
    </w:p>
    <w:p w14:paraId="23EEC0EE" w14:textId="77777777" w:rsidR="00227FB5" w:rsidRDefault="00227FB5" w:rsidP="00227FB5">
      <w:pPr>
        <w:pStyle w:val="Akapitzlist"/>
        <w:numPr>
          <w:ilvl w:val="0"/>
          <w:numId w:val="9"/>
        </w:numPr>
        <w:spacing w:after="12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Do zadań zespołu </w:t>
      </w:r>
      <w:proofErr w:type="spellStart"/>
      <w:r>
        <w:rPr>
          <w:rFonts w:ascii="Arial" w:eastAsia="Times New Roman" w:hAnsi="Arial" w:cs="Arial"/>
          <w:color w:val="000000"/>
          <w:sz w:val="20"/>
          <w:szCs w:val="20"/>
        </w:rPr>
        <w:t>profilaktyczno</w:t>
      </w:r>
      <w:proofErr w:type="spellEnd"/>
      <w:r>
        <w:rPr>
          <w:rFonts w:ascii="Arial" w:eastAsia="Times New Roman" w:hAnsi="Arial" w:cs="Arial"/>
          <w:color w:val="000000"/>
          <w:sz w:val="20"/>
          <w:szCs w:val="20"/>
        </w:rPr>
        <w:t xml:space="preserve"> - wychowawczego szkoły należy w szczególności:</w:t>
      </w:r>
    </w:p>
    <w:p w14:paraId="196C2A01" w14:textId="77777777" w:rsidR="00227FB5" w:rsidRDefault="00227FB5" w:rsidP="00227FB5">
      <w:pPr>
        <w:pStyle w:val="Akapitzlist"/>
        <w:numPr>
          <w:ilvl w:val="1"/>
          <w:numId w:val="9"/>
        </w:numPr>
        <w:spacing w:after="120" w:line="360" w:lineRule="auto"/>
        <w:ind w:left="709" w:hanging="283"/>
        <w:jc w:val="both"/>
        <w:rPr>
          <w:rFonts w:ascii="Arial" w:eastAsia="Times New Roman" w:hAnsi="Arial" w:cs="Arial"/>
          <w:color w:val="000000"/>
          <w:sz w:val="20"/>
          <w:szCs w:val="20"/>
        </w:rPr>
      </w:pPr>
      <w:r>
        <w:rPr>
          <w:rFonts w:ascii="Arial" w:eastAsia="Times New Roman" w:hAnsi="Arial" w:cs="Arial"/>
          <w:color w:val="000000"/>
          <w:sz w:val="20"/>
          <w:szCs w:val="20"/>
        </w:rPr>
        <w:t xml:space="preserve">przygotowanie i realizacja Programu </w:t>
      </w:r>
      <w:proofErr w:type="spellStart"/>
      <w:r>
        <w:rPr>
          <w:rFonts w:ascii="Arial" w:eastAsia="Times New Roman" w:hAnsi="Arial" w:cs="Arial"/>
          <w:color w:val="000000"/>
          <w:sz w:val="20"/>
          <w:szCs w:val="20"/>
        </w:rPr>
        <w:t>Profilaktyczno</w:t>
      </w:r>
      <w:proofErr w:type="spellEnd"/>
      <w:r>
        <w:rPr>
          <w:rFonts w:ascii="Arial" w:eastAsia="Times New Roman" w:hAnsi="Arial" w:cs="Arial"/>
          <w:color w:val="000000"/>
          <w:sz w:val="20"/>
          <w:szCs w:val="20"/>
        </w:rPr>
        <w:t xml:space="preserve"> – Wychowawczego,</w:t>
      </w:r>
    </w:p>
    <w:p w14:paraId="65941D09" w14:textId="77777777" w:rsidR="00227FB5" w:rsidRDefault="00227FB5" w:rsidP="00227FB5">
      <w:pPr>
        <w:pStyle w:val="Akapitzlist"/>
        <w:numPr>
          <w:ilvl w:val="1"/>
          <w:numId w:val="9"/>
        </w:numPr>
        <w:spacing w:after="120" w:line="360" w:lineRule="auto"/>
        <w:ind w:left="709" w:hanging="283"/>
        <w:jc w:val="both"/>
        <w:rPr>
          <w:rFonts w:ascii="Arial" w:eastAsia="Times New Roman" w:hAnsi="Arial" w:cs="Arial"/>
          <w:color w:val="000000"/>
          <w:sz w:val="20"/>
          <w:szCs w:val="20"/>
        </w:rPr>
      </w:pPr>
      <w:r>
        <w:rPr>
          <w:rFonts w:ascii="Arial" w:eastAsia="Times New Roman" w:hAnsi="Arial" w:cs="Arial"/>
          <w:color w:val="000000"/>
          <w:sz w:val="20"/>
          <w:szCs w:val="20"/>
        </w:rPr>
        <w:t>rozpatrywanie szczególnie trudnych przypadków wychowawczych wśród uczniów,</w:t>
      </w:r>
    </w:p>
    <w:p w14:paraId="7E2AD6B4" w14:textId="77777777" w:rsidR="00227FB5" w:rsidRDefault="00227FB5" w:rsidP="00227FB5">
      <w:pPr>
        <w:pStyle w:val="Akapitzlist"/>
        <w:numPr>
          <w:ilvl w:val="1"/>
          <w:numId w:val="9"/>
        </w:numPr>
        <w:spacing w:after="120" w:line="360" w:lineRule="auto"/>
        <w:ind w:left="709" w:hanging="283"/>
        <w:jc w:val="both"/>
        <w:rPr>
          <w:rFonts w:ascii="Arial" w:eastAsia="Times New Roman" w:hAnsi="Arial" w:cs="Arial"/>
          <w:color w:val="000000"/>
          <w:sz w:val="20"/>
          <w:szCs w:val="20"/>
        </w:rPr>
      </w:pPr>
      <w:r>
        <w:rPr>
          <w:rFonts w:ascii="Arial" w:eastAsia="Times New Roman" w:hAnsi="Arial" w:cs="Arial"/>
          <w:color w:val="000000"/>
          <w:sz w:val="20"/>
          <w:szCs w:val="20"/>
        </w:rPr>
        <w:t>ocena sytuacji wychowawczej szkoły,</w:t>
      </w:r>
    </w:p>
    <w:p w14:paraId="4C7BC1EF" w14:textId="77777777" w:rsidR="00227FB5" w:rsidRDefault="00227FB5" w:rsidP="00227FB5">
      <w:pPr>
        <w:pStyle w:val="Akapitzlist"/>
        <w:numPr>
          <w:ilvl w:val="1"/>
          <w:numId w:val="9"/>
        </w:numPr>
        <w:spacing w:after="120" w:line="360" w:lineRule="auto"/>
        <w:ind w:left="709" w:hanging="283"/>
        <w:jc w:val="both"/>
        <w:rPr>
          <w:rFonts w:ascii="Arial" w:eastAsia="Times New Roman" w:hAnsi="Arial" w:cs="Arial"/>
          <w:color w:val="000000"/>
          <w:sz w:val="20"/>
          <w:szCs w:val="20"/>
        </w:rPr>
      </w:pPr>
      <w:r>
        <w:rPr>
          <w:rFonts w:ascii="Arial" w:eastAsia="Times New Roman" w:hAnsi="Arial" w:cs="Arial"/>
          <w:color w:val="000000"/>
          <w:sz w:val="20"/>
          <w:szCs w:val="20"/>
        </w:rPr>
        <w:t xml:space="preserve">wskazanie głównych kierunków działań </w:t>
      </w:r>
      <w:proofErr w:type="spellStart"/>
      <w:r>
        <w:rPr>
          <w:rFonts w:ascii="Arial" w:eastAsia="Times New Roman" w:hAnsi="Arial" w:cs="Arial"/>
          <w:color w:val="000000"/>
          <w:sz w:val="20"/>
          <w:szCs w:val="20"/>
        </w:rPr>
        <w:t>profilaktyczno</w:t>
      </w:r>
      <w:proofErr w:type="spellEnd"/>
      <w:r>
        <w:rPr>
          <w:rFonts w:ascii="Arial" w:eastAsia="Times New Roman" w:hAnsi="Arial" w:cs="Arial"/>
          <w:color w:val="000000"/>
          <w:sz w:val="20"/>
          <w:szCs w:val="20"/>
        </w:rPr>
        <w:t xml:space="preserve"> – wychowawczych radzie pedagogicznej.</w:t>
      </w:r>
    </w:p>
    <w:p w14:paraId="42CBC21E" w14:textId="77777777" w:rsidR="00227FB5" w:rsidRPr="00C35610" w:rsidRDefault="00227FB5" w:rsidP="00227FB5">
      <w:pPr>
        <w:pStyle w:val="Akapitzlist"/>
        <w:spacing w:after="120" w:line="360" w:lineRule="auto"/>
        <w:jc w:val="both"/>
        <w:rPr>
          <w:rFonts w:ascii="Arial" w:eastAsia="Times New Roman" w:hAnsi="Arial" w:cs="Arial"/>
          <w:sz w:val="20"/>
          <w:szCs w:val="20"/>
        </w:rPr>
      </w:pPr>
    </w:p>
    <w:p w14:paraId="1DE2E001" w14:textId="77777777" w:rsidR="00227FB5" w:rsidRPr="00C35610" w:rsidRDefault="00227FB5" w:rsidP="00227FB5">
      <w:pPr>
        <w:spacing w:after="120" w:line="360" w:lineRule="auto"/>
        <w:jc w:val="center"/>
        <w:rPr>
          <w:rFonts w:ascii="Arial" w:eastAsia="Times New Roman" w:hAnsi="Arial" w:cs="Arial"/>
          <w:b/>
          <w:bCs/>
          <w:sz w:val="20"/>
          <w:szCs w:val="20"/>
        </w:rPr>
      </w:pPr>
      <w:r w:rsidRPr="00C35610">
        <w:rPr>
          <w:rFonts w:ascii="Arial" w:eastAsia="Times New Roman" w:hAnsi="Arial" w:cs="Arial"/>
          <w:b/>
          <w:bCs/>
          <w:sz w:val="20"/>
          <w:szCs w:val="20"/>
        </w:rPr>
        <w:t>§ 40</w:t>
      </w:r>
    </w:p>
    <w:p w14:paraId="23B83772" w14:textId="77777777" w:rsidR="00227FB5" w:rsidRPr="00C35610" w:rsidRDefault="00227FB5" w:rsidP="00227FB5">
      <w:pPr>
        <w:spacing w:after="120" w:line="360" w:lineRule="auto"/>
        <w:jc w:val="center"/>
        <w:rPr>
          <w:rFonts w:ascii="Arial" w:eastAsia="Times New Roman" w:hAnsi="Arial" w:cs="Arial"/>
          <w:b/>
          <w:bCs/>
          <w:sz w:val="20"/>
          <w:szCs w:val="20"/>
        </w:rPr>
      </w:pPr>
      <w:r w:rsidRPr="00C35610">
        <w:rPr>
          <w:rFonts w:ascii="Arial" w:eastAsia="Times New Roman" w:hAnsi="Arial" w:cs="Arial"/>
          <w:b/>
          <w:bCs/>
          <w:sz w:val="20"/>
          <w:szCs w:val="20"/>
        </w:rPr>
        <w:t>Zadania pedagoga specjalnego</w:t>
      </w:r>
    </w:p>
    <w:p w14:paraId="6D33C2EA" w14:textId="77777777" w:rsidR="00227FB5" w:rsidRPr="00C35610" w:rsidRDefault="00227FB5" w:rsidP="00227FB5">
      <w:pPr>
        <w:numPr>
          <w:ilvl w:val="0"/>
          <w:numId w:val="283"/>
        </w:numPr>
        <w:spacing w:after="120" w:line="360" w:lineRule="auto"/>
        <w:rPr>
          <w:rFonts w:ascii="Arial" w:eastAsia="Times New Roman" w:hAnsi="Arial" w:cs="Arial"/>
          <w:bCs/>
          <w:sz w:val="20"/>
          <w:szCs w:val="20"/>
        </w:rPr>
      </w:pPr>
      <w:bookmarkStart w:id="23" w:name="_Hlk114778335"/>
      <w:r w:rsidRPr="00C35610">
        <w:t>Zadania realizowane przez pedagogów specjalnych uzupełniają zadania realizowane przez innych nauczycieli specjalistów w zakresie rozpoznawania specjalnych potrzeb edukacyjnych uczniów lub wychowanków oraz planowania dla nich wsparcia odpowiadającego ich potrzebom rozwojowym i edukacyjnym</w:t>
      </w:r>
    </w:p>
    <w:p w14:paraId="75C9752E" w14:textId="77777777" w:rsidR="00227FB5" w:rsidRPr="00C35610" w:rsidRDefault="00227FB5" w:rsidP="00227FB5">
      <w:pPr>
        <w:numPr>
          <w:ilvl w:val="0"/>
          <w:numId w:val="283"/>
        </w:numPr>
        <w:spacing w:after="120" w:line="360" w:lineRule="auto"/>
        <w:rPr>
          <w:rFonts w:ascii="Arial" w:eastAsia="Times New Roman" w:hAnsi="Arial" w:cs="Arial"/>
          <w:bCs/>
          <w:sz w:val="20"/>
          <w:szCs w:val="20"/>
        </w:rPr>
      </w:pPr>
      <w:bookmarkStart w:id="24" w:name="_Hlk114778424"/>
      <w:bookmarkEnd w:id="23"/>
      <w:r w:rsidRPr="00C35610">
        <w:t>Pedagog specjalny w ramach tygodniowego obowiązkowego wymiaru godzin zajęć dydaktycznych, wychowawczych i opiekuńczych, prowadzonych bezpośrednio z uczniami lub wychowankami albo na ich rzecz realizuje przede wszystkim zadania z zakresu pomocy psychologiczno-pedagogicznej udzielanej – dzieciom, uczniom, rodzicom i nauczycielom, w tym:</w:t>
      </w:r>
    </w:p>
    <w:p w14:paraId="4CA14E63" w14:textId="77777777" w:rsidR="00227FB5" w:rsidRPr="00C35610" w:rsidRDefault="00227FB5" w:rsidP="00227FB5">
      <w:pPr>
        <w:numPr>
          <w:ilvl w:val="1"/>
          <w:numId w:val="283"/>
        </w:numPr>
        <w:spacing w:after="120" w:line="360" w:lineRule="auto"/>
        <w:rPr>
          <w:rFonts w:ascii="Arial" w:eastAsia="Times New Roman" w:hAnsi="Arial" w:cs="Arial"/>
          <w:bCs/>
          <w:sz w:val="20"/>
          <w:szCs w:val="20"/>
        </w:rPr>
      </w:pPr>
      <w:r w:rsidRPr="00C35610">
        <w:t xml:space="preserve">realizuje zajęcia w ramach zadań związanych z: </w:t>
      </w:r>
    </w:p>
    <w:p w14:paraId="6348FC5C" w14:textId="77777777" w:rsidR="00227FB5" w:rsidRPr="00C35610" w:rsidRDefault="00227FB5" w:rsidP="00227FB5">
      <w:pPr>
        <w:numPr>
          <w:ilvl w:val="2"/>
          <w:numId w:val="283"/>
        </w:numPr>
        <w:spacing w:after="120" w:line="360" w:lineRule="auto"/>
        <w:rPr>
          <w:rFonts w:ascii="Arial" w:eastAsia="Times New Roman" w:hAnsi="Arial" w:cs="Arial"/>
          <w:bCs/>
          <w:sz w:val="20"/>
          <w:szCs w:val="20"/>
        </w:rPr>
      </w:pPr>
      <w:r w:rsidRPr="00C35610">
        <w:t xml:space="preserve"> rekomendowaniem dyrektorowi przedszkola, szkoły lub placówki do realizacji działań w zakresie zapewnienia aktywnego i pełnego uczestnictwa dzieci i młodzieży w życiu przedszkola, szkoły i placówki oraz dostępności, o której mowa w ustawie z dnia 19 lipca 2019 r. o zapewnianiu dostępności osobom ze szczególnymi potrzebami (Dz. U. z 2020 r. poz. 1062 oraz z 2022 r. poz. 975 i 1079); </w:t>
      </w:r>
    </w:p>
    <w:p w14:paraId="020651CF" w14:textId="77777777" w:rsidR="00227FB5" w:rsidRPr="00C35610" w:rsidRDefault="00227FB5" w:rsidP="00227FB5">
      <w:pPr>
        <w:numPr>
          <w:ilvl w:val="2"/>
          <w:numId w:val="283"/>
        </w:numPr>
        <w:spacing w:after="120" w:line="360" w:lineRule="auto"/>
        <w:rPr>
          <w:rFonts w:ascii="Arial" w:eastAsia="Times New Roman" w:hAnsi="Arial" w:cs="Arial"/>
          <w:bCs/>
          <w:sz w:val="20"/>
          <w:szCs w:val="20"/>
        </w:rPr>
      </w:pPr>
      <w:r w:rsidRPr="00C35610">
        <w:lastRenderedPageBreak/>
        <w:t xml:space="preserve"> prowadzeniem badań i działań diagnostycznych związanych z rozpoznawaniem indywidualnych potrzeb rozwojowych i edukacyjnych oraz możliwości psychofizycznych uczniów lub wychowanków w celu określenia mocnych stron, predyspozycji, zainteresowań i uzdolnień uczniów lub wychowanków oraz przyczyn niepowodzeń edukacyjnych lub trudności w funkcjonowaniu uczniów lub wychowanków, w tym barier i ograniczeń utrudniających funkcjonowanie ucznia lub wychowanka i jego uczestnictwo w życiu przedszkola, szkoły lub placówki, we współpracy z nauczycielami;</w:t>
      </w:r>
    </w:p>
    <w:p w14:paraId="477D1364" w14:textId="77777777" w:rsidR="00227FB5" w:rsidRPr="00C35610" w:rsidRDefault="00227FB5" w:rsidP="00227FB5">
      <w:pPr>
        <w:numPr>
          <w:ilvl w:val="2"/>
          <w:numId w:val="283"/>
        </w:numPr>
        <w:spacing w:after="120" w:line="360" w:lineRule="auto"/>
        <w:rPr>
          <w:rFonts w:ascii="Arial" w:eastAsia="Times New Roman" w:hAnsi="Arial" w:cs="Arial"/>
          <w:bCs/>
          <w:sz w:val="20"/>
          <w:szCs w:val="20"/>
        </w:rPr>
      </w:pPr>
      <w:r w:rsidRPr="00C35610">
        <w:t xml:space="preserve">wspieraniem nauczycieli w: </w:t>
      </w:r>
    </w:p>
    <w:p w14:paraId="245DCF14" w14:textId="77777777" w:rsidR="00227FB5" w:rsidRPr="00C35610" w:rsidRDefault="00227FB5" w:rsidP="00227FB5">
      <w:pPr>
        <w:numPr>
          <w:ilvl w:val="3"/>
          <w:numId w:val="283"/>
        </w:numPr>
        <w:spacing w:after="120" w:line="360" w:lineRule="auto"/>
        <w:rPr>
          <w:rFonts w:ascii="Arial" w:eastAsia="Times New Roman" w:hAnsi="Arial" w:cs="Arial"/>
          <w:bCs/>
          <w:sz w:val="20"/>
          <w:szCs w:val="20"/>
        </w:rPr>
      </w:pPr>
      <w:r w:rsidRPr="00C35610">
        <w:t xml:space="preserve">rozpoznawaniu przyczyn niepowodzeń edukacyjnych lub trudności w funkcjonowaniu uczniów lub wychowanków, w tym barier i ograniczeń, utrudniających funkcjonowanie ucznia lub wychowanka i jego uczestnictwo w życiu przedszkola, szkoły lub placówki; </w:t>
      </w:r>
    </w:p>
    <w:p w14:paraId="3DDE0463" w14:textId="77777777" w:rsidR="00227FB5" w:rsidRPr="00C35610" w:rsidRDefault="00227FB5" w:rsidP="00227FB5">
      <w:pPr>
        <w:numPr>
          <w:ilvl w:val="3"/>
          <w:numId w:val="283"/>
        </w:numPr>
        <w:spacing w:after="120" w:line="360" w:lineRule="auto"/>
        <w:rPr>
          <w:rFonts w:ascii="Arial" w:eastAsia="Times New Roman" w:hAnsi="Arial" w:cs="Arial"/>
          <w:bCs/>
          <w:sz w:val="20"/>
          <w:szCs w:val="20"/>
        </w:rPr>
      </w:pPr>
      <w:r w:rsidRPr="00C35610">
        <w:t xml:space="preserve">udzielaniu pomocy psychologiczno-pedagogicznej w bezpośredniej pracy z uczniem </w:t>
      </w:r>
      <w:bookmarkStart w:id="25" w:name="_Hlk114777504"/>
      <w:r w:rsidRPr="00C35610">
        <w:t xml:space="preserve">lub wychowankiem; </w:t>
      </w:r>
    </w:p>
    <w:p w14:paraId="095B26CE" w14:textId="77777777" w:rsidR="00227FB5" w:rsidRPr="00C35610" w:rsidRDefault="00227FB5" w:rsidP="00227FB5">
      <w:pPr>
        <w:numPr>
          <w:ilvl w:val="3"/>
          <w:numId w:val="283"/>
        </w:numPr>
        <w:spacing w:after="120" w:line="360" w:lineRule="auto"/>
        <w:rPr>
          <w:rFonts w:ascii="Arial" w:eastAsia="Times New Roman" w:hAnsi="Arial" w:cs="Arial"/>
          <w:bCs/>
          <w:sz w:val="20"/>
          <w:szCs w:val="20"/>
        </w:rPr>
      </w:pPr>
      <w:r w:rsidRPr="00C35610">
        <w:t xml:space="preserve"> dostosowaniu sposobów i metod pracy do indywidualnych potrzeb rozwojowych i edukacyjnych ucznia lub wychowanka oraz jego możliwości psychofizycznych, </w:t>
      </w:r>
    </w:p>
    <w:p w14:paraId="08EC6257" w14:textId="77777777" w:rsidR="00227FB5" w:rsidRPr="00C35610" w:rsidRDefault="00227FB5" w:rsidP="00227FB5">
      <w:pPr>
        <w:numPr>
          <w:ilvl w:val="3"/>
          <w:numId w:val="283"/>
        </w:numPr>
        <w:spacing w:after="120" w:line="360" w:lineRule="auto"/>
        <w:rPr>
          <w:rFonts w:ascii="Arial" w:eastAsia="Times New Roman" w:hAnsi="Arial" w:cs="Arial"/>
          <w:bCs/>
          <w:sz w:val="20"/>
          <w:szCs w:val="20"/>
        </w:rPr>
      </w:pPr>
      <w:r w:rsidRPr="00C35610">
        <w:t xml:space="preserve"> doborze metod, form kształcenia i środków dydaktycznych do potrzeb uczniów lub wychowanków;</w:t>
      </w:r>
    </w:p>
    <w:p w14:paraId="6F854B3D" w14:textId="77777777" w:rsidR="00227FB5" w:rsidRPr="00C35610" w:rsidRDefault="00227FB5" w:rsidP="00227FB5">
      <w:pPr>
        <w:numPr>
          <w:ilvl w:val="2"/>
          <w:numId w:val="283"/>
        </w:numPr>
        <w:spacing w:after="120" w:line="360" w:lineRule="auto"/>
        <w:rPr>
          <w:rFonts w:ascii="Arial" w:eastAsia="Times New Roman" w:hAnsi="Arial" w:cs="Arial"/>
          <w:bCs/>
          <w:sz w:val="20"/>
          <w:szCs w:val="20"/>
        </w:rPr>
      </w:pPr>
      <w:r w:rsidRPr="00C35610">
        <w:t xml:space="preserve">rozwiązywaniem problemów dydaktycznych i wychowawczych uczniów lub wychowanków; </w:t>
      </w:r>
    </w:p>
    <w:p w14:paraId="67A466BB" w14:textId="77777777" w:rsidR="00227FB5" w:rsidRPr="00C35610" w:rsidRDefault="00227FB5" w:rsidP="00227FB5">
      <w:pPr>
        <w:numPr>
          <w:ilvl w:val="2"/>
          <w:numId w:val="283"/>
        </w:numPr>
        <w:spacing w:after="120" w:line="360" w:lineRule="auto"/>
        <w:rPr>
          <w:rFonts w:ascii="Arial" w:eastAsia="Times New Roman" w:hAnsi="Arial" w:cs="Arial"/>
          <w:bCs/>
          <w:sz w:val="20"/>
          <w:szCs w:val="20"/>
        </w:rPr>
      </w:pPr>
      <w:r w:rsidRPr="00C35610">
        <w:t xml:space="preserve">dokonywaniem wielospecjalistycznej oceny poziomu funkcjonowania dzieci i młodzieży objętych kształceniem specjalnym; </w:t>
      </w:r>
    </w:p>
    <w:p w14:paraId="290612A4" w14:textId="77777777" w:rsidR="00227FB5" w:rsidRPr="00C35610" w:rsidRDefault="00227FB5" w:rsidP="00227FB5">
      <w:pPr>
        <w:numPr>
          <w:ilvl w:val="2"/>
          <w:numId w:val="283"/>
        </w:numPr>
        <w:spacing w:after="120" w:line="360" w:lineRule="auto"/>
        <w:rPr>
          <w:rFonts w:ascii="Arial" w:eastAsia="Times New Roman" w:hAnsi="Arial" w:cs="Arial"/>
          <w:bCs/>
          <w:sz w:val="20"/>
          <w:szCs w:val="20"/>
        </w:rPr>
      </w:pPr>
      <w:r w:rsidRPr="00C35610">
        <w:t xml:space="preserve">określaniem niezbędnych do nauki warunków, sprzętu specjalistycznego i środków dydaktycznych, w tym wykorzystujących technologie informacyjno-komunikacyjne, odpowiednich ze względu na indywidualne potrzeby rozwojowe i edukacyjne oraz możliwości psychofizyczne ucznia lub wychowanka; </w:t>
      </w:r>
    </w:p>
    <w:p w14:paraId="6905D6F9" w14:textId="77777777" w:rsidR="00227FB5" w:rsidRPr="00C35610" w:rsidRDefault="00227FB5" w:rsidP="00227FB5">
      <w:pPr>
        <w:numPr>
          <w:ilvl w:val="2"/>
          <w:numId w:val="283"/>
        </w:numPr>
        <w:spacing w:after="120" w:line="360" w:lineRule="auto"/>
        <w:rPr>
          <w:rFonts w:ascii="Arial" w:eastAsia="Times New Roman" w:hAnsi="Arial" w:cs="Arial"/>
          <w:bCs/>
          <w:sz w:val="20"/>
          <w:szCs w:val="20"/>
        </w:rPr>
      </w:pPr>
      <w:r w:rsidRPr="00C35610">
        <w:t xml:space="preserve">udzielaniem uczniom lub wychowankom, rodzicom i nauczycielom pomocy psychologiczno-pedagogicznej; </w:t>
      </w:r>
    </w:p>
    <w:p w14:paraId="2014ED8B" w14:textId="77777777" w:rsidR="00227FB5" w:rsidRPr="00C35610" w:rsidRDefault="00227FB5" w:rsidP="00227FB5">
      <w:pPr>
        <w:numPr>
          <w:ilvl w:val="2"/>
          <w:numId w:val="283"/>
        </w:numPr>
        <w:spacing w:after="120" w:line="360" w:lineRule="auto"/>
        <w:rPr>
          <w:rFonts w:ascii="Arial" w:eastAsia="Times New Roman" w:hAnsi="Arial" w:cs="Arial"/>
          <w:bCs/>
          <w:sz w:val="20"/>
          <w:szCs w:val="20"/>
        </w:rPr>
      </w:pPr>
      <w:r w:rsidRPr="00C35610">
        <w:t xml:space="preserve"> prowadzeniem zajęć rewalidacyjnych, resocjalizacyjnych i socjoterapeutycznych;</w:t>
      </w:r>
    </w:p>
    <w:p w14:paraId="5DE9B43A" w14:textId="77777777" w:rsidR="00227FB5" w:rsidRPr="00C35610" w:rsidRDefault="00227FB5" w:rsidP="00227FB5">
      <w:pPr>
        <w:numPr>
          <w:ilvl w:val="1"/>
          <w:numId w:val="283"/>
        </w:numPr>
        <w:spacing w:after="120" w:line="360" w:lineRule="auto"/>
        <w:rPr>
          <w:rFonts w:ascii="Arial" w:eastAsia="Times New Roman" w:hAnsi="Arial" w:cs="Arial"/>
          <w:bCs/>
          <w:sz w:val="20"/>
          <w:szCs w:val="20"/>
        </w:rPr>
      </w:pPr>
      <w:r w:rsidRPr="00C35610">
        <w:t xml:space="preserve">realizuje zajęcia w ramach wczesnego wspomagania rozwoju dzieci, o których mowa w przepisach wydanych na podstawie art. 127 ust. 19 pkt 1 ustawy z dnia 14 grudnia 2016 r. – </w:t>
      </w:r>
      <w:r w:rsidRPr="00C35610">
        <w:lastRenderedPageBreak/>
        <w:t>Prawo oświatowe – w przypadku nauczycieli zatrudnionych w przedszkolach, szkołach podstawowych, specjalnych ośrodkach szkolno-wychowawczych, specjalnych ośrodkach wychowawczych i ośrodkach rewalidacyjno-wychowawczych;</w:t>
      </w:r>
    </w:p>
    <w:p w14:paraId="69B400E4" w14:textId="77777777" w:rsidR="00227FB5" w:rsidRPr="00C35610" w:rsidRDefault="00227FB5" w:rsidP="00227FB5">
      <w:pPr>
        <w:numPr>
          <w:ilvl w:val="1"/>
          <w:numId w:val="283"/>
        </w:numPr>
        <w:spacing w:after="120" w:line="360" w:lineRule="auto"/>
        <w:rPr>
          <w:rFonts w:ascii="Arial" w:eastAsia="Times New Roman" w:hAnsi="Arial" w:cs="Arial"/>
          <w:bCs/>
          <w:sz w:val="20"/>
          <w:szCs w:val="20"/>
        </w:rPr>
      </w:pPr>
      <w:r w:rsidRPr="00C35610">
        <w:t>realizuje zajęcia oraz specjalne działania opiekuńczo-wychowawcze, o których mowa w przepisach wydanych na podstawie art. 128 ust. 3 ustawy z dnia 14 grudnia 2016 r. – Prawo oświatowe oraz w przepisach wydanych na podstawie art. 71c ust. 2 ustawy z dnia 7 września 1991 r. o systemie oświaty – w przypadku nauczycieli zatrudnionych w przedszkolach i szkołach specjalnych, zorganizowanych w podmiotach leczniczych i w jednostkach pomocy społecznej</w:t>
      </w:r>
      <w:bookmarkEnd w:id="25"/>
      <w:r w:rsidRPr="00C35610">
        <w:t>.</w:t>
      </w:r>
    </w:p>
    <w:bookmarkEnd w:id="24"/>
    <w:p w14:paraId="39931347" w14:textId="77777777" w:rsidR="00227FB5" w:rsidRPr="00C35610" w:rsidRDefault="00227FB5" w:rsidP="00227FB5">
      <w:pPr>
        <w:pStyle w:val="Akapitzlist"/>
        <w:spacing w:after="120" w:line="360" w:lineRule="auto"/>
        <w:jc w:val="both"/>
        <w:rPr>
          <w:rFonts w:ascii="Arial" w:eastAsia="Times New Roman" w:hAnsi="Arial" w:cs="Arial"/>
          <w:sz w:val="20"/>
          <w:szCs w:val="20"/>
        </w:rPr>
      </w:pPr>
    </w:p>
    <w:p w14:paraId="5A576C93" w14:textId="77777777" w:rsidR="00227FB5" w:rsidRDefault="00227FB5" w:rsidP="00227FB5">
      <w:pPr>
        <w:pStyle w:val="Rozdzia"/>
        <w:spacing w:before="0" w:after="120"/>
        <w:rPr>
          <w:bCs/>
        </w:rPr>
      </w:pPr>
      <w:bookmarkStart w:id="26" w:name="__RefHeading___Toc493770154"/>
      <w:bookmarkEnd w:id="26"/>
      <w:r>
        <w:t>Rozdział VI</w:t>
      </w:r>
      <w:r>
        <w:br/>
        <w:t>Organizacja i formy współdziałania szkoły z rodzicami</w:t>
      </w:r>
    </w:p>
    <w:p w14:paraId="66ED1ED0" w14:textId="77777777" w:rsidR="00227FB5" w:rsidRDefault="00227FB5" w:rsidP="00227FB5">
      <w:pPr>
        <w:spacing w:after="120" w:line="360" w:lineRule="auto"/>
        <w:jc w:val="center"/>
        <w:rPr>
          <w:rFonts w:ascii="Arial" w:eastAsia="Times New Roman" w:hAnsi="Arial" w:cs="Arial"/>
          <w:bCs/>
          <w:color w:val="000000"/>
          <w:sz w:val="20"/>
          <w:szCs w:val="20"/>
        </w:rPr>
      </w:pPr>
    </w:p>
    <w:p w14:paraId="31C4027B" w14:textId="77777777" w:rsidR="00227FB5" w:rsidRDefault="00227FB5" w:rsidP="00227FB5">
      <w:pPr>
        <w:spacing w:after="120" w:line="360" w:lineRule="auto"/>
        <w:jc w:val="center"/>
        <w:rPr>
          <w:rFonts w:ascii="Arial" w:eastAsia="Times New Roman" w:hAnsi="Arial" w:cs="Arial"/>
          <w:color w:val="000000"/>
          <w:sz w:val="20"/>
          <w:szCs w:val="20"/>
        </w:rPr>
      </w:pPr>
      <w:r>
        <w:rPr>
          <w:rFonts w:ascii="Arial" w:eastAsia="Times New Roman" w:hAnsi="Arial" w:cs="Arial"/>
          <w:b/>
          <w:bCs/>
          <w:color w:val="000000"/>
          <w:sz w:val="20"/>
          <w:szCs w:val="20"/>
        </w:rPr>
        <w:t>§ 40</w:t>
      </w:r>
    </w:p>
    <w:p w14:paraId="479FF842" w14:textId="77777777" w:rsidR="00227FB5" w:rsidRDefault="00227FB5" w:rsidP="00227FB5">
      <w:pPr>
        <w:pStyle w:val="Akapitzlist"/>
        <w:numPr>
          <w:ilvl w:val="0"/>
          <w:numId w:val="42"/>
        </w:numPr>
        <w:spacing w:after="12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Rodzice mają prawo do wychowania swoich dzieci, a szkoła ma wspomagać wychowawczą rolę rodziny.</w:t>
      </w:r>
    </w:p>
    <w:p w14:paraId="5F03D211" w14:textId="77777777" w:rsidR="00227FB5" w:rsidRDefault="00227FB5" w:rsidP="00227FB5">
      <w:pPr>
        <w:pStyle w:val="Akapitzlist"/>
        <w:numPr>
          <w:ilvl w:val="0"/>
          <w:numId w:val="42"/>
        </w:numPr>
        <w:spacing w:after="12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Rodzice mają prawo do zapewnienia dzieciom wychowania, nauczania moralnego i religijnego zgodnie z własnymi przekonaniami.</w:t>
      </w:r>
    </w:p>
    <w:p w14:paraId="309ECB11" w14:textId="77777777" w:rsidR="00227FB5" w:rsidRDefault="00227FB5" w:rsidP="00227FB5">
      <w:pPr>
        <w:pStyle w:val="Akapitzlist"/>
        <w:numPr>
          <w:ilvl w:val="0"/>
          <w:numId w:val="42"/>
        </w:numPr>
        <w:spacing w:after="12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Rodzice są obowiązani do:</w:t>
      </w:r>
    </w:p>
    <w:p w14:paraId="56E10C70" w14:textId="77777777" w:rsidR="00227FB5" w:rsidRDefault="00227FB5" w:rsidP="00227FB5">
      <w:pPr>
        <w:pStyle w:val="Akapitzlist"/>
        <w:numPr>
          <w:ilvl w:val="1"/>
          <w:numId w:val="42"/>
        </w:numPr>
        <w:spacing w:after="120" w:line="360" w:lineRule="auto"/>
        <w:ind w:left="709" w:hanging="283"/>
        <w:jc w:val="both"/>
        <w:rPr>
          <w:rFonts w:ascii="Arial" w:eastAsia="Times New Roman" w:hAnsi="Arial" w:cs="Arial"/>
          <w:color w:val="000000"/>
          <w:sz w:val="20"/>
          <w:szCs w:val="20"/>
        </w:rPr>
      </w:pPr>
      <w:r>
        <w:rPr>
          <w:rFonts w:ascii="Arial" w:eastAsia="Times New Roman" w:hAnsi="Arial" w:cs="Arial"/>
          <w:color w:val="000000"/>
          <w:sz w:val="20"/>
          <w:szCs w:val="20"/>
        </w:rPr>
        <w:t>dopełnienia czynności związanych ze zgłoszeniem dziecka do szkoły,</w:t>
      </w:r>
    </w:p>
    <w:p w14:paraId="12A7068C" w14:textId="77777777" w:rsidR="00227FB5" w:rsidRDefault="00227FB5" w:rsidP="00227FB5">
      <w:pPr>
        <w:pStyle w:val="Akapitzlist"/>
        <w:numPr>
          <w:ilvl w:val="1"/>
          <w:numId w:val="42"/>
        </w:numPr>
        <w:spacing w:after="120" w:line="360" w:lineRule="auto"/>
        <w:ind w:left="709" w:hanging="283"/>
        <w:jc w:val="both"/>
        <w:rPr>
          <w:rFonts w:ascii="Arial" w:eastAsia="Times New Roman" w:hAnsi="Arial" w:cs="Arial"/>
          <w:color w:val="000000"/>
          <w:sz w:val="20"/>
          <w:szCs w:val="20"/>
        </w:rPr>
      </w:pPr>
      <w:r>
        <w:rPr>
          <w:rFonts w:ascii="Arial" w:eastAsia="Times New Roman" w:hAnsi="Arial" w:cs="Arial"/>
          <w:color w:val="000000"/>
          <w:sz w:val="20"/>
          <w:szCs w:val="20"/>
        </w:rPr>
        <w:t>zapewnienia regularnego uczęszczania dziecka na zajęcia szkolne,</w:t>
      </w:r>
    </w:p>
    <w:p w14:paraId="2CB2E4E1" w14:textId="77777777" w:rsidR="00227FB5" w:rsidRDefault="00227FB5" w:rsidP="00227FB5">
      <w:pPr>
        <w:pStyle w:val="Akapitzlist"/>
        <w:numPr>
          <w:ilvl w:val="1"/>
          <w:numId w:val="42"/>
        </w:numPr>
        <w:spacing w:after="120" w:line="360" w:lineRule="auto"/>
        <w:ind w:left="709" w:hanging="283"/>
        <w:jc w:val="both"/>
        <w:rPr>
          <w:rFonts w:ascii="Arial" w:eastAsia="Times New Roman" w:hAnsi="Arial" w:cs="Arial"/>
          <w:color w:val="000000"/>
          <w:sz w:val="20"/>
          <w:szCs w:val="20"/>
        </w:rPr>
      </w:pPr>
      <w:r>
        <w:rPr>
          <w:rFonts w:ascii="Arial" w:eastAsia="Times New Roman" w:hAnsi="Arial" w:cs="Arial"/>
          <w:color w:val="000000"/>
          <w:sz w:val="20"/>
          <w:szCs w:val="20"/>
        </w:rPr>
        <w:t>zapewnienia dziecku warunków umożliwiających przygotowanie się do zajęć szkolnych,</w:t>
      </w:r>
    </w:p>
    <w:p w14:paraId="6603522B" w14:textId="77777777" w:rsidR="00227FB5" w:rsidRDefault="00227FB5" w:rsidP="00227FB5">
      <w:pPr>
        <w:pStyle w:val="Akapitzlist"/>
        <w:numPr>
          <w:ilvl w:val="1"/>
          <w:numId w:val="42"/>
        </w:numPr>
        <w:spacing w:after="120" w:line="360" w:lineRule="auto"/>
        <w:ind w:left="709" w:hanging="283"/>
        <w:jc w:val="both"/>
        <w:rPr>
          <w:rFonts w:ascii="Arial" w:eastAsia="Times New Roman" w:hAnsi="Arial" w:cs="Arial"/>
          <w:color w:val="000000"/>
          <w:sz w:val="20"/>
          <w:szCs w:val="20"/>
        </w:rPr>
      </w:pPr>
      <w:r>
        <w:rPr>
          <w:rFonts w:ascii="Arial" w:eastAsia="Times New Roman" w:hAnsi="Arial" w:cs="Arial"/>
          <w:color w:val="000000"/>
          <w:sz w:val="20"/>
          <w:szCs w:val="20"/>
        </w:rPr>
        <w:t>informowania dyrektora szkoły w terminie do 30 września każdego roku o realizacji rocznego obowiązkowego przygotowania przedszkolnego lub obowiązku szkolnego poza granicami kraju (dotyczy dziecka zamieszkałego w obwodzie szkoły a przebywającego czasowo za granicą),</w:t>
      </w:r>
    </w:p>
    <w:p w14:paraId="287431EF" w14:textId="77777777" w:rsidR="00227FB5" w:rsidRDefault="00227FB5" w:rsidP="00227FB5">
      <w:pPr>
        <w:pStyle w:val="Akapitzlist"/>
        <w:numPr>
          <w:ilvl w:val="1"/>
          <w:numId w:val="42"/>
        </w:numPr>
        <w:spacing w:after="120" w:line="360" w:lineRule="auto"/>
        <w:ind w:left="709" w:hanging="283"/>
        <w:jc w:val="both"/>
        <w:rPr>
          <w:rFonts w:ascii="Arial" w:eastAsia="Times New Roman" w:hAnsi="Arial" w:cs="Arial"/>
          <w:color w:val="000000"/>
          <w:sz w:val="20"/>
          <w:szCs w:val="20"/>
        </w:rPr>
      </w:pPr>
      <w:r>
        <w:rPr>
          <w:rFonts w:ascii="Arial" w:eastAsia="Times New Roman" w:hAnsi="Arial" w:cs="Arial"/>
          <w:color w:val="000000"/>
          <w:sz w:val="20"/>
          <w:szCs w:val="20"/>
        </w:rPr>
        <w:t xml:space="preserve">do zapewnienia dziecku realizującemu roczne obowiązkowe przygotowanie przedszkolne lub obowiązek szkolny poza szkołą na podstawie zezwolenia, warunków nauki określonych w tym zezwoleniu, </w:t>
      </w:r>
    </w:p>
    <w:p w14:paraId="0CAC7066" w14:textId="77777777" w:rsidR="00227FB5" w:rsidRDefault="00227FB5" w:rsidP="00227FB5">
      <w:pPr>
        <w:pStyle w:val="Akapitzlist"/>
        <w:numPr>
          <w:ilvl w:val="1"/>
          <w:numId w:val="42"/>
        </w:numPr>
        <w:spacing w:after="120" w:line="360" w:lineRule="auto"/>
        <w:ind w:left="709" w:hanging="283"/>
        <w:jc w:val="both"/>
        <w:rPr>
          <w:rFonts w:ascii="Arial" w:eastAsia="Times New Roman" w:hAnsi="Arial" w:cs="Arial"/>
          <w:color w:val="000000"/>
          <w:sz w:val="20"/>
          <w:szCs w:val="20"/>
        </w:rPr>
      </w:pPr>
      <w:r>
        <w:rPr>
          <w:rFonts w:ascii="Arial" w:eastAsia="Times New Roman" w:hAnsi="Arial" w:cs="Arial"/>
          <w:color w:val="000000"/>
          <w:sz w:val="20"/>
          <w:szCs w:val="20"/>
        </w:rPr>
        <w:t>zapewnienia dziecku uczęszczającemu na zajęcia pierwszego etapu edukacyjnego</w:t>
      </w:r>
      <w:r>
        <w:rPr>
          <w:rFonts w:ascii="Arial" w:eastAsia="Times New Roman" w:hAnsi="Arial" w:cs="Arial"/>
          <w:bCs/>
          <w:color w:val="000000"/>
          <w:sz w:val="20"/>
          <w:szCs w:val="20"/>
        </w:rPr>
        <w:t xml:space="preserve"> </w:t>
      </w:r>
      <w:r>
        <w:rPr>
          <w:rFonts w:ascii="Arial" w:eastAsia="Times New Roman" w:hAnsi="Arial" w:cs="Arial"/>
          <w:color w:val="000000"/>
          <w:sz w:val="20"/>
          <w:szCs w:val="20"/>
        </w:rPr>
        <w:t>opieki w drodze do szkoły i w czasie jego powrotu,</w:t>
      </w:r>
    </w:p>
    <w:p w14:paraId="6EBEE3F4" w14:textId="49DEA53E" w:rsidR="00227FB5" w:rsidRPr="00850713" w:rsidRDefault="00227FB5" w:rsidP="00850713">
      <w:pPr>
        <w:pStyle w:val="Akapitzlist"/>
        <w:numPr>
          <w:ilvl w:val="1"/>
          <w:numId w:val="42"/>
        </w:numPr>
        <w:spacing w:after="120" w:line="360" w:lineRule="auto"/>
        <w:ind w:left="709" w:hanging="283"/>
        <w:jc w:val="both"/>
        <w:rPr>
          <w:rFonts w:ascii="Arial" w:eastAsia="Times New Roman" w:hAnsi="Arial" w:cs="Arial"/>
          <w:bCs/>
          <w:color w:val="000000"/>
          <w:sz w:val="20"/>
          <w:szCs w:val="20"/>
        </w:rPr>
      </w:pPr>
      <w:r>
        <w:rPr>
          <w:rFonts w:ascii="Arial" w:eastAsia="Times New Roman" w:hAnsi="Arial" w:cs="Arial"/>
          <w:color w:val="000000"/>
          <w:sz w:val="20"/>
          <w:szCs w:val="20"/>
        </w:rPr>
        <w:t>pisemnego poinformowania nauczyciela o osobach mających prawo odbierania dziecka ze szkoły.</w:t>
      </w:r>
    </w:p>
    <w:p w14:paraId="2C3BFE41" w14:textId="77777777" w:rsidR="00227FB5" w:rsidRDefault="00227FB5" w:rsidP="00227FB5">
      <w:pPr>
        <w:spacing w:after="120" w:line="360" w:lineRule="auto"/>
        <w:jc w:val="center"/>
        <w:rPr>
          <w:rFonts w:ascii="Arial" w:eastAsia="Times New Roman" w:hAnsi="Arial" w:cs="Arial"/>
          <w:color w:val="000000"/>
          <w:sz w:val="20"/>
          <w:szCs w:val="20"/>
        </w:rPr>
      </w:pPr>
      <w:r>
        <w:rPr>
          <w:rFonts w:ascii="Arial" w:eastAsia="Times New Roman" w:hAnsi="Arial" w:cs="Arial"/>
          <w:b/>
          <w:bCs/>
          <w:color w:val="000000"/>
          <w:sz w:val="20"/>
          <w:szCs w:val="20"/>
        </w:rPr>
        <w:lastRenderedPageBreak/>
        <w:t>§ 41</w:t>
      </w:r>
    </w:p>
    <w:p w14:paraId="1495CBC6" w14:textId="77777777" w:rsidR="00227FB5" w:rsidRDefault="00227FB5" w:rsidP="00227FB5">
      <w:pPr>
        <w:pStyle w:val="Akapitzlist"/>
        <w:numPr>
          <w:ilvl w:val="0"/>
          <w:numId w:val="61"/>
        </w:numPr>
        <w:spacing w:after="12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Uczeń może być zwolniony z zajęć lekcyjnych:</w:t>
      </w:r>
    </w:p>
    <w:p w14:paraId="51B71B55" w14:textId="77777777" w:rsidR="00227FB5" w:rsidRDefault="00227FB5" w:rsidP="00227FB5">
      <w:pPr>
        <w:pStyle w:val="Akapitzlist"/>
        <w:numPr>
          <w:ilvl w:val="1"/>
          <w:numId w:val="61"/>
        </w:numPr>
        <w:spacing w:after="120" w:line="360" w:lineRule="auto"/>
        <w:ind w:left="709" w:hanging="283"/>
        <w:jc w:val="both"/>
        <w:rPr>
          <w:rFonts w:ascii="Arial" w:eastAsia="Times New Roman" w:hAnsi="Arial" w:cs="Arial"/>
          <w:color w:val="000000"/>
          <w:sz w:val="20"/>
          <w:szCs w:val="20"/>
        </w:rPr>
      </w:pPr>
      <w:r>
        <w:rPr>
          <w:rFonts w:ascii="Arial" w:eastAsia="Times New Roman" w:hAnsi="Arial" w:cs="Arial"/>
          <w:color w:val="000000"/>
          <w:sz w:val="20"/>
          <w:szCs w:val="20"/>
        </w:rPr>
        <w:t>na pisemną lub osobistą prośbę rodziców,</w:t>
      </w:r>
    </w:p>
    <w:p w14:paraId="78A072C1" w14:textId="77777777" w:rsidR="00227FB5" w:rsidRDefault="00227FB5" w:rsidP="00227FB5">
      <w:pPr>
        <w:pStyle w:val="Akapitzlist"/>
        <w:numPr>
          <w:ilvl w:val="1"/>
          <w:numId w:val="61"/>
        </w:numPr>
        <w:spacing w:after="120" w:line="360" w:lineRule="auto"/>
        <w:ind w:left="709" w:hanging="283"/>
        <w:jc w:val="both"/>
        <w:rPr>
          <w:rFonts w:ascii="Arial" w:eastAsia="Times New Roman" w:hAnsi="Arial" w:cs="Arial"/>
          <w:color w:val="000000"/>
          <w:sz w:val="20"/>
          <w:szCs w:val="20"/>
        </w:rPr>
      </w:pPr>
      <w:r>
        <w:rPr>
          <w:rFonts w:ascii="Arial" w:eastAsia="Times New Roman" w:hAnsi="Arial" w:cs="Arial"/>
          <w:color w:val="000000"/>
          <w:sz w:val="20"/>
          <w:szCs w:val="20"/>
        </w:rPr>
        <w:t>w przypadku złego samopoczucia, choroby, po uprzednim powiadomieniu rodziców i odebraniu ucznia przez rodziców lub osobę pisemnie przez nich upoważnioną.</w:t>
      </w:r>
    </w:p>
    <w:p w14:paraId="3E5F3F03" w14:textId="77777777" w:rsidR="00227FB5" w:rsidRDefault="00227FB5" w:rsidP="00227FB5">
      <w:pPr>
        <w:pStyle w:val="Akapitzlist"/>
        <w:numPr>
          <w:ilvl w:val="0"/>
          <w:numId w:val="61"/>
        </w:numPr>
        <w:spacing w:after="120" w:line="360" w:lineRule="auto"/>
        <w:jc w:val="both"/>
        <w:rPr>
          <w:rFonts w:ascii="Arial" w:eastAsia="Times New Roman" w:hAnsi="Arial" w:cs="Arial"/>
          <w:bCs/>
          <w:color w:val="000000"/>
          <w:sz w:val="20"/>
          <w:szCs w:val="20"/>
        </w:rPr>
      </w:pPr>
      <w:r>
        <w:rPr>
          <w:rFonts w:ascii="Arial" w:eastAsia="Times New Roman" w:hAnsi="Arial" w:cs="Arial"/>
          <w:color w:val="000000"/>
          <w:sz w:val="20"/>
          <w:szCs w:val="20"/>
        </w:rPr>
        <w:t>Wychowawca klasy i nauczyciel przedmiotu jest uprawniony, na podstawie upoważnienia dyrektora szkoły, do zwolnienia ucznia z zajęć edukacyjnych.</w:t>
      </w:r>
    </w:p>
    <w:p w14:paraId="67013B51" w14:textId="77777777" w:rsidR="00227FB5" w:rsidRDefault="00227FB5" w:rsidP="00227FB5">
      <w:pPr>
        <w:spacing w:after="120" w:line="360" w:lineRule="auto"/>
        <w:rPr>
          <w:rFonts w:ascii="Arial" w:eastAsia="Times New Roman" w:hAnsi="Arial" w:cs="Arial"/>
          <w:b/>
          <w:bCs/>
          <w:color w:val="000000"/>
          <w:sz w:val="20"/>
          <w:szCs w:val="20"/>
        </w:rPr>
      </w:pPr>
    </w:p>
    <w:p w14:paraId="354D7B7A" w14:textId="77777777" w:rsidR="00227FB5" w:rsidRDefault="00227FB5" w:rsidP="00227FB5">
      <w:pPr>
        <w:spacing w:after="120" w:line="360" w:lineRule="auto"/>
        <w:jc w:val="center"/>
        <w:rPr>
          <w:rFonts w:ascii="Arial" w:eastAsia="Times New Roman" w:hAnsi="Arial" w:cs="Arial"/>
          <w:color w:val="000000"/>
          <w:sz w:val="20"/>
          <w:szCs w:val="20"/>
        </w:rPr>
      </w:pPr>
      <w:r>
        <w:rPr>
          <w:rFonts w:ascii="Arial" w:eastAsia="Times New Roman" w:hAnsi="Arial" w:cs="Arial"/>
          <w:b/>
          <w:bCs/>
          <w:color w:val="000000"/>
          <w:sz w:val="20"/>
          <w:szCs w:val="20"/>
        </w:rPr>
        <w:t>§ 42</w:t>
      </w:r>
    </w:p>
    <w:p w14:paraId="7886C41E" w14:textId="77777777" w:rsidR="00227FB5" w:rsidRDefault="00227FB5" w:rsidP="00227FB5">
      <w:pPr>
        <w:pStyle w:val="Akapitzlist"/>
        <w:numPr>
          <w:ilvl w:val="0"/>
          <w:numId w:val="44"/>
        </w:numPr>
        <w:spacing w:after="12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Do obowiązków rodziców należy:</w:t>
      </w:r>
    </w:p>
    <w:p w14:paraId="651EBA11" w14:textId="77777777" w:rsidR="00227FB5" w:rsidRDefault="00227FB5" w:rsidP="00227FB5">
      <w:pPr>
        <w:pStyle w:val="Akapitzlist"/>
        <w:numPr>
          <w:ilvl w:val="1"/>
          <w:numId w:val="44"/>
        </w:numPr>
        <w:spacing w:after="120" w:line="360" w:lineRule="auto"/>
        <w:ind w:left="709" w:hanging="283"/>
        <w:jc w:val="both"/>
        <w:rPr>
          <w:rFonts w:ascii="Arial" w:eastAsia="Times New Roman" w:hAnsi="Arial" w:cs="Arial"/>
          <w:color w:val="000000"/>
          <w:sz w:val="20"/>
          <w:szCs w:val="20"/>
        </w:rPr>
      </w:pPr>
      <w:r>
        <w:rPr>
          <w:rFonts w:ascii="Arial" w:eastAsia="Times New Roman" w:hAnsi="Arial" w:cs="Arial"/>
          <w:color w:val="000000"/>
          <w:sz w:val="20"/>
          <w:szCs w:val="20"/>
        </w:rPr>
        <w:t>wspieranie procesu nauczania i wychowania,</w:t>
      </w:r>
    </w:p>
    <w:p w14:paraId="66D51216" w14:textId="77777777" w:rsidR="00227FB5" w:rsidRDefault="00227FB5" w:rsidP="00227FB5">
      <w:pPr>
        <w:pStyle w:val="Akapitzlist"/>
        <w:numPr>
          <w:ilvl w:val="1"/>
          <w:numId w:val="44"/>
        </w:numPr>
        <w:spacing w:after="120" w:line="360" w:lineRule="auto"/>
        <w:ind w:left="709" w:hanging="283"/>
        <w:jc w:val="both"/>
        <w:rPr>
          <w:rFonts w:ascii="Arial" w:eastAsia="Times New Roman" w:hAnsi="Arial" w:cs="Arial"/>
          <w:color w:val="000000"/>
          <w:sz w:val="20"/>
          <w:szCs w:val="20"/>
        </w:rPr>
      </w:pPr>
      <w:r>
        <w:rPr>
          <w:rFonts w:ascii="Arial" w:eastAsia="Times New Roman" w:hAnsi="Arial" w:cs="Arial"/>
          <w:color w:val="000000"/>
          <w:sz w:val="20"/>
          <w:szCs w:val="20"/>
        </w:rPr>
        <w:t>systematyczny kontakt z wychowawcą klasy,</w:t>
      </w:r>
    </w:p>
    <w:p w14:paraId="1723D61F" w14:textId="77777777" w:rsidR="00227FB5" w:rsidRDefault="00227FB5" w:rsidP="00227FB5">
      <w:pPr>
        <w:pStyle w:val="Akapitzlist"/>
        <w:numPr>
          <w:ilvl w:val="1"/>
          <w:numId w:val="44"/>
        </w:numPr>
        <w:spacing w:after="120" w:line="360" w:lineRule="auto"/>
        <w:ind w:left="709" w:hanging="283"/>
        <w:jc w:val="both"/>
        <w:rPr>
          <w:rFonts w:ascii="Arial" w:eastAsia="Times New Roman" w:hAnsi="Arial" w:cs="Arial"/>
          <w:color w:val="000000"/>
          <w:sz w:val="20"/>
          <w:szCs w:val="20"/>
        </w:rPr>
      </w:pPr>
      <w:r>
        <w:rPr>
          <w:rFonts w:ascii="Arial" w:eastAsia="Times New Roman" w:hAnsi="Arial" w:cs="Arial"/>
          <w:color w:val="000000"/>
          <w:sz w:val="20"/>
          <w:szCs w:val="20"/>
        </w:rPr>
        <w:t>współdziałanie z organami szkoły w przeciwdziałaniu przemocy, uzależnieniom, demoralizacją i innymi przejawami patologii społecznej.</w:t>
      </w:r>
    </w:p>
    <w:p w14:paraId="54DA2DF7" w14:textId="77777777" w:rsidR="00227FB5" w:rsidRPr="00E10484" w:rsidRDefault="00227FB5" w:rsidP="00227FB5">
      <w:pPr>
        <w:pStyle w:val="Akapitzlist"/>
        <w:numPr>
          <w:ilvl w:val="0"/>
          <w:numId w:val="44"/>
        </w:numPr>
        <w:spacing w:after="120" w:line="360" w:lineRule="auto"/>
        <w:jc w:val="both"/>
        <w:rPr>
          <w:rFonts w:ascii="Arial" w:hAnsi="Arial" w:cs="Arial"/>
          <w:color w:val="000000"/>
          <w:sz w:val="20"/>
          <w:szCs w:val="20"/>
        </w:rPr>
      </w:pPr>
      <w:bookmarkStart w:id="27" w:name="_Hlk83583720"/>
      <w:r w:rsidRPr="00E10484">
        <w:rPr>
          <w:rFonts w:ascii="Arial" w:eastAsia="Times New Roman" w:hAnsi="Arial" w:cs="Arial"/>
          <w:color w:val="000000"/>
          <w:sz w:val="20"/>
          <w:szCs w:val="20"/>
          <w:lang w:eastAsia="pl-PL"/>
        </w:rPr>
        <w:t xml:space="preserve">Pisemne usprawiedliwienie </w:t>
      </w:r>
      <w:r w:rsidRPr="00E10484">
        <w:rPr>
          <w:rFonts w:ascii="Arial" w:hAnsi="Arial" w:cs="Arial"/>
          <w:color w:val="000000"/>
          <w:sz w:val="20"/>
          <w:szCs w:val="20"/>
        </w:rPr>
        <w:t xml:space="preserve">każdej nieobecności dziecka, nie później jednak niż do tygodnia, licząc od ostatniego dnia nieobecności, </w:t>
      </w:r>
      <w:r w:rsidRPr="00E10484">
        <w:rPr>
          <w:rFonts w:ascii="Arial" w:eastAsia="Times New Roman" w:hAnsi="Arial" w:cs="Arial"/>
          <w:color w:val="000000"/>
          <w:sz w:val="20"/>
          <w:szCs w:val="20"/>
          <w:lang w:eastAsia="pl-PL"/>
        </w:rPr>
        <w:t>poprzez przekazanie wychowawcy dokumentu uzasadniającego nieobecność lub za pośrednictwem dziennika elektronicznego, zawierając w prośbie o usprawiedliwienie: daty nieobecności oraz jej przyczynę,</w:t>
      </w:r>
    </w:p>
    <w:p w14:paraId="51223A3E" w14:textId="77777777" w:rsidR="00227FB5" w:rsidRDefault="00227FB5" w:rsidP="00227FB5">
      <w:pPr>
        <w:pStyle w:val="Akapitzlist"/>
        <w:numPr>
          <w:ilvl w:val="0"/>
          <w:numId w:val="44"/>
        </w:numPr>
        <w:spacing w:after="120" w:line="360" w:lineRule="auto"/>
        <w:jc w:val="both"/>
        <w:rPr>
          <w:rFonts w:ascii="Arial" w:hAnsi="Arial" w:cs="Arial"/>
          <w:sz w:val="20"/>
          <w:szCs w:val="20"/>
        </w:rPr>
      </w:pPr>
      <w:bookmarkStart w:id="28" w:name="_Hlk83583796"/>
      <w:bookmarkEnd w:id="27"/>
      <w:r w:rsidRPr="00E10484">
        <w:rPr>
          <w:rFonts w:ascii="Arial" w:eastAsia="Times New Roman" w:hAnsi="Arial" w:cs="Arial"/>
          <w:color w:val="000000"/>
          <w:sz w:val="20"/>
          <w:szCs w:val="20"/>
          <w:lang w:eastAsia="pl-PL"/>
        </w:rPr>
        <w:t>korzystanie z dziennika elektronicznego: analizowanie ocen i frekwencji dziecka, odbieranie wiadomości od dyrekcji szkoły, wychowawcy klasy i pozostałych nauczycieli lub pracowników szkoły</w:t>
      </w:r>
      <w:r w:rsidRPr="00A23851">
        <w:rPr>
          <w:rFonts w:ascii="Arial" w:eastAsia="Times New Roman" w:hAnsi="Arial" w:cs="Arial"/>
          <w:color w:val="4472C4"/>
          <w:sz w:val="20"/>
          <w:szCs w:val="20"/>
          <w:lang w:eastAsia="pl-PL"/>
        </w:rPr>
        <w:t>.</w:t>
      </w:r>
    </w:p>
    <w:bookmarkEnd w:id="28"/>
    <w:p w14:paraId="29212A60" w14:textId="77777777" w:rsidR="00227FB5" w:rsidRPr="00CB167A" w:rsidRDefault="00227FB5" w:rsidP="00227FB5">
      <w:pPr>
        <w:pStyle w:val="Akapitzlist"/>
        <w:numPr>
          <w:ilvl w:val="0"/>
          <w:numId w:val="44"/>
        </w:numPr>
        <w:spacing w:after="120" w:line="360" w:lineRule="auto"/>
        <w:jc w:val="both"/>
        <w:rPr>
          <w:rFonts w:ascii="Arial" w:hAnsi="Arial" w:cs="Arial"/>
          <w:sz w:val="20"/>
          <w:szCs w:val="20"/>
        </w:rPr>
      </w:pPr>
      <w:r w:rsidRPr="00CB167A">
        <w:rPr>
          <w:rFonts w:ascii="Arial" w:eastAsia="Times New Roman" w:hAnsi="Arial" w:cs="Arial"/>
          <w:color w:val="000000"/>
          <w:sz w:val="20"/>
          <w:szCs w:val="20"/>
        </w:rPr>
        <w:t>Rodzice mają prawo działać w strukturach Rady Rodziców w zakresie określonym przez regulamin Rady Rodziców.</w:t>
      </w:r>
    </w:p>
    <w:p w14:paraId="78637425" w14:textId="77777777" w:rsidR="00227FB5" w:rsidRDefault="00227FB5" w:rsidP="00227FB5">
      <w:pPr>
        <w:spacing w:after="120" w:line="360" w:lineRule="auto"/>
        <w:rPr>
          <w:rFonts w:ascii="Arial" w:eastAsia="Times New Roman" w:hAnsi="Arial" w:cs="Arial"/>
          <w:color w:val="000000"/>
          <w:sz w:val="20"/>
          <w:szCs w:val="20"/>
        </w:rPr>
      </w:pPr>
    </w:p>
    <w:p w14:paraId="1A6BB664" w14:textId="77777777" w:rsidR="00227FB5" w:rsidRDefault="00227FB5" w:rsidP="00227FB5">
      <w:pPr>
        <w:pStyle w:val="Akapitzlist"/>
        <w:spacing w:after="120" w:line="360" w:lineRule="auto"/>
        <w:jc w:val="center"/>
        <w:rPr>
          <w:rFonts w:ascii="Arial" w:hAnsi="Arial" w:cs="Arial"/>
          <w:b/>
          <w:bCs/>
          <w:sz w:val="20"/>
          <w:szCs w:val="20"/>
        </w:rPr>
      </w:pPr>
      <w:bookmarkStart w:id="29" w:name="_Hlk146482282"/>
      <w:r>
        <w:rPr>
          <w:rFonts w:ascii="Arial" w:hAnsi="Arial" w:cs="Arial"/>
          <w:b/>
          <w:bCs/>
          <w:sz w:val="20"/>
          <w:szCs w:val="20"/>
        </w:rPr>
        <w:t>Rozdział VII</w:t>
      </w:r>
      <w:r>
        <w:rPr>
          <w:rFonts w:ascii="Arial" w:hAnsi="Arial" w:cs="Arial"/>
          <w:b/>
          <w:bCs/>
          <w:sz w:val="20"/>
          <w:szCs w:val="20"/>
        </w:rPr>
        <w:br/>
        <w:t>Uczniowie szkoły</w:t>
      </w:r>
    </w:p>
    <w:bookmarkEnd w:id="29"/>
    <w:p w14:paraId="3140D30D" w14:textId="77777777" w:rsidR="00227FB5" w:rsidRDefault="00227FB5" w:rsidP="00227FB5">
      <w:pPr>
        <w:pStyle w:val="Akapitzlist"/>
        <w:spacing w:after="120" w:line="360" w:lineRule="auto"/>
        <w:jc w:val="center"/>
        <w:rPr>
          <w:rFonts w:ascii="Arial" w:hAnsi="Arial" w:cs="Arial"/>
          <w:sz w:val="20"/>
          <w:szCs w:val="20"/>
        </w:rPr>
      </w:pPr>
    </w:p>
    <w:p w14:paraId="1EED6075" w14:textId="77777777" w:rsidR="00227FB5" w:rsidRPr="00B771DE" w:rsidRDefault="00227FB5" w:rsidP="00227FB5">
      <w:pPr>
        <w:pStyle w:val="Akapitzlist"/>
        <w:spacing w:after="120" w:line="360" w:lineRule="auto"/>
        <w:jc w:val="center"/>
        <w:rPr>
          <w:rFonts w:ascii="Arial" w:eastAsia="Times New Roman" w:hAnsi="Arial" w:cs="Arial"/>
          <w:b/>
          <w:color w:val="000000"/>
          <w:sz w:val="20"/>
          <w:szCs w:val="20"/>
        </w:rPr>
      </w:pPr>
      <w:r w:rsidRPr="00B771DE">
        <w:rPr>
          <w:rFonts w:ascii="Arial" w:hAnsi="Arial" w:cs="Arial"/>
          <w:b/>
          <w:sz w:val="20"/>
          <w:szCs w:val="20"/>
        </w:rPr>
        <w:t>§ 43</w:t>
      </w:r>
    </w:p>
    <w:p w14:paraId="139A2DF7" w14:textId="77777777" w:rsidR="00227FB5" w:rsidRDefault="00227FB5" w:rsidP="00227FB5">
      <w:pPr>
        <w:pStyle w:val="Akapitzlist"/>
        <w:numPr>
          <w:ilvl w:val="0"/>
          <w:numId w:val="135"/>
        </w:numPr>
        <w:spacing w:after="12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Obowiązek szkolny.</w:t>
      </w:r>
    </w:p>
    <w:p w14:paraId="1CE21ED2" w14:textId="77777777" w:rsidR="00227FB5" w:rsidRDefault="00227FB5" w:rsidP="00227FB5">
      <w:pPr>
        <w:pStyle w:val="Akapitzlist"/>
        <w:numPr>
          <w:ilvl w:val="0"/>
          <w:numId w:val="134"/>
        </w:numPr>
        <w:spacing w:after="12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Obowiązek szkolny trwa do ukończenia szkoły podstawowej, nie dłużej jednak niż do ukończenia 18 roku życia.</w:t>
      </w:r>
    </w:p>
    <w:p w14:paraId="29C519B5" w14:textId="77777777" w:rsidR="00227FB5" w:rsidRDefault="00227FB5" w:rsidP="00227FB5">
      <w:pPr>
        <w:pStyle w:val="Akapitzlist"/>
        <w:numPr>
          <w:ilvl w:val="0"/>
          <w:numId w:val="134"/>
        </w:numPr>
        <w:spacing w:after="120" w:line="360" w:lineRule="auto"/>
        <w:jc w:val="both"/>
        <w:rPr>
          <w:rFonts w:ascii="Arial" w:eastAsia="Times New Roman" w:hAnsi="Arial" w:cs="Arial"/>
          <w:color w:val="000000"/>
          <w:sz w:val="20"/>
          <w:szCs w:val="20"/>
        </w:rPr>
      </w:pPr>
      <w:r w:rsidRPr="00266227">
        <w:rPr>
          <w:rFonts w:ascii="Arial" w:eastAsia="Times New Roman" w:hAnsi="Arial" w:cs="Arial"/>
          <w:color w:val="000000"/>
          <w:sz w:val="20"/>
          <w:szCs w:val="20"/>
        </w:rPr>
        <w:lastRenderedPageBreak/>
        <w:t>Uczeń, który ukończył 18 rok życia zostaje skreślony z listy uczniów. W takim przypadku uczeń może zwrócić się z pisemną prośbą do Dyrektora Szkoły o zgodę na dokończenie cyklu kształcenia.</w:t>
      </w:r>
    </w:p>
    <w:p w14:paraId="0978102C" w14:textId="77777777" w:rsidR="00227FB5" w:rsidRPr="00266227" w:rsidRDefault="00227FB5" w:rsidP="00227FB5">
      <w:pPr>
        <w:pStyle w:val="Akapitzlist"/>
        <w:numPr>
          <w:ilvl w:val="0"/>
          <w:numId w:val="134"/>
        </w:numPr>
        <w:spacing w:after="120" w:line="360" w:lineRule="auto"/>
        <w:jc w:val="both"/>
        <w:rPr>
          <w:rFonts w:ascii="Arial" w:eastAsia="Times New Roman" w:hAnsi="Arial" w:cs="Arial"/>
          <w:color w:val="000000"/>
          <w:sz w:val="20"/>
          <w:szCs w:val="20"/>
        </w:rPr>
      </w:pPr>
      <w:r w:rsidRPr="00266227">
        <w:rPr>
          <w:rFonts w:ascii="Arial" w:eastAsia="Times New Roman" w:hAnsi="Arial" w:cs="Arial"/>
          <w:color w:val="000000"/>
          <w:sz w:val="20"/>
          <w:szCs w:val="20"/>
        </w:rPr>
        <w:t>Dyrektor może nie wyrazić zgody, jeżeli:</w:t>
      </w:r>
    </w:p>
    <w:p w14:paraId="5E110C2C" w14:textId="77777777" w:rsidR="00227FB5" w:rsidRDefault="00227FB5" w:rsidP="00227FB5">
      <w:pPr>
        <w:pStyle w:val="Akapitzlist"/>
        <w:numPr>
          <w:ilvl w:val="0"/>
          <w:numId w:val="136"/>
        </w:numPr>
        <w:spacing w:after="12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uczeń jest zagrożony oceną niedostateczną z jakiegokolwiek przedmiotu,</w:t>
      </w:r>
    </w:p>
    <w:p w14:paraId="4F0CE9EC" w14:textId="77777777" w:rsidR="00227FB5" w:rsidRPr="00266227" w:rsidRDefault="00227FB5" w:rsidP="00227FB5">
      <w:pPr>
        <w:pStyle w:val="Akapitzlist"/>
        <w:numPr>
          <w:ilvl w:val="0"/>
          <w:numId w:val="136"/>
        </w:numPr>
        <w:spacing w:after="120" w:line="360" w:lineRule="auto"/>
        <w:jc w:val="both"/>
        <w:rPr>
          <w:rFonts w:ascii="Arial" w:eastAsia="Times New Roman" w:hAnsi="Arial" w:cs="Arial"/>
          <w:color w:val="000000"/>
          <w:sz w:val="20"/>
          <w:szCs w:val="20"/>
        </w:rPr>
      </w:pPr>
      <w:r w:rsidRPr="00266227">
        <w:rPr>
          <w:rFonts w:ascii="Arial" w:eastAsia="Times New Roman" w:hAnsi="Arial" w:cs="Arial"/>
          <w:color w:val="000000"/>
          <w:sz w:val="20"/>
          <w:szCs w:val="20"/>
        </w:rPr>
        <w:t>liczba jego nieusprawiedliwionych nieobecności daje podstawę do nieklasyfikowania go lub grozi mu nieodpowiednia ocena z zachowania.</w:t>
      </w:r>
    </w:p>
    <w:p w14:paraId="3D76D8D4" w14:textId="77777777" w:rsidR="00227FB5" w:rsidRDefault="00227FB5" w:rsidP="00227FB5">
      <w:pPr>
        <w:pStyle w:val="Akapitzlist"/>
        <w:numPr>
          <w:ilvl w:val="0"/>
          <w:numId w:val="134"/>
        </w:numPr>
        <w:spacing w:after="120" w:line="360" w:lineRule="auto"/>
        <w:jc w:val="both"/>
        <w:rPr>
          <w:rFonts w:ascii="Arial" w:hAnsi="Arial" w:cs="Arial"/>
          <w:sz w:val="20"/>
          <w:szCs w:val="20"/>
        </w:rPr>
      </w:pPr>
      <w:bookmarkStart w:id="30" w:name="_Hlk499156399"/>
      <w:r>
        <w:rPr>
          <w:rFonts w:ascii="Arial" w:hAnsi="Arial" w:cs="Arial"/>
          <w:sz w:val="20"/>
          <w:szCs w:val="20"/>
        </w:rPr>
        <w:t>K</w:t>
      </w:r>
      <w:bookmarkStart w:id="31" w:name="_Hlk499070965"/>
      <w:bookmarkEnd w:id="30"/>
      <w:r>
        <w:rPr>
          <w:rFonts w:ascii="Arial" w:hAnsi="Arial" w:cs="Arial"/>
          <w:sz w:val="20"/>
          <w:szCs w:val="20"/>
        </w:rPr>
        <w:t>ontrolę nad spełnianiem przez uczniów obowiązku szkolnego sprawuje Dyrektor Szkoły prowadząc księgę ewidencji dzieci.</w:t>
      </w:r>
    </w:p>
    <w:p w14:paraId="13690B8B" w14:textId="77777777" w:rsidR="00227FB5" w:rsidRDefault="00227FB5" w:rsidP="00227FB5">
      <w:pPr>
        <w:pStyle w:val="Akapitzlist"/>
        <w:numPr>
          <w:ilvl w:val="0"/>
          <w:numId w:val="134"/>
        </w:numPr>
        <w:spacing w:after="120" w:line="360" w:lineRule="auto"/>
        <w:jc w:val="both"/>
        <w:rPr>
          <w:rFonts w:ascii="Arial" w:hAnsi="Arial" w:cs="Arial"/>
          <w:sz w:val="20"/>
          <w:szCs w:val="20"/>
        </w:rPr>
      </w:pPr>
      <w:r w:rsidRPr="00527DD4">
        <w:rPr>
          <w:rFonts w:ascii="Arial" w:hAnsi="Arial" w:cs="Arial"/>
          <w:sz w:val="20"/>
          <w:szCs w:val="20"/>
        </w:rPr>
        <w:t>Obowiązek szkolny może być spełniany poza szkołą. Zezwolenia w stosunku do uczniów swojego obwodu udziela Dyrektor Szkoły na wniosek rodziców dziecka. Dziecko spełniające obowiązek w tej formie otrzymuje świadectwo ukończenia szkoły na podstawie egzaminu klasyfikacyjnego przeprowadzonego przez szkołę.</w:t>
      </w:r>
      <w:bookmarkEnd w:id="31"/>
    </w:p>
    <w:p w14:paraId="3FEC94C2" w14:textId="77777777" w:rsidR="00227FB5" w:rsidRPr="00527DD4" w:rsidRDefault="00227FB5" w:rsidP="00227FB5">
      <w:pPr>
        <w:pStyle w:val="Akapitzlist"/>
        <w:numPr>
          <w:ilvl w:val="0"/>
          <w:numId w:val="134"/>
        </w:numPr>
        <w:spacing w:after="120" w:line="360" w:lineRule="auto"/>
        <w:jc w:val="both"/>
        <w:rPr>
          <w:rFonts w:ascii="Arial" w:hAnsi="Arial" w:cs="Arial"/>
          <w:sz w:val="20"/>
          <w:szCs w:val="20"/>
        </w:rPr>
      </w:pPr>
      <w:r w:rsidRPr="00527DD4">
        <w:rPr>
          <w:rFonts w:ascii="Arial" w:hAnsi="Arial" w:cs="Arial"/>
          <w:sz w:val="20"/>
          <w:szCs w:val="20"/>
        </w:rPr>
        <w:t>Rodzice ucznia podlegającego obowiązkowi szkolnemu są zobowiązani do:</w:t>
      </w:r>
    </w:p>
    <w:p w14:paraId="7213B855" w14:textId="77777777" w:rsidR="00227FB5" w:rsidRDefault="00227FB5" w:rsidP="00227FB5">
      <w:pPr>
        <w:pStyle w:val="Akapitzlist"/>
        <w:numPr>
          <w:ilvl w:val="0"/>
          <w:numId w:val="137"/>
        </w:numPr>
        <w:spacing w:after="120" w:line="360" w:lineRule="auto"/>
        <w:jc w:val="both"/>
        <w:rPr>
          <w:rFonts w:ascii="Arial" w:hAnsi="Arial" w:cs="Arial"/>
          <w:sz w:val="20"/>
          <w:szCs w:val="20"/>
        </w:rPr>
      </w:pPr>
      <w:r>
        <w:rPr>
          <w:rFonts w:ascii="Arial" w:hAnsi="Arial" w:cs="Arial"/>
          <w:sz w:val="20"/>
          <w:szCs w:val="20"/>
        </w:rPr>
        <w:t>dopełnienia czynności związanych ze zgłoszeniem dziecka do szkoły,</w:t>
      </w:r>
    </w:p>
    <w:p w14:paraId="79937742" w14:textId="77777777" w:rsidR="00227FB5" w:rsidRDefault="00227FB5" w:rsidP="00227FB5">
      <w:pPr>
        <w:pStyle w:val="Akapitzlist"/>
        <w:numPr>
          <w:ilvl w:val="0"/>
          <w:numId w:val="137"/>
        </w:numPr>
        <w:spacing w:after="120" w:line="360" w:lineRule="auto"/>
        <w:jc w:val="both"/>
        <w:rPr>
          <w:rFonts w:ascii="Arial" w:hAnsi="Arial" w:cs="Arial"/>
          <w:sz w:val="20"/>
          <w:szCs w:val="20"/>
        </w:rPr>
      </w:pPr>
      <w:r>
        <w:rPr>
          <w:rFonts w:ascii="Arial" w:hAnsi="Arial" w:cs="Arial"/>
          <w:sz w:val="20"/>
          <w:szCs w:val="20"/>
        </w:rPr>
        <w:t>zapewnienia regularnego uczęszczania dziecka na zajęcia szkolne,</w:t>
      </w:r>
    </w:p>
    <w:p w14:paraId="29530BD9" w14:textId="77777777" w:rsidR="00227FB5" w:rsidRDefault="00227FB5" w:rsidP="00227FB5">
      <w:pPr>
        <w:pStyle w:val="Akapitzlist"/>
        <w:numPr>
          <w:ilvl w:val="0"/>
          <w:numId w:val="137"/>
        </w:numPr>
        <w:spacing w:after="120" w:line="360" w:lineRule="auto"/>
        <w:jc w:val="both"/>
        <w:rPr>
          <w:rFonts w:ascii="Arial" w:hAnsi="Arial" w:cs="Arial"/>
          <w:sz w:val="20"/>
          <w:szCs w:val="20"/>
        </w:rPr>
      </w:pPr>
      <w:r>
        <w:rPr>
          <w:rFonts w:ascii="Arial" w:hAnsi="Arial" w:cs="Arial"/>
          <w:sz w:val="20"/>
          <w:szCs w:val="20"/>
        </w:rPr>
        <w:t>zapewnienia dziecku warunków umożliwiających przygotowanie się do zajęć szkolnych.</w:t>
      </w:r>
    </w:p>
    <w:p w14:paraId="71FA5AD2" w14:textId="77777777" w:rsidR="00227FB5" w:rsidRDefault="00227FB5" w:rsidP="00227FB5">
      <w:pPr>
        <w:pStyle w:val="Akapitzlist"/>
        <w:numPr>
          <w:ilvl w:val="0"/>
          <w:numId w:val="133"/>
        </w:numPr>
        <w:spacing w:after="120" w:line="360" w:lineRule="auto"/>
        <w:jc w:val="both"/>
        <w:rPr>
          <w:rFonts w:ascii="Arial" w:hAnsi="Arial" w:cs="Arial"/>
          <w:sz w:val="20"/>
          <w:szCs w:val="20"/>
        </w:rPr>
      </w:pPr>
      <w:r>
        <w:rPr>
          <w:rFonts w:ascii="Arial" w:hAnsi="Arial" w:cs="Arial"/>
          <w:sz w:val="20"/>
          <w:szCs w:val="20"/>
        </w:rPr>
        <w:t>Niespełnienie obowiązku szkolnego podlega egzekucji w trybie ustawy o postępowaniu egzekucyjnym w administracji.</w:t>
      </w:r>
    </w:p>
    <w:p w14:paraId="2C7B2612" w14:textId="77777777" w:rsidR="00227FB5" w:rsidRDefault="00227FB5" w:rsidP="00227FB5">
      <w:pPr>
        <w:pStyle w:val="Akapitzlist"/>
        <w:spacing w:after="120" w:line="360" w:lineRule="auto"/>
        <w:jc w:val="center"/>
        <w:rPr>
          <w:rFonts w:ascii="Arial" w:hAnsi="Arial" w:cs="Arial"/>
          <w:b/>
          <w:sz w:val="20"/>
          <w:szCs w:val="20"/>
        </w:rPr>
      </w:pPr>
    </w:p>
    <w:p w14:paraId="0B705D14" w14:textId="77777777" w:rsidR="00227FB5" w:rsidRPr="00B771DE" w:rsidRDefault="00227FB5" w:rsidP="00227FB5">
      <w:pPr>
        <w:pStyle w:val="Akapitzlist"/>
        <w:spacing w:after="120" w:line="360" w:lineRule="auto"/>
        <w:jc w:val="center"/>
        <w:rPr>
          <w:rFonts w:ascii="Arial" w:hAnsi="Arial" w:cs="Arial"/>
          <w:b/>
          <w:sz w:val="20"/>
          <w:szCs w:val="20"/>
        </w:rPr>
      </w:pPr>
      <w:r w:rsidRPr="00B771DE">
        <w:rPr>
          <w:rFonts w:ascii="Arial" w:hAnsi="Arial" w:cs="Arial"/>
          <w:b/>
          <w:sz w:val="20"/>
          <w:szCs w:val="20"/>
        </w:rPr>
        <w:t>§ 44</w:t>
      </w:r>
    </w:p>
    <w:p w14:paraId="70AF8840" w14:textId="77777777" w:rsidR="00227FB5" w:rsidRDefault="00227FB5" w:rsidP="00227FB5">
      <w:pPr>
        <w:pStyle w:val="Akapitzlist"/>
        <w:numPr>
          <w:ilvl w:val="0"/>
          <w:numId w:val="138"/>
        </w:numPr>
        <w:spacing w:after="120" w:line="360" w:lineRule="auto"/>
        <w:rPr>
          <w:rFonts w:ascii="Arial" w:hAnsi="Arial" w:cs="Arial"/>
          <w:sz w:val="20"/>
          <w:szCs w:val="20"/>
        </w:rPr>
      </w:pPr>
      <w:r>
        <w:rPr>
          <w:rFonts w:ascii="Arial" w:hAnsi="Arial" w:cs="Arial"/>
          <w:sz w:val="20"/>
          <w:szCs w:val="20"/>
        </w:rPr>
        <w:t>Uczeń ma prawo do:</w:t>
      </w:r>
    </w:p>
    <w:p w14:paraId="190B041A" w14:textId="77777777" w:rsidR="00227FB5" w:rsidRDefault="00227FB5" w:rsidP="00227FB5">
      <w:pPr>
        <w:pStyle w:val="Akapitzlist"/>
        <w:numPr>
          <w:ilvl w:val="0"/>
          <w:numId w:val="139"/>
        </w:numPr>
        <w:spacing w:after="120" w:line="360" w:lineRule="auto"/>
        <w:jc w:val="both"/>
        <w:rPr>
          <w:rFonts w:ascii="Arial" w:hAnsi="Arial" w:cs="Arial"/>
          <w:sz w:val="20"/>
          <w:szCs w:val="20"/>
        </w:rPr>
      </w:pPr>
      <w:r>
        <w:rPr>
          <w:rFonts w:ascii="Arial" w:hAnsi="Arial" w:cs="Arial"/>
          <w:sz w:val="20"/>
          <w:szCs w:val="20"/>
        </w:rPr>
        <w:t>wniesienia skargi za pośrednictwem Dyrektora Szkoły do Rzecznika Praw Ucznia,</w:t>
      </w:r>
    </w:p>
    <w:p w14:paraId="56A90EDE" w14:textId="77777777" w:rsidR="00227FB5" w:rsidRPr="00B0791A" w:rsidRDefault="00227FB5" w:rsidP="00227FB5">
      <w:pPr>
        <w:pStyle w:val="Akapitzlist"/>
        <w:numPr>
          <w:ilvl w:val="0"/>
          <w:numId w:val="139"/>
        </w:numPr>
        <w:spacing w:after="120" w:line="360" w:lineRule="auto"/>
        <w:rPr>
          <w:rFonts w:ascii="Arial" w:hAnsi="Arial" w:cs="Arial"/>
          <w:sz w:val="20"/>
          <w:szCs w:val="20"/>
        </w:rPr>
      </w:pPr>
      <w:r w:rsidRPr="00B0791A">
        <w:rPr>
          <w:rFonts w:ascii="Arial" w:hAnsi="Arial" w:cs="Arial"/>
          <w:sz w:val="20"/>
          <w:szCs w:val="20"/>
        </w:rPr>
        <w:t>nauki:</w:t>
      </w:r>
    </w:p>
    <w:p w14:paraId="2EAC480C" w14:textId="77777777" w:rsidR="00227FB5" w:rsidRDefault="00227FB5" w:rsidP="00227FB5">
      <w:pPr>
        <w:pStyle w:val="Akapitzlist"/>
        <w:numPr>
          <w:ilvl w:val="0"/>
          <w:numId w:val="140"/>
        </w:numPr>
        <w:spacing w:after="120" w:line="360" w:lineRule="auto"/>
        <w:jc w:val="both"/>
        <w:rPr>
          <w:rFonts w:ascii="Arial" w:hAnsi="Arial" w:cs="Arial"/>
          <w:sz w:val="20"/>
          <w:szCs w:val="20"/>
        </w:rPr>
      </w:pPr>
      <w:r>
        <w:rPr>
          <w:rFonts w:ascii="Arial" w:hAnsi="Arial" w:cs="Arial"/>
          <w:sz w:val="20"/>
          <w:szCs w:val="20"/>
        </w:rPr>
        <w:t>swobodnego dostępu na zajęcia lekcyjne,</w:t>
      </w:r>
    </w:p>
    <w:p w14:paraId="2254AF55" w14:textId="77777777" w:rsidR="00227FB5" w:rsidRDefault="00227FB5" w:rsidP="00227FB5">
      <w:pPr>
        <w:pStyle w:val="Akapitzlist"/>
        <w:numPr>
          <w:ilvl w:val="0"/>
          <w:numId w:val="140"/>
        </w:numPr>
        <w:spacing w:after="120" w:line="360" w:lineRule="auto"/>
        <w:jc w:val="both"/>
        <w:rPr>
          <w:rFonts w:ascii="Arial" w:hAnsi="Arial" w:cs="Arial"/>
          <w:sz w:val="20"/>
          <w:szCs w:val="20"/>
        </w:rPr>
      </w:pPr>
      <w:r>
        <w:rPr>
          <w:rFonts w:ascii="Arial" w:hAnsi="Arial" w:cs="Arial"/>
          <w:sz w:val="20"/>
          <w:szCs w:val="20"/>
        </w:rPr>
        <w:t>zapoznawania się z programem nauczania, z jego treścią, celem i stawianymi wymaganiami,</w:t>
      </w:r>
    </w:p>
    <w:p w14:paraId="25D7017C" w14:textId="77777777" w:rsidR="00227FB5" w:rsidRDefault="00227FB5" w:rsidP="00227FB5">
      <w:pPr>
        <w:pStyle w:val="Akapitzlist"/>
        <w:numPr>
          <w:ilvl w:val="0"/>
          <w:numId w:val="140"/>
        </w:numPr>
        <w:spacing w:after="120" w:line="360" w:lineRule="auto"/>
        <w:jc w:val="both"/>
        <w:rPr>
          <w:rFonts w:ascii="Arial" w:hAnsi="Arial" w:cs="Arial"/>
          <w:sz w:val="20"/>
          <w:szCs w:val="20"/>
        </w:rPr>
      </w:pPr>
      <w:r>
        <w:rPr>
          <w:rFonts w:ascii="Arial" w:hAnsi="Arial" w:cs="Arial"/>
          <w:sz w:val="20"/>
          <w:szCs w:val="20"/>
        </w:rPr>
        <w:t>kształcenia się oraz wychowania i opieki odpowiednich do wieku i osiągniętego rozwoju,</w:t>
      </w:r>
    </w:p>
    <w:p w14:paraId="4460AEF7" w14:textId="77777777" w:rsidR="00227FB5" w:rsidRDefault="00227FB5" w:rsidP="00227FB5">
      <w:pPr>
        <w:pStyle w:val="Akapitzlist"/>
        <w:numPr>
          <w:ilvl w:val="0"/>
          <w:numId w:val="140"/>
        </w:numPr>
        <w:spacing w:after="120" w:line="360" w:lineRule="auto"/>
        <w:jc w:val="both"/>
        <w:rPr>
          <w:rFonts w:ascii="Arial" w:hAnsi="Arial" w:cs="Arial"/>
          <w:sz w:val="20"/>
          <w:szCs w:val="20"/>
        </w:rPr>
      </w:pPr>
      <w:r>
        <w:rPr>
          <w:rFonts w:ascii="Arial" w:hAnsi="Arial" w:cs="Arial"/>
          <w:sz w:val="20"/>
          <w:szCs w:val="20"/>
        </w:rPr>
        <w:t>organizacji życia szkolnego, umożliwiające zachowanie właściwych proporcji między wysiłkiem szkolnym a możliwością rozwijania i zaspokajania własnych zainteresowań,</w:t>
      </w:r>
    </w:p>
    <w:p w14:paraId="4C25070E" w14:textId="77777777" w:rsidR="00227FB5" w:rsidRDefault="00227FB5" w:rsidP="00227FB5">
      <w:pPr>
        <w:pStyle w:val="Akapitzlist"/>
        <w:numPr>
          <w:ilvl w:val="0"/>
          <w:numId w:val="140"/>
        </w:numPr>
        <w:spacing w:after="120" w:line="360" w:lineRule="auto"/>
        <w:jc w:val="both"/>
        <w:rPr>
          <w:rFonts w:ascii="Arial" w:hAnsi="Arial" w:cs="Arial"/>
          <w:sz w:val="20"/>
          <w:szCs w:val="20"/>
        </w:rPr>
      </w:pPr>
      <w:r>
        <w:rPr>
          <w:rFonts w:ascii="Arial" w:hAnsi="Arial" w:cs="Arial"/>
          <w:sz w:val="20"/>
          <w:szCs w:val="20"/>
        </w:rPr>
        <w:t>dostosowania treści, metod i organizacji nauczania do jego możliwości,</w:t>
      </w:r>
    </w:p>
    <w:p w14:paraId="438C8F4F" w14:textId="77777777" w:rsidR="00227FB5" w:rsidRDefault="00227FB5" w:rsidP="00227FB5">
      <w:pPr>
        <w:pStyle w:val="Akapitzlist"/>
        <w:numPr>
          <w:ilvl w:val="0"/>
          <w:numId w:val="140"/>
        </w:numPr>
        <w:spacing w:after="120" w:line="360" w:lineRule="auto"/>
        <w:jc w:val="both"/>
        <w:rPr>
          <w:rFonts w:ascii="Arial" w:hAnsi="Arial" w:cs="Arial"/>
          <w:sz w:val="20"/>
          <w:szCs w:val="20"/>
        </w:rPr>
      </w:pPr>
      <w:r>
        <w:rPr>
          <w:rFonts w:ascii="Arial" w:hAnsi="Arial" w:cs="Arial"/>
          <w:sz w:val="20"/>
          <w:szCs w:val="20"/>
        </w:rPr>
        <w:lastRenderedPageBreak/>
        <w:t>sprawiedliwej, obiektywnej i jawnej oceny, ustalonych sposobów kontroli postępów w nauce oraz znajomości kryteriów oceniania z zajęć edukacyjnych i zachowania,</w:t>
      </w:r>
    </w:p>
    <w:p w14:paraId="0262A0C5" w14:textId="77777777" w:rsidR="00227FB5" w:rsidRDefault="00227FB5" w:rsidP="00227FB5">
      <w:pPr>
        <w:pStyle w:val="Akapitzlist"/>
        <w:numPr>
          <w:ilvl w:val="0"/>
          <w:numId w:val="140"/>
        </w:numPr>
        <w:spacing w:after="120" w:line="360" w:lineRule="auto"/>
        <w:jc w:val="both"/>
        <w:rPr>
          <w:rFonts w:ascii="Arial" w:hAnsi="Arial" w:cs="Arial"/>
          <w:sz w:val="20"/>
          <w:szCs w:val="20"/>
        </w:rPr>
      </w:pPr>
      <w:r>
        <w:rPr>
          <w:rFonts w:ascii="Arial" w:hAnsi="Arial" w:cs="Arial"/>
          <w:sz w:val="20"/>
          <w:szCs w:val="20"/>
        </w:rPr>
        <w:t>korzystania z pomocy psychologiczno-pedagogicznej,</w:t>
      </w:r>
    </w:p>
    <w:p w14:paraId="1CBE5B98" w14:textId="77777777" w:rsidR="00227FB5" w:rsidRDefault="00227FB5" w:rsidP="00227FB5">
      <w:pPr>
        <w:pStyle w:val="Akapitzlist"/>
        <w:numPr>
          <w:ilvl w:val="0"/>
          <w:numId w:val="140"/>
        </w:numPr>
        <w:spacing w:after="120" w:line="360" w:lineRule="auto"/>
        <w:jc w:val="both"/>
        <w:rPr>
          <w:rFonts w:ascii="Arial" w:hAnsi="Arial" w:cs="Arial"/>
          <w:sz w:val="20"/>
          <w:szCs w:val="20"/>
        </w:rPr>
      </w:pPr>
      <w:r>
        <w:rPr>
          <w:rFonts w:ascii="Arial" w:hAnsi="Arial" w:cs="Arial"/>
          <w:sz w:val="20"/>
          <w:szCs w:val="20"/>
        </w:rPr>
        <w:t>korzystania z pomieszczeń szkolnych, sprzętu, środków dydaktycznych, podczas zajęć szkolnych, pozaszkolnych i pozalekcyjnych,</w:t>
      </w:r>
    </w:p>
    <w:p w14:paraId="4DCC8846" w14:textId="77777777" w:rsidR="00227FB5" w:rsidRDefault="00227FB5" w:rsidP="00227FB5">
      <w:pPr>
        <w:pStyle w:val="Akapitzlist"/>
        <w:numPr>
          <w:ilvl w:val="0"/>
          <w:numId w:val="140"/>
        </w:numPr>
        <w:spacing w:after="12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korzystania ze zbiorów biblioteki szkolnej, zgodnie z regulaminem biblioteki,</w:t>
      </w:r>
    </w:p>
    <w:p w14:paraId="3A94BCCC" w14:textId="77777777" w:rsidR="00227FB5" w:rsidRDefault="00227FB5" w:rsidP="00227FB5">
      <w:pPr>
        <w:pStyle w:val="Akapitzlist"/>
        <w:numPr>
          <w:ilvl w:val="0"/>
          <w:numId w:val="140"/>
        </w:numPr>
        <w:spacing w:after="120" w:line="360" w:lineRule="auto"/>
        <w:jc w:val="both"/>
        <w:rPr>
          <w:rFonts w:ascii="Arial" w:hAnsi="Arial" w:cs="Arial"/>
          <w:color w:val="000000"/>
          <w:sz w:val="20"/>
          <w:szCs w:val="20"/>
        </w:rPr>
      </w:pPr>
      <w:r>
        <w:rPr>
          <w:rFonts w:ascii="Arial" w:hAnsi="Arial" w:cs="Arial"/>
          <w:sz w:val="20"/>
          <w:szCs w:val="20"/>
        </w:rPr>
        <w:t>rozwijania swoich zdolności i zainteresowań. Organizacja kół zainteresowań uzależniona jest od środków przyznanych przez organ prowadzący szkołę,</w:t>
      </w:r>
    </w:p>
    <w:p w14:paraId="771BB001" w14:textId="77777777" w:rsidR="00227FB5" w:rsidRDefault="00227FB5" w:rsidP="00227FB5">
      <w:pPr>
        <w:pStyle w:val="Akapitzlist"/>
        <w:numPr>
          <w:ilvl w:val="0"/>
          <w:numId w:val="140"/>
        </w:numPr>
        <w:spacing w:after="12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zajęć pozalekcyjnych i pozaszkolnych rozwijających ich zainteresowania i uzdolnienia,</w:t>
      </w:r>
    </w:p>
    <w:p w14:paraId="7C3C04A8" w14:textId="77777777" w:rsidR="00227FB5" w:rsidRPr="00B0791A" w:rsidRDefault="00227FB5" w:rsidP="00227FB5">
      <w:pPr>
        <w:pStyle w:val="Akapitzlist"/>
        <w:numPr>
          <w:ilvl w:val="0"/>
          <w:numId w:val="140"/>
        </w:numPr>
        <w:spacing w:after="120" w:line="360" w:lineRule="auto"/>
        <w:jc w:val="both"/>
        <w:rPr>
          <w:rFonts w:ascii="Arial" w:eastAsia="Times New Roman" w:hAnsi="Arial" w:cs="Arial"/>
          <w:color w:val="000000"/>
          <w:sz w:val="20"/>
          <w:szCs w:val="20"/>
        </w:rPr>
      </w:pPr>
      <w:r w:rsidRPr="00B0791A">
        <w:rPr>
          <w:rFonts w:ascii="Arial" w:eastAsia="Times New Roman" w:hAnsi="Arial" w:cs="Arial"/>
          <w:color w:val="000000"/>
          <w:sz w:val="20"/>
          <w:szCs w:val="20"/>
        </w:rPr>
        <w:t>udziału w zajęciach dydaktyczno-wyrów</w:t>
      </w:r>
      <w:r>
        <w:rPr>
          <w:rFonts w:ascii="Arial" w:eastAsia="Times New Roman" w:hAnsi="Arial" w:cs="Arial"/>
          <w:color w:val="000000"/>
          <w:sz w:val="20"/>
          <w:szCs w:val="20"/>
        </w:rPr>
        <w:t xml:space="preserve">nawczych w przypadku trudności </w:t>
      </w:r>
      <w:r w:rsidRPr="00B0791A">
        <w:rPr>
          <w:rFonts w:ascii="Arial" w:eastAsia="Times New Roman" w:hAnsi="Arial" w:cs="Arial"/>
          <w:color w:val="000000"/>
          <w:sz w:val="20"/>
          <w:szCs w:val="20"/>
        </w:rPr>
        <w:t>w nauce,</w:t>
      </w:r>
    </w:p>
    <w:p w14:paraId="258B8942" w14:textId="77777777" w:rsidR="00227FB5" w:rsidRDefault="00227FB5" w:rsidP="00227FB5">
      <w:pPr>
        <w:pStyle w:val="Akapitzlist"/>
        <w:numPr>
          <w:ilvl w:val="0"/>
          <w:numId w:val="139"/>
        </w:numPr>
        <w:spacing w:after="120" w:line="360" w:lineRule="auto"/>
        <w:rPr>
          <w:rFonts w:ascii="Arial" w:eastAsia="Times New Roman" w:hAnsi="Arial" w:cs="Arial"/>
          <w:color w:val="000000"/>
          <w:sz w:val="20"/>
          <w:szCs w:val="20"/>
        </w:rPr>
      </w:pPr>
      <w:r>
        <w:rPr>
          <w:rFonts w:ascii="Arial" w:eastAsia="Times New Roman" w:hAnsi="Arial" w:cs="Arial"/>
          <w:color w:val="000000"/>
          <w:sz w:val="20"/>
          <w:szCs w:val="20"/>
        </w:rPr>
        <w:t>wolności religii i przekonań:</w:t>
      </w:r>
    </w:p>
    <w:p w14:paraId="751D75ED" w14:textId="77777777" w:rsidR="00227FB5" w:rsidRDefault="00227FB5" w:rsidP="00227FB5">
      <w:pPr>
        <w:pStyle w:val="Akapitzlist"/>
        <w:numPr>
          <w:ilvl w:val="0"/>
          <w:numId w:val="141"/>
        </w:numPr>
        <w:spacing w:after="12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swobody wyrażania myśli, wyznania i przekonań także światopoglądowych i religijnych jeśli nie narusza tym dobra innych osób,</w:t>
      </w:r>
    </w:p>
    <w:p w14:paraId="0641F3D8" w14:textId="77777777" w:rsidR="00227FB5" w:rsidRDefault="00227FB5" w:rsidP="00227FB5">
      <w:pPr>
        <w:pStyle w:val="Akapitzlist"/>
        <w:numPr>
          <w:ilvl w:val="0"/>
          <w:numId w:val="141"/>
        </w:numPr>
        <w:spacing w:after="120" w:line="360" w:lineRule="auto"/>
        <w:rPr>
          <w:rFonts w:ascii="Arial" w:hAnsi="Arial" w:cs="Arial"/>
          <w:color w:val="000000"/>
          <w:sz w:val="20"/>
          <w:szCs w:val="20"/>
        </w:rPr>
      </w:pPr>
      <w:r>
        <w:rPr>
          <w:rFonts w:ascii="Arial" w:hAnsi="Arial" w:cs="Arial"/>
          <w:color w:val="000000"/>
          <w:sz w:val="20"/>
          <w:szCs w:val="20"/>
        </w:rPr>
        <w:t>równego traktowania niezależnie od wyznawanej religii,</w:t>
      </w:r>
    </w:p>
    <w:p w14:paraId="2B346AEE" w14:textId="77777777" w:rsidR="00227FB5" w:rsidRPr="00B0791A" w:rsidRDefault="00227FB5" w:rsidP="00227FB5">
      <w:pPr>
        <w:pStyle w:val="Akapitzlist"/>
        <w:numPr>
          <w:ilvl w:val="0"/>
          <w:numId w:val="141"/>
        </w:numPr>
        <w:spacing w:after="120" w:line="360" w:lineRule="auto"/>
        <w:rPr>
          <w:rFonts w:ascii="Arial" w:hAnsi="Arial" w:cs="Arial"/>
          <w:color w:val="000000"/>
          <w:sz w:val="20"/>
          <w:szCs w:val="20"/>
        </w:rPr>
      </w:pPr>
      <w:r w:rsidRPr="00B0791A">
        <w:rPr>
          <w:rFonts w:ascii="Arial" w:eastAsia="Times New Roman" w:hAnsi="Arial" w:cs="Arial"/>
          <w:color w:val="000000"/>
          <w:sz w:val="20"/>
          <w:szCs w:val="20"/>
        </w:rPr>
        <w:t>uczęszczania i uczestniczenia w obrzędach religijnych,</w:t>
      </w:r>
    </w:p>
    <w:p w14:paraId="14F6EE8D" w14:textId="77777777" w:rsidR="00227FB5" w:rsidRDefault="00227FB5" w:rsidP="00227FB5">
      <w:pPr>
        <w:pStyle w:val="Akapitzlist"/>
        <w:numPr>
          <w:ilvl w:val="0"/>
          <w:numId w:val="139"/>
        </w:numPr>
        <w:spacing w:after="120" w:line="360" w:lineRule="auto"/>
        <w:rPr>
          <w:rFonts w:ascii="Arial" w:hAnsi="Arial" w:cs="Arial"/>
          <w:sz w:val="20"/>
          <w:szCs w:val="20"/>
        </w:rPr>
      </w:pPr>
      <w:r>
        <w:rPr>
          <w:rFonts w:ascii="Arial" w:hAnsi="Arial" w:cs="Arial"/>
          <w:sz w:val="20"/>
          <w:szCs w:val="20"/>
        </w:rPr>
        <w:t>wolności wypowiedzi, wyrażania poglądów i opinii,</w:t>
      </w:r>
    </w:p>
    <w:p w14:paraId="602A52A4" w14:textId="77777777" w:rsidR="00227FB5" w:rsidRDefault="00227FB5" w:rsidP="00227FB5">
      <w:pPr>
        <w:pStyle w:val="Akapitzlist"/>
        <w:numPr>
          <w:ilvl w:val="0"/>
          <w:numId w:val="139"/>
        </w:numPr>
        <w:spacing w:after="120" w:line="360" w:lineRule="auto"/>
        <w:rPr>
          <w:rFonts w:ascii="Arial" w:hAnsi="Arial" w:cs="Arial"/>
          <w:sz w:val="20"/>
          <w:szCs w:val="20"/>
        </w:rPr>
      </w:pPr>
      <w:r>
        <w:rPr>
          <w:rFonts w:ascii="Arial" w:hAnsi="Arial" w:cs="Arial"/>
          <w:sz w:val="20"/>
          <w:szCs w:val="20"/>
        </w:rPr>
        <w:t>wolności od przemocy fizycznej i psychicznej:</w:t>
      </w:r>
    </w:p>
    <w:p w14:paraId="52B138FD" w14:textId="77777777" w:rsidR="00227FB5" w:rsidRDefault="00227FB5" w:rsidP="00227FB5">
      <w:pPr>
        <w:pStyle w:val="Akapitzlist"/>
        <w:numPr>
          <w:ilvl w:val="0"/>
          <w:numId w:val="142"/>
        </w:numPr>
        <w:spacing w:after="120" w:line="360" w:lineRule="auto"/>
        <w:rPr>
          <w:rFonts w:ascii="Arial" w:hAnsi="Arial" w:cs="Arial"/>
          <w:sz w:val="20"/>
          <w:szCs w:val="20"/>
        </w:rPr>
      </w:pPr>
      <w:r>
        <w:rPr>
          <w:rFonts w:ascii="Arial" w:hAnsi="Arial" w:cs="Arial"/>
          <w:sz w:val="20"/>
          <w:szCs w:val="20"/>
        </w:rPr>
        <w:t>do poszanowania jego godności,</w:t>
      </w:r>
    </w:p>
    <w:p w14:paraId="73E432D3" w14:textId="77777777" w:rsidR="00227FB5" w:rsidRDefault="00227FB5" w:rsidP="00227FB5">
      <w:pPr>
        <w:pStyle w:val="Akapitzlist"/>
        <w:numPr>
          <w:ilvl w:val="0"/>
          <w:numId w:val="142"/>
        </w:numPr>
        <w:spacing w:after="120" w:line="360" w:lineRule="auto"/>
        <w:jc w:val="both"/>
        <w:rPr>
          <w:rFonts w:ascii="Arial" w:hAnsi="Arial" w:cs="Arial"/>
          <w:sz w:val="20"/>
          <w:szCs w:val="20"/>
        </w:rPr>
      </w:pPr>
      <w:r>
        <w:rPr>
          <w:rFonts w:ascii="Arial" w:hAnsi="Arial" w:cs="Arial"/>
          <w:sz w:val="20"/>
          <w:szCs w:val="20"/>
        </w:rPr>
        <w:t>opieki wychowawczej i higienicznych warunków pobytu w szkole, zapewniających bezpieczeństwo, ochronę przed wszelkimi formami przemocy fizycznej i psychicznej,</w:t>
      </w:r>
    </w:p>
    <w:p w14:paraId="147EBE98" w14:textId="77777777" w:rsidR="00227FB5" w:rsidRPr="00B0791A" w:rsidRDefault="00227FB5" w:rsidP="00227FB5">
      <w:pPr>
        <w:pStyle w:val="Akapitzlist"/>
        <w:numPr>
          <w:ilvl w:val="0"/>
          <w:numId w:val="142"/>
        </w:numPr>
        <w:spacing w:after="120" w:line="360" w:lineRule="auto"/>
        <w:jc w:val="both"/>
        <w:rPr>
          <w:rFonts w:ascii="Arial" w:hAnsi="Arial" w:cs="Arial"/>
          <w:sz w:val="20"/>
          <w:szCs w:val="20"/>
        </w:rPr>
      </w:pPr>
      <w:r w:rsidRPr="00B0791A">
        <w:rPr>
          <w:rFonts w:ascii="Arial" w:hAnsi="Arial" w:cs="Arial"/>
          <w:sz w:val="20"/>
          <w:szCs w:val="20"/>
        </w:rPr>
        <w:t>nietykalności osobistej</w:t>
      </w:r>
      <w:r>
        <w:rPr>
          <w:rFonts w:ascii="Arial" w:hAnsi="Arial" w:cs="Arial"/>
          <w:sz w:val="20"/>
          <w:szCs w:val="20"/>
        </w:rPr>
        <w:t>,</w:t>
      </w:r>
    </w:p>
    <w:p w14:paraId="5D627D19" w14:textId="77777777" w:rsidR="00227FB5" w:rsidRDefault="00227FB5" w:rsidP="00227FB5">
      <w:pPr>
        <w:pStyle w:val="Akapitzlist"/>
        <w:numPr>
          <w:ilvl w:val="0"/>
          <w:numId w:val="139"/>
        </w:numPr>
        <w:spacing w:after="120" w:line="360" w:lineRule="auto"/>
        <w:jc w:val="both"/>
        <w:rPr>
          <w:rFonts w:ascii="Arial" w:hAnsi="Arial" w:cs="Arial"/>
          <w:sz w:val="20"/>
          <w:szCs w:val="20"/>
        </w:rPr>
      </w:pPr>
      <w:r>
        <w:rPr>
          <w:rFonts w:ascii="Arial" w:hAnsi="Arial" w:cs="Arial"/>
          <w:sz w:val="20"/>
          <w:szCs w:val="20"/>
        </w:rPr>
        <w:t>ochrony prywatności ucznia:</w:t>
      </w:r>
    </w:p>
    <w:p w14:paraId="2666048C" w14:textId="77777777" w:rsidR="00227FB5" w:rsidRDefault="00227FB5" w:rsidP="00227FB5">
      <w:pPr>
        <w:pStyle w:val="Akapitzlist"/>
        <w:numPr>
          <w:ilvl w:val="0"/>
          <w:numId w:val="143"/>
        </w:numPr>
        <w:spacing w:after="120" w:line="360" w:lineRule="auto"/>
        <w:jc w:val="both"/>
        <w:rPr>
          <w:rFonts w:ascii="Arial" w:hAnsi="Arial" w:cs="Arial"/>
          <w:sz w:val="20"/>
          <w:szCs w:val="20"/>
        </w:rPr>
      </w:pPr>
      <w:r>
        <w:rPr>
          <w:rFonts w:ascii="Arial" w:hAnsi="Arial" w:cs="Arial"/>
          <w:sz w:val="20"/>
          <w:szCs w:val="20"/>
        </w:rPr>
        <w:t>ochrony prywatności, a wszelkie informacje dotyczące jego życia prywatnego</w:t>
      </w:r>
      <w:r>
        <w:rPr>
          <w:rFonts w:ascii="Arial" w:hAnsi="Arial" w:cs="Arial"/>
          <w:sz w:val="20"/>
          <w:szCs w:val="20"/>
        </w:rPr>
        <w:br/>
        <w:t xml:space="preserve"> i rodzinnego znane wychowawcy czy innym pracownikom szkoły, nie mogą być rozpowszechniane,</w:t>
      </w:r>
    </w:p>
    <w:p w14:paraId="32C927E2" w14:textId="77777777" w:rsidR="00227FB5" w:rsidRDefault="00227FB5" w:rsidP="00227FB5">
      <w:pPr>
        <w:pStyle w:val="Akapitzlist"/>
        <w:numPr>
          <w:ilvl w:val="0"/>
          <w:numId w:val="139"/>
        </w:numPr>
        <w:spacing w:after="120" w:line="360" w:lineRule="auto"/>
        <w:rPr>
          <w:rFonts w:ascii="Arial" w:hAnsi="Arial" w:cs="Arial"/>
          <w:sz w:val="20"/>
          <w:szCs w:val="20"/>
        </w:rPr>
      </w:pPr>
      <w:r>
        <w:rPr>
          <w:rFonts w:ascii="Arial" w:hAnsi="Arial" w:cs="Arial"/>
          <w:sz w:val="20"/>
          <w:szCs w:val="20"/>
        </w:rPr>
        <w:t>ochrony zdrowia:</w:t>
      </w:r>
    </w:p>
    <w:p w14:paraId="6A0BC557" w14:textId="77777777" w:rsidR="00227FB5" w:rsidRDefault="00227FB5" w:rsidP="00227FB5">
      <w:pPr>
        <w:pStyle w:val="Akapitzlist"/>
        <w:numPr>
          <w:ilvl w:val="0"/>
          <w:numId w:val="144"/>
        </w:numPr>
        <w:spacing w:after="120" w:line="360" w:lineRule="auto"/>
        <w:jc w:val="both"/>
        <w:rPr>
          <w:rFonts w:ascii="Arial" w:hAnsi="Arial" w:cs="Arial"/>
          <w:sz w:val="20"/>
          <w:szCs w:val="20"/>
        </w:rPr>
      </w:pPr>
      <w:r>
        <w:rPr>
          <w:rFonts w:ascii="Arial" w:hAnsi="Arial" w:cs="Arial"/>
          <w:sz w:val="20"/>
          <w:szCs w:val="20"/>
        </w:rPr>
        <w:t>właściwie zorganizowanego procesu kształcenia zgodnie z zasadami higieny pracy umysłowej,</w:t>
      </w:r>
    </w:p>
    <w:p w14:paraId="609E9C4E" w14:textId="77777777" w:rsidR="00227FB5" w:rsidRDefault="00227FB5" w:rsidP="00227FB5">
      <w:pPr>
        <w:pStyle w:val="Akapitzlist"/>
        <w:numPr>
          <w:ilvl w:val="0"/>
          <w:numId w:val="144"/>
        </w:numPr>
        <w:spacing w:after="120" w:line="360" w:lineRule="auto"/>
        <w:jc w:val="both"/>
        <w:rPr>
          <w:rFonts w:ascii="Arial" w:hAnsi="Arial" w:cs="Arial"/>
          <w:color w:val="000000"/>
          <w:sz w:val="20"/>
          <w:szCs w:val="20"/>
        </w:rPr>
      </w:pPr>
      <w:r>
        <w:rPr>
          <w:rFonts w:ascii="Arial" w:hAnsi="Arial" w:cs="Arial"/>
          <w:sz w:val="20"/>
          <w:szCs w:val="20"/>
        </w:rPr>
        <w:t xml:space="preserve">bezpiecznych i higienicznych warunków nauki, wychowania i opieki, </w:t>
      </w:r>
    </w:p>
    <w:p w14:paraId="3FDF4649" w14:textId="77777777" w:rsidR="00227FB5" w:rsidRDefault="00227FB5" w:rsidP="00227FB5">
      <w:pPr>
        <w:pStyle w:val="Akapitzlist"/>
        <w:numPr>
          <w:ilvl w:val="0"/>
          <w:numId w:val="144"/>
        </w:numPr>
        <w:spacing w:after="12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ustalenia tygodniowego rozkładu zajęć dydaktyczno – wychowawczych, który powinien być ustalony z uwzględnieniem: równomiernego rozłożenia zajęć w poszczególnych dniach w tygodniu, różnorodności zajęć w każdym dniu, nie łączenia w kilkugodzinne </w:t>
      </w:r>
      <w:r>
        <w:rPr>
          <w:rFonts w:ascii="Arial" w:eastAsia="Times New Roman" w:hAnsi="Arial" w:cs="Arial"/>
          <w:color w:val="000000"/>
          <w:sz w:val="20"/>
          <w:szCs w:val="20"/>
        </w:rPr>
        <w:lastRenderedPageBreak/>
        <w:t xml:space="preserve">jednostki lekcyjne zajęć z jednego przedmiotu, z wyjątkiem przedmiotów, których program tego wymaga, </w:t>
      </w:r>
    </w:p>
    <w:p w14:paraId="73983236" w14:textId="77777777" w:rsidR="00227FB5" w:rsidRDefault="00227FB5" w:rsidP="00227FB5">
      <w:pPr>
        <w:pStyle w:val="Akapitzlist"/>
        <w:numPr>
          <w:ilvl w:val="0"/>
          <w:numId w:val="144"/>
        </w:numPr>
        <w:spacing w:after="12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odpowiedniej temperatury w salach lekcyjnych. W przypadku braku możliwości zapewnienia odpowiedniej temperatury w salach lekcyjnych Dyrektor szkoły zawiesza czasowe zajęcia lekcyjne,</w:t>
      </w:r>
    </w:p>
    <w:p w14:paraId="30CB3DB3" w14:textId="77777777" w:rsidR="00227FB5" w:rsidRPr="00B0791A" w:rsidRDefault="00227FB5" w:rsidP="00227FB5">
      <w:pPr>
        <w:pStyle w:val="Akapitzlist"/>
        <w:numPr>
          <w:ilvl w:val="0"/>
          <w:numId w:val="144"/>
        </w:numPr>
        <w:spacing w:after="120" w:line="360" w:lineRule="auto"/>
        <w:jc w:val="both"/>
        <w:rPr>
          <w:rFonts w:ascii="Arial" w:eastAsia="Times New Roman" w:hAnsi="Arial" w:cs="Arial"/>
          <w:color w:val="000000"/>
          <w:sz w:val="20"/>
          <w:szCs w:val="20"/>
        </w:rPr>
      </w:pPr>
      <w:r w:rsidRPr="00B0791A">
        <w:rPr>
          <w:rFonts w:ascii="Arial" w:eastAsia="Times New Roman" w:hAnsi="Arial" w:cs="Arial"/>
          <w:color w:val="000000"/>
          <w:sz w:val="20"/>
          <w:szCs w:val="20"/>
        </w:rPr>
        <w:t>korzystania z gabinetu pielęgniarki szkolnej.</w:t>
      </w:r>
    </w:p>
    <w:p w14:paraId="000ACE14" w14:textId="77777777" w:rsidR="00227FB5" w:rsidRDefault="00227FB5" w:rsidP="00227FB5">
      <w:pPr>
        <w:pStyle w:val="Akapitzlist"/>
        <w:numPr>
          <w:ilvl w:val="0"/>
          <w:numId w:val="139"/>
        </w:numPr>
        <w:spacing w:after="120" w:line="360" w:lineRule="auto"/>
        <w:rPr>
          <w:rFonts w:ascii="Arial" w:eastAsia="Times New Roman" w:hAnsi="Arial" w:cs="Arial"/>
          <w:color w:val="000000"/>
          <w:sz w:val="20"/>
          <w:szCs w:val="20"/>
        </w:rPr>
      </w:pPr>
      <w:r>
        <w:rPr>
          <w:rFonts w:ascii="Arial" w:eastAsia="Times New Roman" w:hAnsi="Arial" w:cs="Arial"/>
          <w:color w:val="000000"/>
          <w:sz w:val="20"/>
          <w:szCs w:val="20"/>
        </w:rPr>
        <w:t>zrzeszania się:</w:t>
      </w:r>
    </w:p>
    <w:p w14:paraId="399084C5" w14:textId="77777777" w:rsidR="00227FB5" w:rsidRDefault="00227FB5" w:rsidP="00227FB5">
      <w:pPr>
        <w:pStyle w:val="Akapitzlist"/>
        <w:numPr>
          <w:ilvl w:val="0"/>
          <w:numId w:val="145"/>
        </w:numPr>
        <w:spacing w:after="120" w:line="360" w:lineRule="auto"/>
        <w:rPr>
          <w:rFonts w:ascii="Arial" w:eastAsia="Times New Roman" w:hAnsi="Arial" w:cs="Arial"/>
          <w:color w:val="000000"/>
          <w:sz w:val="20"/>
          <w:szCs w:val="20"/>
        </w:rPr>
      </w:pPr>
      <w:r>
        <w:rPr>
          <w:rFonts w:ascii="Arial" w:eastAsia="Times New Roman" w:hAnsi="Arial" w:cs="Arial"/>
          <w:color w:val="000000"/>
          <w:sz w:val="20"/>
          <w:szCs w:val="20"/>
        </w:rPr>
        <w:t>należeć do organizacji i stowarzyszeń działających na terenie szkoły,</w:t>
      </w:r>
    </w:p>
    <w:p w14:paraId="7842598C" w14:textId="77777777" w:rsidR="00227FB5" w:rsidRPr="00B0791A" w:rsidRDefault="00227FB5" w:rsidP="00227FB5">
      <w:pPr>
        <w:pStyle w:val="Akapitzlist"/>
        <w:numPr>
          <w:ilvl w:val="0"/>
          <w:numId w:val="145"/>
        </w:numPr>
        <w:spacing w:after="120" w:line="360" w:lineRule="auto"/>
        <w:jc w:val="both"/>
        <w:rPr>
          <w:rFonts w:ascii="Arial" w:eastAsia="Times New Roman" w:hAnsi="Arial" w:cs="Arial"/>
          <w:color w:val="000000"/>
          <w:sz w:val="20"/>
          <w:szCs w:val="20"/>
        </w:rPr>
      </w:pPr>
      <w:r w:rsidRPr="00B0791A">
        <w:rPr>
          <w:rFonts w:ascii="Arial" w:eastAsia="Times New Roman" w:hAnsi="Arial" w:cs="Arial"/>
          <w:color w:val="000000"/>
          <w:sz w:val="20"/>
          <w:szCs w:val="20"/>
        </w:rPr>
        <w:t>przynależność ucznia do organizacji i stowarzyszeń pozaszkolnych jest prywatną sprawą ucznia i jego rodziców,</w:t>
      </w:r>
    </w:p>
    <w:p w14:paraId="2472517D" w14:textId="77777777" w:rsidR="00227FB5" w:rsidRDefault="00227FB5" w:rsidP="00227FB5">
      <w:pPr>
        <w:pStyle w:val="Akapitzlist"/>
        <w:numPr>
          <w:ilvl w:val="0"/>
          <w:numId w:val="139"/>
        </w:numPr>
        <w:spacing w:after="12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równego traktowania wobec prawa szkolnego:</w:t>
      </w:r>
    </w:p>
    <w:p w14:paraId="50ACE52D" w14:textId="77777777" w:rsidR="00227FB5" w:rsidRDefault="00227FB5" w:rsidP="00227FB5">
      <w:pPr>
        <w:pStyle w:val="Akapitzlist"/>
        <w:numPr>
          <w:ilvl w:val="0"/>
          <w:numId w:val="146"/>
        </w:numPr>
        <w:spacing w:after="12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jednakowego oceniania i traktowania bez względu na jego urodę, status rodzinny, społeczny czy status ucznia (dobry – słaby),</w:t>
      </w:r>
    </w:p>
    <w:p w14:paraId="13E0D51A" w14:textId="77777777" w:rsidR="00227FB5" w:rsidRPr="00B0791A" w:rsidRDefault="00227FB5" w:rsidP="00227FB5">
      <w:pPr>
        <w:pStyle w:val="Akapitzlist"/>
        <w:numPr>
          <w:ilvl w:val="0"/>
          <w:numId w:val="146"/>
        </w:numPr>
        <w:spacing w:after="120" w:line="360" w:lineRule="auto"/>
        <w:jc w:val="both"/>
        <w:rPr>
          <w:rFonts w:ascii="Arial" w:eastAsia="Times New Roman" w:hAnsi="Arial" w:cs="Arial"/>
          <w:color w:val="000000"/>
          <w:sz w:val="20"/>
          <w:szCs w:val="20"/>
        </w:rPr>
      </w:pPr>
      <w:r w:rsidRPr="00B0791A">
        <w:rPr>
          <w:rFonts w:ascii="Arial" w:eastAsia="Times New Roman" w:hAnsi="Arial" w:cs="Arial"/>
          <w:color w:val="000000"/>
          <w:sz w:val="20"/>
          <w:szCs w:val="20"/>
        </w:rPr>
        <w:t>jednakowego traktowania w sytuacji konfliktu (np. Nauczyciel – uczeń), powinien mieć możliwość dowiedzenia swoich racji,</w:t>
      </w:r>
    </w:p>
    <w:p w14:paraId="335C138C" w14:textId="77777777" w:rsidR="00227FB5" w:rsidRDefault="00227FB5" w:rsidP="00227FB5">
      <w:pPr>
        <w:pStyle w:val="Akapitzlist"/>
        <w:numPr>
          <w:ilvl w:val="0"/>
          <w:numId w:val="139"/>
        </w:numPr>
        <w:spacing w:after="12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jednego dnia w semestrze tzw. „osobistego”, w którym może być nie przygotowany do zajęć szkolnych („szansa”) – szansa jest zaznaczana w postaci kropki lub skrótu ”</w:t>
      </w:r>
      <w:proofErr w:type="spellStart"/>
      <w:r>
        <w:rPr>
          <w:rFonts w:ascii="Arial" w:eastAsia="Times New Roman" w:hAnsi="Arial" w:cs="Arial"/>
          <w:color w:val="000000"/>
          <w:sz w:val="20"/>
          <w:szCs w:val="20"/>
        </w:rPr>
        <w:t>np</w:t>
      </w:r>
      <w:proofErr w:type="spellEnd"/>
      <w:r>
        <w:rPr>
          <w:rFonts w:ascii="Arial" w:eastAsia="Times New Roman" w:hAnsi="Arial" w:cs="Arial"/>
          <w:color w:val="000000"/>
          <w:sz w:val="20"/>
          <w:szCs w:val="20"/>
        </w:rPr>
        <w:t>”:</w:t>
      </w:r>
    </w:p>
    <w:p w14:paraId="6E66B82D" w14:textId="77777777" w:rsidR="00227FB5" w:rsidRDefault="00227FB5" w:rsidP="00227FB5">
      <w:pPr>
        <w:pStyle w:val="Akapitzlist"/>
        <w:numPr>
          <w:ilvl w:val="0"/>
          <w:numId w:val="147"/>
        </w:numPr>
        <w:spacing w:after="12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nauczyciel jest zobowiązany odnotować „szansę” w dzienniku lekcyjnym,</w:t>
      </w:r>
    </w:p>
    <w:p w14:paraId="75B479C6" w14:textId="77777777" w:rsidR="00227FB5" w:rsidRDefault="00227FB5" w:rsidP="00227FB5">
      <w:pPr>
        <w:pStyle w:val="Akapitzlist"/>
        <w:numPr>
          <w:ilvl w:val="0"/>
          <w:numId w:val="147"/>
        </w:numPr>
        <w:spacing w:after="12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nie wykorzystana szansa w semestrze przepada,</w:t>
      </w:r>
    </w:p>
    <w:p w14:paraId="27B0A2A2" w14:textId="77777777" w:rsidR="00227FB5" w:rsidRPr="00D130C8" w:rsidRDefault="00227FB5" w:rsidP="00227FB5">
      <w:pPr>
        <w:pStyle w:val="Akapitzlist"/>
        <w:numPr>
          <w:ilvl w:val="0"/>
          <w:numId w:val="147"/>
        </w:numPr>
        <w:spacing w:after="120" w:line="360" w:lineRule="auto"/>
        <w:jc w:val="both"/>
        <w:rPr>
          <w:rFonts w:ascii="Arial" w:eastAsia="Times New Roman" w:hAnsi="Arial" w:cs="Arial"/>
          <w:color w:val="000000"/>
          <w:sz w:val="20"/>
          <w:szCs w:val="20"/>
        </w:rPr>
      </w:pPr>
      <w:r w:rsidRPr="00D130C8">
        <w:rPr>
          <w:rFonts w:ascii="Arial" w:eastAsia="Times New Roman" w:hAnsi="Arial" w:cs="Arial"/>
          <w:color w:val="000000"/>
          <w:sz w:val="20"/>
          <w:szCs w:val="20"/>
        </w:rPr>
        <w:t>liczba szans jest uzależniona od liczby godzin danego przedmiotu i może wynosić od 1 do 3 godzin w semestrze,</w:t>
      </w:r>
    </w:p>
    <w:p w14:paraId="3E5BE483" w14:textId="77777777" w:rsidR="00227FB5" w:rsidRDefault="00227FB5" w:rsidP="00227FB5">
      <w:pPr>
        <w:pStyle w:val="Akapitzlist"/>
        <w:numPr>
          <w:ilvl w:val="0"/>
          <w:numId w:val="139"/>
        </w:numPr>
        <w:spacing w:after="120" w:line="360" w:lineRule="auto"/>
        <w:jc w:val="both"/>
        <w:rPr>
          <w:rFonts w:ascii="Arial" w:hAnsi="Arial" w:cs="Arial"/>
          <w:sz w:val="20"/>
          <w:szCs w:val="20"/>
        </w:rPr>
      </w:pPr>
      <w:r>
        <w:rPr>
          <w:rFonts w:ascii="Arial" w:hAnsi="Arial" w:cs="Arial"/>
          <w:sz w:val="20"/>
          <w:szCs w:val="20"/>
        </w:rPr>
        <w:t>skorzystania w każdym miesiącu, z jednego „dnia bez pytania”:</w:t>
      </w:r>
    </w:p>
    <w:p w14:paraId="665A5040" w14:textId="77777777" w:rsidR="00227FB5" w:rsidRDefault="00227FB5" w:rsidP="00227FB5">
      <w:pPr>
        <w:pStyle w:val="Akapitzlist"/>
        <w:numPr>
          <w:ilvl w:val="0"/>
          <w:numId w:val="148"/>
        </w:numPr>
        <w:spacing w:after="120" w:line="360" w:lineRule="auto"/>
        <w:jc w:val="both"/>
        <w:rPr>
          <w:rFonts w:ascii="Arial" w:hAnsi="Arial" w:cs="Arial"/>
          <w:sz w:val="20"/>
          <w:szCs w:val="20"/>
        </w:rPr>
      </w:pPr>
      <w:r>
        <w:rPr>
          <w:rFonts w:ascii="Arial" w:hAnsi="Arial" w:cs="Arial"/>
          <w:sz w:val="20"/>
          <w:szCs w:val="20"/>
        </w:rPr>
        <w:t>przewodniczący Rady Samorządu Szkolnego (lub jego zastępca) każdego pierwszego roboczego dnia miesiąca na zebraniu Rady Samorządu Uczniowskiego i Przewodniczący poszczególnych klas, losuje w obecności dyrektora szkoły i opiekuna samorządu datę dnia wolnego od odpowiedzi ustnych,</w:t>
      </w:r>
    </w:p>
    <w:p w14:paraId="31C59F36" w14:textId="77777777" w:rsidR="00227FB5" w:rsidRDefault="00227FB5" w:rsidP="00227FB5">
      <w:pPr>
        <w:pStyle w:val="Akapitzlist"/>
        <w:numPr>
          <w:ilvl w:val="0"/>
          <w:numId w:val="148"/>
        </w:numPr>
        <w:spacing w:after="120" w:line="360" w:lineRule="auto"/>
        <w:jc w:val="both"/>
        <w:rPr>
          <w:rFonts w:ascii="Arial" w:hAnsi="Arial" w:cs="Arial"/>
          <w:sz w:val="20"/>
          <w:szCs w:val="20"/>
        </w:rPr>
      </w:pPr>
      <w:r>
        <w:rPr>
          <w:rFonts w:ascii="Arial" w:hAnsi="Arial" w:cs="Arial"/>
          <w:sz w:val="20"/>
          <w:szCs w:val="20"/>
        </w:rPr>
        <w:t>przygotowane do losowania daty nie zawierają dni wolnych od zajęć,</w:t>
      </w:r>
    </w:p>
    <w:p w14:paraId="0579AD0B" w14:textId="77777777" w:rsidR="00227FB5" w:rsidRDefault="00227FB5" w:rsidP="00227FB5">
      <w:pPr>
        <w:pStyle w:val="Akapitzlist"/>
        <w:numPr>
          <w:ilvl w:val="0"/>
          <w:numId w:val="148"/>
        </w:numPr>
        <w:spacing w:after="120" w:line="360" w:lineRule="auto"/>
        <w:jc w:val="both"/>
        <w:rPr>
          <w:rFonts w:ascii="Arial" w:hAnsi="Arial" w:cs="Arial"/>
          <w:sz w:val="20"/>
          <w:szCs w:val="20"/>
        </w:rPr>
      </w:pPr>
      <w:r>
        <w:rPr>
          <w:rFonts w:ascii="Arial" w:hAnsi="Arial" w:cs="Arial"/>
          <w:sz w:val="20"/>
          <w:szCs w:val="20"/>
        </w:rPr>
        <w:t>wylosowanego dnia uczniowie są zwolnieni od odpowiedzi ustnych,</w:t>
      </w:r>
    </w:p>
    <w:p w14:paraId="27F02AFB" w14:textId="77777777" w:rsidR="00227FB5" w:rsidRDefault="00227FB5" w:rsidP="00227FB5">
      <w:pPr>
        <w:pStyle w:val="Akapitzlist"/>
        <w:numPr>
          <w:ilvl w:val="0"/>
          <w:numId w:val="148"/>
        </w:numPr>
        <w:spacing w:after="120" w:line="360" w:lineRule="auto"/>
        <w:jc w:val="both"/>
        <w:rPr>
          <w:rFonts w:ascii="Arial" w:hAnsi="Arial" w:cs="Arial"/>
          <w:sz w:val="20"/>
          <w:szCs w:val="20"/>
        </w:rPr>
      </w:pPr>
      <w:r>
        <w:rPr>
          <w:rFonts w:ascii="Arial" w:hAnsi="Arial" w:cs="Arial"/>
          <w:sz w:val="20"/>
          <w:szCs w:val="20"/>
        </w:rPr>
        <w:t>nauczyciele mają prawo do przeprowadzania w tym dniu sprawdzianów zapowiedzianych wcześniej,</w:t>
      </w:r>
    </w:p>
    <w:p w14:paraId="43ADAA90" w14:textId="77777777" w:rsidR="00227FB5" w:rsidRDefault="00227FB5" w:rsidP="00227FB5">
      <w:pPr>
        <w:pStyle w:val="Akapitzlist"/>
        <w:numPr>
          <w:ilvl w:val="0"/>
          <w:numId w:val="148"/>
        </w:numPr>
        <w:spacing w:after="120" w:line="360" w:lineRule="auto"/>
        <w:jc w:val="both"/>
        <w:rPr>
          <w:rFonts w:ascii="Arial" w:hAnsi="Arial" w:cs="Arial"/>
          <w:sz w:val="20"/>
          <w:szCs w:val="20"/>
        </w:rPr>
      </w:pPr>
      <w:r>
        <w:rPr>
          <w:rFonts w:ascii="Arial" w:hAnsi="Arial" w:cs="Arial"/>
          <w:sz w:val="20"/>
          <w:szCs w:val="20"/>
        </w:rPr>
        <w:t>data „dnia bez pytania” wywieszana jest w formie ogłoszenia na gazetce samorządu oraz w pokoju nauczycielskim,</w:t>
      </w:r>
    </w:p>
    <w:p w14:paraId="787525CF" w14:textId="77777777" w:rsidR="00227FB5" w:rsidRDefault="00227FB5" w:rsidP="00227FB5">
      <w:pPr>
        <w:pStyle w:val="Akapitzlist"/>
        <w:numPr>
          <w:ilvl w:val="0"/>
          <w:numId w:val="148"/>
        </w:numPr>
        <w:spacing w:after="120" w:line="360" w:lineRule="auto"/>
        <w:jc w:val="both"/>
        <w:rPr>
          <w:rFonts w:ascii="Arial" w:hAnsi="Arial" w:cs="Arial"/>
          <w:sz w:val="20"/>
          <w:szCs w:val="20"/>
        </w:rPr>
      </w:pPr>
      <w:r>
        <w:rPr>
          <w:rFonts w:ascii="Arial" w:hAnsi="Arial" w:cs="Arial"/>
          <w:sz w:val="20"/>
          <w:szCs w:val="20"/>
        </w:rPr>
        <w:lastRenderedPageBreak/>
        <w:t>dzień bez pytania nie upoważnia ucznia do nieprzygotowania i nieznajomości tematów lekcji,</w:t>
      </w:r>
    </w:p>
    <w:p w14:paraId="41386BB0" w14:textId="77777777" w:rsidR="00227FB5" w:rsidRDefault="00227FB5" w:rsidP="00227FB5">
      <w:pPr>
        <w:pStyle w:val="Akapitzlist"/>
        <w:numPr>
          <w:ilvl w:val="0"/>
          <w:numId w:val="148"/>
        </w:numPr>
        <w:spacing w:after="120" w:line="360" w:lineRule="auto"/>
        <w:jc w:val="both"/>
        <w:rPr>
          <w:rFonts w:ascii="Arial" w:hAnsi="Arial" w:cs="Arial"/>
          <w:sz w:val="20"/>
          <w:szCs w:val="20"/>
        </w:rPr>
      </w:pPr>
      <w:r>
        <w:rPr>
          <w:rFonts w:ascii="Arial" w:hAnsi="Arial" w:cs="Arial"/>
          <w:sz w:val="20"/>
          <w:szCs w:val="20"/>
        </w:rPr>
        <w:t>uczniowie mają obowiązek posiadania odrobionych zadań domowych,</w:t>
      </w:r>
    </w:p>
    <w:p w14:paraId="2C881196" w14:textId="77777777" w:rsidR="00227FB5" w:rsidRDefault="00227FB5" w:rsidP="00227FB5">
      <w:pPr>
        <w:pStyle w:val="Akapitzlist"/>
        <w:numPr>
          <w:ilvl w:val="0"/>
          <w:numId w:val="148"/>
        </w:numPr>
        <w:spacing w:after="120" w:line="360" w:lineRule="auto"/>
        <w:jc w:val="both"/>
        <w:rPr>
          <w:rFonts w:ascii="Arial" w:hAnsi="Arial" w:cs="Arial"/>
          <w:sz w:val="20"/>
          <w:szCs w:val="20"/>
        </w:rPr>
      </w:pPr>
      <w:r>
        <w:rPr>
          <w:rFonts w:ascii="Arial" w:hAnsi="Arial" w:cs="Arial"/>
          <w:sz w:val="20"/>
          <w:szCs w:val="20"/>
        </w:rPr>
        <w:t xml:space="preserve">wszelkie kwestie sporne rozstrzyga dyrektor szkoły po konsultacjach z opiekunem </w:t>
      </w:r>
      <w:r>
        <w:rPr>
          <w:rFonts w:ascii="Arial" w:hAnsi="Arial" w:cs="Arial"/>
          <w:sz w:val="20"/>
          <w:szCs w:val="20"/>
        </w:rPr>
        <w:br/>
        <w:t xml:space="preserve">i przewodniczącym Samorządu Uczniowskiego.  </w:t>
      </w:r>
    </w:p>
    <w:p w14:paraId="7B176860" w14:textId="77777777" w:rsidR="00227FB5" w:rsidRDefault="00227FB5" w:rsidP="00227FB5">
      <w:pPr>
        <w:pStyle w:val="Akapitzlist"/>
        <w:numPr>
          <w:ilvl w:val="0"/>
          <w:numId w:val="139"/>
        </w:numPr>
        <w:spacing w:after="120" w:line="360" w:lineRule="auto"/>
        <w:jc w:val="both"/>
        <w:rPr>
          <w:rFonts w:ascii="Arial" w:hAnsi="Arial" w:cs="Arial"/>
          <w:sz w:val="20"/>
          <w:szCs w:val="20"/>
        </w:rPr>
      </w:pPr>
      <w:r>
        <w:rPr>
          <w:rFonts w:ascii="Arial" w:hAnsi="Arial" w:cs="Arial"/>
          <w:sz w:val="20"/>
          <w:szCs w:val="20"/>
        </w:rPr>
        <w:t>wpływania na życie szkoły przez działalność samorządową, proponowanie zmian i ulepszeń w życiu klasy i szkoły:</w:t>
      </w:r>
    </w:p>
    <w:p w14:paraId="4C0C369E" w14:textId="77777777" w:rsidR="00227FB5" w:rsidRDefault="00227FB5" w:rsidP="00227FB5">
      <w:pPr>
        <w:pStyle w:val="Akapitzlist"/>
        <w:numPr>
          <w:ilvl w:val="0"/>
          <w:numId w:val="149"/>
        </w:numPr>
        <w:spacing w:after="120" w:line="360" w:lineRule="auto"/>
        <w:jc w:val="both"/>
        <w:rPr>
          <w:rFonts w:ascii="Arial" w:hAnsi="Arial" w:cs="Arial"/>
          <w:color w:val="000000"/>
          <w:sz w:val="20"/>
          <w:szCs w:val="20"/>
        </w:rPr>
      </w:pPr>
      <w:r>
        <w:rPr>
          <w:rFonts w:ascii="Arial" w:hAnsi="Arial" w:cs="Arial"/>
          <w:color w:val="000000"/>
          <w:sz w:val="20"/>
          <w:szCs w:val="20"/>
        </w:rPr>
        <w:t>organizowania imprez klasowych i szkolnych, poprzez działalność samorządową pod opieką wychowawcy (m.in. Dzień Samorządności, Święto Szkoły, Andrzejki, Mikołajki, Walentynki, Dzień Dziecka, Dzień Sportu, Choinka Szkolna),</w:t>
      </w:r>
    </w:p>
    <w:p w14:paraId="0B981C1A" w14:textId="77777777" w:rsidR="00227FB5" w:rsidRDefault="00227FB5" w:rsidP="00227FB5">
      <w:pPr>
        <w:pStyle w:val="Akapitzlist"/>
        <w:numPr>
          <w:ilvl w:val="0"/>
          <w:numId w:val="149"/>
        </w:numPr>
        <w:spacing w:after="120" w:line="360" w:lineRule="auto"/>
        <w:jc w:val="both"/>
        <w:rPr>
          <w:rFonts w:ascii="Arial" w:hAnsi="Arial" w:cs="Arial"/>
          <w:color w:val="000000"/>
          <w:sz w:val="20"/>
          <w:szCs w:val="20"/>
        </w:rPr>
      </w:pPr>
      <w:r>
        <w:rPr>
          <w:rFonts w:ascii="Arial" w:hAnsi="Arial" w:cs="Arial"/>
          <w:color w:val="000000"/>
          <w:sz w:val="20"/>
          <w:szCs w:val="20"/>
        </w:rPr>
        <w:t>aktywnego udziału w pracach samorządu uczniowskiego (m.in. czynne i bierne prawo wyborcze),</w:t>
      </w:r>
    </w:p>
    <w:p w14:paraId="657AB69C" w14:textId="77777777" w:rsidR="00227FB5" w:rsidRDefault="00227FB5" w:rsidP="00227FB5">
      <w:pPr>
        <w:pStyle w:val="Akapitzlist"/>
        <w:numPr>
          <w:ilvl w:val="0"/>
          <w:numId w:val="139"/>
        </w:numPr>
        <w:spacing w:after="120" w:line="360" w:lineRule="auto"/>
        <w:jc w:val="both"/>
        <w:rPr>
          <w:rFonts w:ascii="Arial" w:hAnsi="Arial" w:cs="Arial"/>
          <w:color w:val="000000"/>
          <w:sz w:val="20"/>
          <w:szCs w:val="20"/>
        </w:rPr>
      </w:pPr>
      <w:r>
        <w:rPr>
          <w:rFonts w:ascii="Arial" w:hAnsi="Arial" w:cs="Arial"/>
          <w:color w:val="000000"/>
          <w:sz w:val="20"/>
          <w:szCs w:val="20"/>
        </w:rPr>
        <w:t xml:space="preserve">nauczania indywidualnego w domu, w szczególnych przypadkach orzeczonych przez lekarza i Poradnię </w:t>
      </w:r>
      <w:proofErr w:type="spellStart"/>
      <w:r>
        <w:rPr>
          <w:rFonts w:ascii="Arial" w:hAnsi="Arial" w:cs="Arial"/>
          <w:color w:val="000000"/>
          <w:sz w:val="20"/>
          <w:szCs w:val="20"/>
        </w:rPr>
        <w:t>Psychologiczno</w:t>
      </w:r>
      <w:proofErr w:type="spellEnd"/>
      <w:r>
        <w:rPr>
          <w:rFonts w:ascii="Arial" w:hAnsi="Arial" w:cs="Arial"/>
          <w:color w:val="000000"/>
          <w:sz w:val="20"/>
          <w:szCs w:val="20"/>
        </w:rPr>
        <w:t xml:space="preserve"> – Pedagogiczną, ze względu na stan zdrowia,</w:t>
      </w:r>
    </w:p>
    <w:p w14:paraId="2FBC5C1C" w14:textId="77777777" w:rsidR="00227FB5" w:rsidRDefault="00227FB5" w:rsidP="00227FB5">
      <w:pPr>
        <w:pStyle w:val="Akapitzlist"/>
        <w:numPr>
          <w:ilvl w:val="0"/>
          <w:numId w:val="139"/>
        </w:numPr>
        <w:spacing w:after="120" w:line="360" w:lineRule="auto"/>
        <w:jc w:val="both"/>
        <w:rPr>
          <w:rFonts w:ascii="Arial" w:hAnsi="Arial" w:cs="Arial"/>
          <w:color w:val="000000"/>
          <w:sz w:val="20"/>
          <w:szCs w:val="20"/>
        </w:rPr>
      </w:pPr>
      <w:r>
        <w:rPr>
          <w:rFonts w:ascii="Arial" w:hAnsi="Arial" w:cs="Arial"/>
          <w:color w:val="000000"/>
          <w:sz w:val="20"/>
          <w:szCs w:val="20"/>
        </w:rPr>
        <w:t>uzyskania pomocy w nauce ze strony nauczyciela, wychowawcy, pedagoga szkolnego, zarówno w przypadku zagrożenia oceną niedostateczną, jak i chęcią poszerzenia swoich wiadomości,</w:t>
      </w:r>
    </w:p>
    <w:p w14:paraId="6826650D" w14:textId="77777777" w:rsidR="00227FB5" w:rsidRDefault="00227FB5" w:rsidP="00227FB5">
      <w:pPr>
        <w:pStyle w:val="Akapitzlist"/>
        <w:numPr>
          <w:ilvl w:val="0"/>
          <w:numId w:val="139"/>
        </w:numPr>
        <w:spacing w:after="120" w:line="360" w:lineRule="auto"/>
        <w:jc w:val="both"/>
        <w:rPr>
          <w:rFonts w:ascii="Arial" w:hAnsi="Arial" w:cs="Arial"/>
          <w:color w:val="000000"/>
          <w:sz w:val="20"/>
          <w:szCs w:val="20"/>
        </w:rPr>
      </w:pPr>
      <w:r>
        <w:rPr>
          <w:rFonts w:ascii="Arial" w:hAnsi="Arial" w:cs="Arial"/>
          <w:color w:val="000000"/>
          <w:sz w:val="20"/>
          <w:szCs w:val="20"/>
        </w:rPr>
        <w:t>korzystania w szczególnych przypadkach (dłuższa usprawiedliwiona nieobecność) z indywidualnych konsultacji z nauczycielem w czasie wspólnie uzgodniony,</w:t>
      </w:r>
    </w:p>
    <w:p w14:paraId="23FF9D7C" w14:textId="77777777" w:rsidR="00227FB5" w:rsidRDefault="00227FB5" w:rsidP="00227FB5">
      <w:pPr>
        <w:pStyle w:val="Akapitzlist"/>
        <w:numPr>
          <w:ilvl w:val="0"/>
          <w:numId w:val="139"/>
        </w:numPr>
        <w:spacing w:after="120" w:line="360" w:lineRule="auto"/>
        <w:jc w:val="both"/>
        <w:rPr>
          <w:rFonts w:ascii="Arial" w:hAnsi="Arial" w:cs="Arial"/>
          <w:color w:val="000000"/>
          <w:sz w:val="20"/>
          <w:szCs w:val="20"/>
        </w:rPr>
      </w:pPr>
      <w:r>
        <w:rPr>
          <w:rFonts w:ascii="Arial" w:hAnsi="Arial" w:cs="Arial"/>
          <w:color w:val="000000"/>
          <w:sz w:val="20"/>
          <w:szCs w:val="20"/>
        </w:rPr>
        <w:t>bezpłatnego transportu i opieki z miejscowości oddalonych od szkoły powyżej 2 km.</w:t>
      </w:r>
    </w:p>
    <w:p w14:paraId="204957E5" w14:textId="77777777" w:rsidR="00227FB5" w:rsidRDefault="00227FB5" w:rsidP="00227FB5">
      <w:pPr>
        <w:pStyle w:val="Akapitzlist"/>
        <w:numPr>
          <w:ilvl w:val="0"/>
          <w:numId w:val="45"/>
        </w:numPr>
        <w:spacing w:after="120" w:line="360" w:lineRule="auto"/>
        <w:jc w:val="both"/>
        <w:rPr>
          <w:rFonts w:ascii="Arial" w:hAnsi="Arial" w:cs="Arial"/>
          <w:color w:val="000000"/>
          <w:sz w:val="20"/>
          <w:szCs w:val="20"/>
        </w:rPr>
      </w:pPr>
      <w:r>
        <w:rPr>
          <w:rFonts w:ascii="Arial" w:hAnsi="Arial" w:cs="Arial"/>
          <w:color w:val="000000"/>
          <w:sz w:val="20"/>
          <w:szCs w:val="20"/>
        </w:rPr>
        <w:t>Naruszenie praw ucznia:</w:t>
      </w:r>
    </w:p>
    <w:p w14:paraId="38BDA85C" w14:textId="77777777" w:rsidR="00227FB5" w:rsidRDefault="00227FB5" w:rsidP="00227FB5">
      <w:pPr>
        <w:pStyle w:val="Akapitzlist"/>
        <w:numPr>
          <w:ilvl w:val="0"/>
          <w:numId w:val="150"/>
        </w:numPr>
        <w:spacing w:after="120" w:line="360" w:lineRule="auto"/>
        <w:jc w:val="both"/>
        <w:rPr>
          <w:rFonts w:ascii="Arial" w:hAnsi="Arial" w:cs="Arial"/>
          <w:color w:val="000000"/>
          <w:sz w:val="20"/>
          <w:szCs w:val="20"/>
        </w:rPr>
      </w:pPr>
      <w:r>
        <w:rPr>
          <w:rFonts w:ascii="Arial" w:hAnsi="Arial" w:cs="Arial"/>
          <w:color w:val="000000"/>
          <w:sz w:val="20"/>
          <w:szCs w:val="20"/>
        </w:rPr>
        <w:t>Każdemu, kto powziął wiadomość o naruszenie praw ucznia Szkoły służy uprawnienie do wniesienia skargi do Dyrektora Szkoły, organu prowadzącego lub organu sprawującego nadzór pedagogiczny, z zastrzeżeniem, iż skarga nosi znamiona złożenia jej w interesie publicznym.</w:t>
      </w:r>
    </w:p>
    <w:p w14:paraId="5EF0A5CA" w14:textId="77777777" w:rsidR="00227FB5" w:rsidRDefault="00227FB5" w:rsidP="00227FB5">
      <w:pPr>
        <w:pStyle w:val="Akapitzlist"/>
        <w:numPr>
          <w:ilvl w:val="0"/>
          <w:numId w:val="150"/>
        </w:numPr>
        <w:spacing w:after="120" w:line="360" w:lineRule="auto"/>
        <w:jc w:val="both"/>
        <w:rPr>
          <w:rFonts w:ascii="Arial" w:hAnsi="Arial" w:cs="Arial"/>
          <w:color w:val="000000"/>
          <w:sz w:val="20"/>
          <w:szCs w:val="20"/>
        </w:rPr>
      </w:pPr>
      <w:r>
        <w:rPr>
          <w:rFonts w:ascii="Arial" w:hAnsi="Arial" w:cs="Arial"/>
          <w:color w:val="000000"/>
          <w:sz w:val="20"/>
          <w:szCs w:val="20"/>
        </w:rPr>
        <w:t>Skarga składana w interesie własnym służy wyłącznie uczniowi, którego praw dotyczy naruszenie, względnie jego rodzicom oraz innym osobom za zgodą ucznia, którego prawa zostały naruszone.</w:t>
      </w:r>
    </w:p>
    <w:p w14:paraId="51152474" w14:textId="77777777" w:rsidR="00227FB5" w:rsidRDefault="00227FB5" w:rsidP="00227FB5">
      <w:pPr>
        <w:pStyle w:val="Akapitzlist"/>
        <w:numPr>
          <w:ilvl w:val="0"/>
          <w:numId w:val="150"/>
        </w:numPr>
        <w:spacing w:after="120" w:line="360" w:lineRule="auto"/>
        <w:jc w:val="both"/>
        <w:rPr>
          <w:rFonts w:ascii="Arial" w:hAnsi="Arial" w:cs="Arial"/>
          <w:b/>
          <w:bCs/>
          <w:sz w:val="20"/>
          <w:szCs w:val="20"/>
        </w:rPr>
      </w:pPr>
      <w:r>
        <w:rPr>
          <w:rFonts w:ascii="Arial" w:hAnsi="Arial" w:cs="Arial"/>
          <w:color w:val="000000"/>
          <w:sz w:val="20"/>
          <w:szCs w:val="20"/>
        </w:rPr>
        <w:t>Tryb składania i rozpatrywania skarg, w tym terminy ich załatwiania, określają przepisy postępowania administracyjnego.</w:t>
      </w:r>
    </w:p>
    <w:p w14:paraId="33244976" w14:textId="77777777" w:rsidR="00227FB5" w:rsidRDefault="00227FB5" w:rsidP="00227FB5">
      <w:pPr>
        <w:pStyle w:val="Akapitzlist"/>
        <w:spacing w:after="120" w:line="360" w:lineRule="auto"/>
        <w:ind w:left="0"/>
        <w:jc w:val="both"/>
        <w:rPr>
          <w:rFonts w:ascii="Arial" w:hAnsi="Arial" w:cs="Arial"/>
          <w:b/>
          <w:bCs/>
          <w:sz w:val="20"/>
          <w:szCs w:val="20"/>
        </w:rPr>
      </w:pPr>
    </w:p>
    <w:p w14:paraId="12230D1C" w14:textId="77777777" w:rsidR="00227FB5" w:rsidRDefault="00227FB5" w:rsidP="00227FB5">
      <w:pPr>
        <w:pStyle w:val="Akapitzlist"/>
        <w:spacing w:after="120" w:line="360" w:lineRule="auto"/>
        <w:ind w:left="0"/>
        <w:jc w:val="both"/>
        <w:rPr>
          <w:rFonts w:ascii="Arial" w:hAnsi="Arial" w:cs="Arial"/>
          <w:b/>
          <w:bCs/>
          <w:sz w:val="20"/>
          <w:szCs w:val="20"/>
        </w:rPr>
      </w:pPr>
    </w:p>
    <w:p w14:paraId="65BAAB75" w14:textId="77777777" w:rsidR="00227FB5" w:rsidRDefault="00227FB5" w:rsidP="00227FB5">
      <w:pPr>
        <w:pStyle w:val="Akapitzlist"/>
        <w:spacing w:after="120" w:line="360" w:lineRule="auto"/>
        <w:ind w:left="0"/>
        <w:jc w:val="both"/>
        <w:rPr>
          <w:rFonts w:ascii="Arial" w:hAnsi="Arial" w:cs="Arial"/>
          <w:b/>
          <w:bCs/>
          <w:sz w:val="20"/>
          <w:szCs w:val="20"/>
        </w:rPr>
      </w:pPr>
    </w:p>
    <w:p w14:paraId="4550A1DD" w14:textId="77777777" w:rsidR="00227FB5" w:rsidRDefault="00227FB5" w:rsidP="00227FB5">
      <w:pPr>
        <w:pStyle w:val="Akapitzlist"/>
        <w:spacing w:after="120" w:line="360" w:lineRule="auto"/>
        <w:ind w:left="0"/>
        <w:jc w:val="both"/>
        <w:rPr>
          <w:rFonts w:ascii="Arial" w:hAnsi="Arial" w:cs="Arial"/>
          <w:b/>
          <w:bCs/>
          <w:sz w:val="20"/>
          <w:szCs w:val="20"/>
        </w:rPr>
      </w:pPr>
    </w:p>
    <w:p w14:paraId="415E6683" w14:textId="77777777" w:rsidR="00227FB5" w:rsidRDefault="00227FB5" w:rsidP="00227FB5">
      <w:pPr>
        <w:pStyle w:val="Akapitzlist"/>
        <w:spacing w:after="120" w:line="360" w:lineRule="auto"/>
        <w:jc w:val="center"/>
        <w:rPr>
          <w:rFonts w:ascii="Arial" w:hAnsi="Arial" w:cs="Arial"/>
          <w:sz w:val="20"/>
          <w:szCs w:val="20"/>
        </w:rPr>
      </w:pPr>
      <w:r>
        <w:rPr>
          <w:rFonts w:ascii="Arial" w:hAnsi="Arial" w:cs="Arial"/>
          <w:b/>
          <w:bCs/>
          <w:sz w:val="20"/>
          <w:szCs w:val="20"/>
        </w:rPr>
        <w:lastRenderedPageBreak/>
        <w:t>§ 45</w:t>
      </w:r>
    </w:p>
    <w:p w14:paraId="5D8F9784" w14:textId="77777777" w:rsidR="00227FB5" w:rsidRDefault="00227FB5" w:rsidP="00227FB5">
      <w:pPr>
        <w:pStyle w:val="Akapitzlist"/>
        <w:numPr>
          <w:ilvl w:val="0"/>
          <w:numId w:val="33"/>
        </w:numPr>
        <w:spacing w:after="120" w:line="360" w:lineRule="auto"/>
        <w:jc w:val="both"/>
        <w:rPr>
          <w:rFonts w:ascii="Arial" w:eastAsia="Times New Roman" w:hAnsi="Arial" w:cs="Arial"/>
          <w:color w:val="000000"/>
          <w:sz w:val="20"/>
          <w:szCs w:val="20"/>
        </w:rPr>
      </w:pPr>
      <w:r>
        <w:rPr>
          <w:rFonts w:ascii="Arial" w:hAnsi="Arial" w:cs="Arial"/>
          <w:sz w:val="20"/>
          <w:szCs w:val="20"/>
        </w:rPr>
        <w:t>Uczeń ma obowiązek:</w:t>
      </w:r>
    </w:p>
    <w:p w14:paraId="68B47A51" w14:textId="77777777" w:rsidR="00227FB5" w:rsidRDefault="00227FB5" w:rsidP="00227FB5">
      <w:pPr>
        <w:pStyle w:val="Akapitzlist"/>
        <w:numPr>
          <w:ilvl w:val="0"/>
          <w:numId w:val="151"/>
        </w:numPr>
        <w:spacing w:after="120" w:line="360" w:lineRule="auto"/>
        <w:jc w:val="both"/>
        <w:rPr>
          <w:rFonts w:ascii="Arial" w:hAnsi="Arial" w:cs="Arial"/>
          <w:sz w:val="20"/>
          <w:szCs w:val="20"/>
        </w:rPr>
      </w:pPr>
      <w:r>
        <w:rPr>
          <w:rFonts w:ascii="Arial" w:hAnsi="Arial" w:cs="Arial"/>
          <w:color w:val="000000"/>
          <w:sz w:val="20"/>
          <w:szCs w:val="20"/>
        </w:rPr>
        <w:t>przestr</w:t>
      </w:r>
      <w:r>
        <w:rPr>
          <w:rFonts w:ascii="Arial" w:hAnsi="Arial" w:cs="Arial"/>
          <w:sz w:val="20"/>
          <w:szCs w:val="20"/>
        </w:rPr>
        <w:t>zegania obowiązujących w Szkole przepisów, określonych przez Statut i regulaminy wewnętrzne,</w:t>
      </w:r>
    </w:p>
    <w:p w14:paraId="6EC56DAF" w14:textId="77777777" w:rsidR="00227FB5" w:rsidRDefault="00227FB5" w:rsidP="00227FB5">
      <w:pPr>
        <w:pStyle w:val="Akapitzlist"/>
        <w:numPr>
          <w:ilvl w:val="0"/>
          <w:numId w:val="151"/>
        </w:numPr>
        <w:spacing w:after="120" w:line="360" w:lineRule="auto"/>
        <w:jc w:val="both"/>
        <w:rPr>
          <w:rFonts w:ascii="Arial" w:hAnsi="Arial" w:cs="Arial"/>
          <w:sz w:val="20"/>
          <w:szCs w:val="20"/>
        </w:rPr>
      </w:pPr>
      <w:r>
        <w:rPr>
          <w:rFonts w:ascii="Arial" w:hAnsi="Arial" w:cs="Arial"/>
          <w:sz w:val="20"/>
          <w:szCs w:val="20"/>
        </w:rPr>
        <w:t>podporządkowania się zaleceniom dyrektora i nauczycieli,</w:t>
      </w:r>
    </w:p>
    <w:p w14:paraId="270DC0DF" w14:textId="77777777" w:rsidR="00227FB5" w:rsidRDefault="00227FB5" w:rsidP="00227FB5">
      <w:pPr>
        <w:pStyle w:val="Akapitzlist"/>
        <w:numPr>
          <w:ilvl w:val="0"/>
          <w:numId w:val="151"/>
        </w:numPr>
        <w:spacing w:after="120" w:line="360" w:lineRule="auto"/>
        <w:jc w:val="both"/>
        <w:rPr>
          <w:rFonts w:ascii="Arial" w:hAnsi="Arial" w:cs="Arial"/>
          <w:sz w:val="20"/>
          <w:szCs w:val="20"/>
        </w:rPr>
      </w:pPr>
      <w:r>
        <w:rPr>
          <w:rFonts w:ascii="Arial" w:hAnsi="Arial" w:cs="Arial"/>
          <w:sz w:val="20"/>
          <w:szCs w:val="20"/>
        </w:rPr>
        <w:t>przestrzegania zasad kultury współżycia w odniesieniu do nauczycieli, kolegów i innych pracowników szkoły,</w:t>
      </w:r>
    </w:p>
    <w:p w14:paraId="55ACECDF" w14:textId="77777777" w:rsidR="00227FB5" w:rsidRDefault="00227FB5" w:rsidP="00227FB5">
      <w:pPr>
        <w:pStyle w:val="Akapitzlist"/>
        <w:numPr>
          <w:ilvl w:val="0"/>
          <w:numId w:val="151"/>
        </w:numPr>
        <w:spacing w:after="120" w:line="360" w:lineRule="auto"/>
        <w:jc w:val="both"/>
        <w:rPr>
          <w:rFonts w:ascii="Arial" w:hAnsi="Arial" w:cs="Arial"/>
          <w:sz w:val="20"/>
          <w:szCs w:val="20"/>
        </w:rPr>
      </w:pPr>
      <w:r>
        <w:rPr>
          <w:rFonts w:ascii="Arial" w:hAnsi="Arial" w:cs="Arial"/>
          <w:sz w:val="20"/>
          <w:szCs w:val="20"/>
        </w:rPr>
        <w:t>dbania o własne życie, zdrowie, higienę oraz rozwój,</w:t>
      </w:r>
    </w:p>
    <w:p w14:paraId="66081A40" w14:textId="77777777" w:rsidR="00227FB5" w:rsidRDefault="00227FB5" w:rsidP="00227FB5">
      <w:pPr>
        <w:pStyle w:val="Akapitzlist"/>
        <w:numPr>
          <w:ilvl w:val="0"/>
          <w:numId w:val="151"/>
        </w:numPr>
        <w:spacing w:after="120" w:line="360" w:lineRule="auto"/>
        <w:jc w:val="both"/>
        <w:rPr>
          <w:rFonts w:ascii="Arial" w:hAnsi="Arial" w:cs="Arial"/>
          <w:sz w:val="20"/>
          <w:szCs w:val="20"/>
        </w:rPr>
      </w:pPr>
      <w:r>
        <w:rPr>
          <w:rFonts w:ascii="Arial" w:hAnsi="Arial" w:cs="Arial"/>
          <w:sz w:val="20"/>
          <w:szCs w:val="20"/>
        </w:rPr>
        <w:t>dbania o wspólne dobro, ład i porządek w szkole,</w:t>
      </w:r>
    </w:p>
    <w:p w14:paraId="5FE3F106" w14:textId="77777777" w:rsidR="00227FB5" w:rsidRDefault="00227FB5" w:rsidP="00227FB5">
      <w:pPr>
        <w:pStyle w:val="Akapitzlist"/>
        <w:numPr>
          <w:ilvl w:val="0"/>
          <w:numId w:val="151"/>
        </w:numPr>
        <w:spacing w:after="120" w:line="360" w:lineRule="auto"/>
        <w:jc w:val="both"/>
        <w:rPr>
          <w:rFonts w:ascii="Arial" w:hAnsi="Arial" w:cs="Arial"/>
          <w:sz w:val="20"/>
          <w:szCs w:val="20"/>
        </w:rPr>
      </w:pPr>
      <w:r>
        <w:rPr>
          <w:rFonts w:ascii="Arial" w:hAnsi="Arial" w:cs="Arial"/>
          <w:sz w:val="20"/>
          <w:szCs w:val="20"/>
        </w:rPr>
        <w:t>wykonywania poleceń wydawanych przez wszystkich nauczycieli i pracowników obsługi,</w:t>
      </w:r>
    </w:p>
    <w:p w14:paraId="46A262F9" w14:textId="77777777" w:rsidR="00227FB5" w:rsidRDefault="00227FB5" w:rsidP="00227FB5">
      <w:pPr>
        <w:pStyle w:val="Akapitzlist"/>
        <w:numPr>
          <w:ilvl w:val="0"/>
          <w:numId w:val="151"/>
        </w:numPr>
        <w:spacing w:after="120" w:line="360" w:lineRule="auto"/>
        <w:jc w:val="both"/>
        <w:rPr>
          <w:rFonts w:ascii="Arial" w:hAnsi="Arial" w:cs="Arial"/>
          <w:color w:val="000000"/>
          <w:sz w:val="20"/>
          <w:szCs w:val="20"/>
        </w:rPr>
      </w:pPr>
      <w:r>
        <w:rPr>
          <w:rFonts w:ascii="Arial" w:hAnsi="Arial" w:cs="Arial"/>
          <w:sz w:val="20"/>
          <w:szCs w:val="20"/>
        </w:rPr>
        <w:t>dostosowania się do organizacji nauki w szkole: uczniom zabrania się samowolnego oddalania się z budynku Szkoły, biegania po korytarzach podczas przerw międzylekcyjnych,</w:t>
      </w:r>
    </w:p>
    <w:p w14:paraId="5EBBC498" w14:textId="77777777" w:rsidR="00227FB5" w:rsidRDefault="00227FB5" w:rsidP="00227FB5">
      <w:pPr>
        <w:pStyle w:val="Akapitzlist"/>
        <w:numPr>
          <w:ilvl w:val="0"/>
          <w:numId w:val="151"/>
        </w:numPr>
        <w:spacing w:after="120" w:line="360" w:lineRule="auto"/>
        <w:jc w:val="both"/>
        <w:rPr>
          <w:rFonts w:ascii="Arial" w:hAnsi="Arial" w:cs="Arial"/>
          <w:color w:val="000000"/>
          <w:sz w:val="20"/>
          <w:szCs w:val="20"/>
        </w:rPr>
      </w:pPr>
      <w:r>
        <w:rPr>
          <w:rFonts w:ascii="Arial" w:hAnsi="Arial" w:cs="Arial"/>
          <w:color w:val="000000"/>
          <w:sz w:val="20"/>
          <w:szCs w:val="20"/>
        </w:rPr>
        <w:t>szanowania i ochrony mienia szkoły, dbania o jej estetyczny wygląd: starać się o utrzymanie czystości i porządku na terenie Szkoły,</w:t>
      </w:r>
    </w:p>
    <w:p w14:paraId="6471E8C3" w14:textId="77777777" w:rsidR="00227FB5" w:rsidRDefault="00227FB5" w:rsidP="00227FB5">
      <w:pPr>
        <w:pStyle w:val="Akapitzlist"/>
        <w:numPr>
          <w:ilvl w:val="0"/>
          <w:numId w:val="151"/>
        </w:numPr>
        <w:spacing w:after="120" w:line="360" w:lineRule="auto"/>
        <w:jc w:val="both"/>
        <w:rPr>
          <w:rFonts w:ascii="Arial" w:hAnsi="Arial" w:cs="Arial"/>
          <w:sz w:val="20"/>
          <w:szCs w:val="20"/>
        </w:rPr>
      </w:pPr>
      <w:r>
        <w:rPr>
          <w:rFonts w:ascii="Arial" w:hAnsi="Arial" w:cs="Arial"/>
          <w:sz w:val="20"/>
          <w:szCs w:val="20"/>
        </w:rPr>
        <w:t xml:space="preserve">opuszczania </w:t>
      </w:r>
      <w:proofErr w:type="spellStart"/>
      <w:r>
        <w:rPr>
          <w:rFonts w:ascii="Arial" w:hAnsi="Arial" w:cs="Arial"/>
          <w:sz w:val="20"/>
          <w:szCs w:val="20"/>
        </w:rPr>
        <w:t>sal</w:t>
      </w:r>
      <w:proofErr w:type="spellEnd"/>
      <w:r>
        <w:rPr>
          <w:rFonts w:ascii="Arial" w:hAnsi="Arial" w:cs="Arial"/>
          <w:sz w:val="20"/>
          <w:szCs w:val="20"/>
        </w:rPr>
        <w:t xml:space="preserve"> lekcyjnych podczas przerw - uczniowie korzystają z pomieszczeń szkolnych w pierwszej kolejności tylko w przypadku imprez wcześniej zaplanowanych i zgłoszonych Dyrektorowi szkoły (np. w planie Samorządu Uczniowskiego),</w:t>
      </w:r>
    </w:p>
    <w:p w14:paraId="00FB701D" w14:textId="77777777" w:rsidR="00227FB5" w:rsidRDefault="00227FB5" w:rsidP="00227FB5">
      <w:pPr>
        <w:pStyle w:val="Akapitzlist"/>
        <w:numPr>
          <w:ilvl w:val="0"/>
          <w:numId w:val="151"/>
        </w:numPr>
        <w:spacing w:after="120" w:line="360" w:lineRule="auto"/>
        <w:jc w:val="both"/>
        <w:rPr>
          <w:rFonts w:ascii="Arial" w:hAnsi="Arial" w:cs="Arial"/>
          <w:sz w:val="20"/>
          <w:szCs w:val="20"/>
        </w:rPr>
      </w:pPr>
      <w:r>
        <w:rPr>
          <w:rFonts w:ascii="Arial" w:hAnsi="Arial" w:cs="Arial"/>
          <w:sz w:val="20"/>
          <w:szCs w:val="20"/>
        </w:rPr>
        <w:t>przestrzegać regulaminów znajdujących się w pracowniach oraz instrukcji obsługi urządzeń podczas korzystania ze sprzętu,</w:t>
      </w:r>
    </w:p>
    <w:p w14:paraId="4908B1E5" w14:textId="77777777" w:rsidR="00227FB5" w:rsidRDefault="00227FB5" w:rsidP="00227FB5">
      <w:pPr>
        <w:pStyle w:val="Akapitzlist"/>
        <w:numPr>
          <w:ilvl w:val="0"/>
          <w:numId w:val="151"/>
        </w:numPr>
        <w:spacing w:after="120" w:line="360" w:lineRule="auto"/>
        <w:jc w:val="both"/>
        <w:rPr>
          <w:rFonts w:ascii="Arial" w:hAnsi="Arial" w:cs="Arial"/>
          <w:color w:val="000000"/>
          <w:sz w:val="20"/>
          <w:szCs w:val="20"/>
        </w:rPr>
      </w:pPr>
      <w:r>
        <w:rPr>
          <w:rFonts w:ascii="Arial" w:hAnsi="Arial" w:cs="Arial"/>
          <w:sz w:val="20"/>
          <w:szCs w:val="20"/>
        </w:rPr>
        <w:t>systematycznie i aktywnie uczestniczyć w zajęciach i w życiu szkoły, oraz uzupełniać braki wynikające z absencji, prowadzić starannie zeszyt i wykonywać prace domowe zgodnie z wymogami nauczyciela przedmiotu,</w:t>
      </w:r>
    </w:p>
    <w:p w14:paraId="6D9D8238" w14:textId="77777777" w:rsidR="00227FB5" w:rsidRDefault="00227FB5" w:rsidP="00227FB5">
      <w:pPr>
        <w:pStyle w:val="Akapitzlist"/>
        <w:numPr>
          <w:ilvl w:val="0"/>
          <w:numId w:val="151"/>
        </w:numPr>
        <w:spacing w:after="120" w:line="360" w:lineRule="auto"/>
        <w:jc w:val="both"/>
        <w:rPr>
          <w:rFonts w:ascii="Arial" w:hAnsi="Arial" w:cs="Arial"/>
          <w:color w:val="000000"/>
          <w:sz w:val="20"/>
          <w:szCs w:val="20"/>
        </w:rPr>
      </w:pPr>
      <w:r>
        <w:rPr>
          <w:rFonts w:ascii="Arial" w:hAnsi="Arial" w:cs="Arial"/>
          <w:color w:val="000000"/>
          <w:sz w:val="20"/>
          <w:szCs w:val="20"/>
        </w:rPr>
        <w:t>dbać o dobre imię szkoły, godnie ją reprezentować, znać i szanować jej tradycje i obrzędowość,</w:t>
      </w:r>
    </w:p>
    <w:p w14:paraId="4E999674" w14:textId="77777777" w:rsidR="00227FB5" w:rsidRDefault="00227FB5" w:rsidP="00227FB5">
      <w:pPr>
        <w:pStyle w:val="Akapitzlist"/>
        <w:numPr>
          <w:ilvl w:val="0"/>
          <w:numId w:val="151"/>
        </w:numPr>
        <w:spacing w:after="120" w:line="360" w:lineRule="auto"/>
        <w:jc w:val="both"/>
        <w:rPr>
          <w:rFonts w:ascii="Arial" w:hAnsi="Arial" w:cs="Arial"/>
          <w:color w:val="000000"/>
          <w:sz w:val="20"/>
          <w:szCs w:val="20"/>
        </w:rPr>
      </w:pPr>
      <w:r>
        <w:rPr>
          <w:rFonts w:ascii="Arial" w:hAnsi="Arial" w:cs="Arial"/>
          <w:color w:val="000000"/>
          <w:sz w:val="20"/>
          <w:szCs w:val="20"/>
        </w:rPr>
        <w:t>godnie, kulturalnie i taktownie zachowywać się w szkole i poza nią, dbać o kulturę języka,</w:t>
      </w:r>
    </w:p>
    <w:p w14:paraId="752DC092" w14:textId="77777777" w:rsidR="00227FB5" w:rsidRDefault="00227FB5" w:rsidP="00227FB5">
      <w:pPr>
        <w:pStyle w:val="Akapitzlist"/>
        <w:numPr>
          <w:ilvl w:val="0"/>
          <w:numId w:val="151"/>
        </w:numPr>
        <w:spacing w:after="120" w:line="360" w:lineRule="auto"/>
        <w:ind w:left="714" w:hanging="357"/>
        <w:jc w:val="both"/>
        <w:rPr>
          <w:rFonts w:ascii="Arial" w:hAnsi="Arial" w:cs="Arial"/>
          <w:color w:val="000000"/>
          <w:sz w:val="20"/>
          <w:szCs w:val="20"/>
        </w:rPr>
      </w:pPr>
      <w:r>
        <w:rPr>
          <w:rFonts w:ascii="Arial" w:hAnsi="Arial" w:cs="Arial"/>
          <w:color w:val="000000"/>
          <w:sz w:val="20"/>
          <w:szCs w:val="20"/>
        </w:rPr>
        <w:t>pełnić dyżur klasowy i dbać o przygotowanie sali do lekcji oraz kontrolować stan sali po skończonych zajęciach,</w:t>
      </w:r>
    </w:p>
    <w:p w14:paraId="77419879" w14:textId="77777777" w:rsidR="00227FB5" w:rsidRDefault="00227FB5" w:rsidP="00227FB5">
      <w:pPr>
        <w:pStyle w:val="Akapitzlist"/>
        <w:numPr>
          <w:ilvl w:val="0"/>
          <w:numId w:val="151"/>
        </w:numPr>
        <w:spacing w:after="120" w:line="360" w:lineRule="auto"/>
        <w:ind w:left="714" w:hanging="357"/>
        <w:jc w:val="both"/>
        <w:rPr>
          <w:rFonts w:ascii="Arial" w:hAnsi="Arial" w:cs="Arial"/>
          <w:sz w:val="20"/>
          <w:szCs w:val="20"/>
        </w:rPr>
      </w:pPr>
      <w:r>
        <w:rPr>
          <w:rFonts w:ascii="Arial" w:hAnsi="Arial" w:cs="Arial"/>
          <w:sz w:val="20"/>
          <w:szCs w:val="20"/>
        </w:rPr>
        <w:t>przestrzegać zakazu palenia papierosów, e-papierosów, picia alkoholu i używania narkotyków oraz innych środków odurzających,</w:t>
      </w:r>
    </w:p>
    <w:p w14:paraId="2A83487A" w14:textId="77777777" w:rsidR="00227FB5" w:rsidRDefault="00227FB5" w:rsidP="00227FB5">
      <w:pPr>
        <w:pStyle w:val="Akapitzlist"/>
        <w:numPr>
          <w:ilvl w:val="0"/>
          <w:numId w:val="151"/>
        </w:numPr>
        <w:spacing w:after="120" w:line="360" w:lineRule="auto"/>
        <w:ind w:left="714" w:hanging="357"/>
        <w:jc w:val="both"/>
        <w:rPr>
          <w:rFonts w:ascii="Arial" w:hAnsi="Arial" w:cs="Arial"/>
          <w:sz w:val="20"/>
          <w:szCs w:val="20"/>
        </w:rPr>
      </w:pPr>
      <w:r>
        <w:rPr>
          <w:rFonts w:ascii="Arial" w:hAnsi="Arial" w:cs="Arial"/>
          <w:sz w:val="20"/>
          <w:szCs w:val="20"/>
        </w:rPr>
        <w:t>przestrzegać zakazu wnoszenia na teren szkoły środków zagrażających życiu i zdrowiu,</w:t>
      </w:r>
    </w:p>
    <w:p w14:paraId="0980472A" w14:textId="77777777" w:rsidR="00227FB5" w:rsidRPr="00510B53" w:rsidRDefault="00227FB5" w:rsidP="00227FB5">
      <w:pPr>
        <w:pStyle w:val="Akapitzlist"/>
        <w:numPr>
          <w:ilvl w:val="0"/>
          <w:numId w:val="151"/>
        </w:numPr>
        <w:spacing w:after="120" w:line="360" w:lineRule="auto"/>
        <w:ind w:left="714" w:hanging="357"/>
        <w:jc w:val="both"/>
        <w:rPr>
          <w:rFonts w:ascii="Arial" w:hAnsi="Arial" w:cs="Arial"/>
          <w:sz w:val="20"/>
          <w:szCs w:val="20"/>
        </w:rPr>
      </w:pPr>
      <w:r w:rsidRPr="00510B53">
        <w:rPr>
          <w:rFonts w:ascii="Arial" w:hAnsi="Arial" w:cs="Arial"/>
          <w:sz w:val="20"/>
          <w:szCs w:val="20"/>
        </w:rPr>
        <w:t>przestrzegać zakazu opuszczania terenu szkoły podczas przerw,</w:t>
      </w:r>
    </w:p>
    <w:p w14:paraId="1936DDBE" w14:textId="77777777" w:rsidR="00227FB5" w:rsidRDefault="00227FB5" w:rsidP="00227FB5">
      <w:pPr>
        <w:pStyle w:val="Akapitzlist"/>
        <w:numPr>
          <w:ilvl w:val="0"/>
          <w:numId w:val="151"/>
        </w:numPr>
        <w:spacing w:after="120" w:line="360" w:lineRule="auto"/>
        <w:rPr>
          <w:rFonts w:ascii="Arial" w:hAnsi="Arial" w:cs="Arial"/>
          <w:sz w:val="20"/>
          <w:szCs w:val="20"/>
        </w:rPr>
      </w:pPr>
      <w:r w:rsidRPr="00510B53">
        <w:rPr>
          <w:rFonts w:ascii="Arial" w:hAnsi="Arial" w:cs="Arial"/>
          <w:sz w:val="20"/>
          <w:szCs w:val="20"/>
        </w:rPr>
        <w:t xml:space="preserve">Przestrzegać zakazu używania na terenie szkoły telefonów komórkowych i innych urządzeń elektronicznych, podczas zajęć szkolnych i przerw lekcyjnych. Dopuszcza się korzystanie z </w:t>
      </w:r>
      <w:r w:rsidRPr="00510B53">
        <w:rPr>
          <w:rFonts w:ascii="Arial" w:hAnsi="Arial" w:cs="Arial"/>
          <w:sz w:val="20"/>
          <w:szCs w:val="20"/>
        </w:rPr>
        <w:lastRenderedPageBreak/>
        <w:t>telefonu komórkowego podczas lekcji w celach dydaktycznych za zgodą nauczyciela, jak również dopuszcza się korzystanie z telefonu komórkowego po lekcjach lub w wyjątkowych sytuacjach związanych ze zdrowiem lub życiem ucznia za zgodą nauczyciela prowadzącego zajęcia, wychowawcy oddziału lub Dyrektora szkoły. Za szkody materialne dotyczące telefonu odpowiedzialność ponoszą rodzice ucznia.</w:t>
      </w:r>
      <w:r>
        <w:rPr>
          <w:rFonts w:ascii="Arial" w:hAnsi="Arial" w:cs="Arial"/>
          <w:sz w:val="20"/>
          <w:szCs w:val="20"/>
        </w:rPr>
        <w:t xml:space="preserve"> </w:t>
      </w:r>
    </w:p>
    <w:p w14:paraId="68E58070" w14:textId="77777777" w:rsidR="00227FB5" w:rsidRPr="00AE6E52" w:rsidRDefault="00227FB5" w:rsidP="00227FB5">
      <w:pPr>
        <w:pStyle w:val="Akapitzlist"/>
        <w:spacing w:after="120" w:line="360" w:lineRule="auto"/>
        <w:ind w:left="360"/>
        <w:rPr>
          <w:rFonts w:ascii="Arial" w:hAnsi="Arial" w:cs="Arial"/>
          <w:sz w:val="20"/>
          <w:szCs w:val="20"/>
        </w:rPr>
      </w:pPr>
      <w:r w:rsidRPr="00AE6E52">
        <w:rPr>
          <w:rFonts w:ascii="Arial" w:hAnsi="Arial" w:cs="Arial"/>
          <w:sz w:val="20"/>
          <w:szCs w:val="20"/>
        </w:rPr>
        <w:t>W przypadku nieregulaminowego używania telefonu komórkowego lub innego sprzętu</w:t>
      </w:r>
      <w:r>
        <w:rPr>
          <w:rFonts w:ascii="Arial" w:hAnsi="Arial" w:cs="Arial"/>
          <w:sz w:val="20"/>
          <w:szCs w:val="20"/>
        </w:rPr>
        <w:t xml:space="preserve"> </w:t>
      </w:r>
      <w:r w:rsidRPr="00AE6E52">
        <w:rPr>
          <w:rFonts w:ascii="Arial" w:hAnsi="Arial" w:cs="Arial"/>
          <w:sz w:val="20"/>
          <w:szCs w:val="20"/>
        </w:rPr>
        <w:t>elektronicznego skutkuje upomnieniem słownym ucznia, natomiast notoryczne łamanie i nieprzestrzeganie regulaminu powoduje powiadomieniem i wezwaniem do szkoły rodzica lub prawnego opiekuna. (</w:t>
      </w:r>
      <w:r w:rsidRPr="00AE6E52">
        <w:rPr>
          <w:rFonts w:ascii="Arial" w:hAnsi="Arial" w:cs="Arial"/>
          <w:color w:val="000000"/>
          <w:sz w:val="20"/>
          <w:szCs w:val="20"/>
        </w:rPr>
        <w:t xml:space="preserve">Regulamin korzystania </w:t>
      </w:r>
      <w:r w:rsidRPr="00AE6E52">
        <w:rPr>
          <w:rFonts w:ascii="Arial" w:eastAsia="Times New Roman" w:hAnsi="Arial" w:cs="Arial"/>
          <w:sz w:val="20"/>
          <w:szCs w:val="20"/>
        </w:rPr>
        <w:t xml:space="preserve">z telefonów komórkowych i innych urządzeń elektronicznych </w:t>
      </w:r>
      <w:r w:rsidRPr="00E10484">
        <w:rPr>
          <w:rFonts w:ascii="Arial" w:hAnsi="Arial" w:cs="Arial"/>
          <w:color w:val="000000"/>
          <w:sz w:val="20"/>
          <w:szCs w:val="20"/>
        </w:rPr>
        <w:t xml:space="preserve">stanowi załącznik do statutu. Zał.nr </w:t>
      </w:r>
      <w:r>
        <w:rPr>
          <w:rFonts w:ascii="Arial" w:hAnsi="Arial" w:cs="Arial"/>
          <w:color w:val="000000"/>
          <w:sz w:val="20"/>
          <w:szCs w:val="20"/>
        </w:rPr>
        <w:t>2)</w:t>
      </w:r>
    </w:p>
    <w:p w14:paraId="477D2E4A" w14:textId="77777777" w:rsidR="00227FB5" w:rsidRPr="00510B53" w:rsidRDefault="00227FB5" w:rsidP="00227FB5">
      <w:pPr>
        <w:pStyle w:val="Akapitzlist"/>
        <w:spacing w:after="120" w:line="360" w:lineRule="auto"/>
        <w:ind w:left="360" w:firstLine="348"/>
        <w:jc w:val="both"/>
        <w:rPr>
          <w:rFonts w:ascii="Arial" w:hAnsi="Arial" w:cs="Arial"/>
          <w:sz w:val="20"/>
          <w:szCs w:val="20"/>
        </w:rPr>
      </w:pPr>
    </w:p>
    <w:p w14:paraId="2865B26A" w14:textId="77777777" w:rsidR="00227FB5" w:rsidRPr="00AE6E52" w:rsidRDefault="00227FB5" w:rsidP="00227FB5">
      <w:pPr>
        <w:pStyle w:val="Akapitzlist"/>
        <w:numPr>
          <w:ilvl w:val="0"/>
          <w:numId w:val="151"/>
        </w:numPr>
        <w:spacing w:after="120" w:line="360" w:lineRule="auto"/>
        <w:jc w:val="both"/>
        <w:rPr>
          <w:rFonts w:ascii="Arial" w:hAnsi="Arial" w:cs="Arial"/>
          <w:sz w:val="20"/>
          <w:szCs w:val="20"/>
        </w:rPr>
      </w:pPr>
      <w:r>
        <w:rPr>
          <w:rFonts w:ascii="Arial" w:hAnsi="Arial" w:cs="Arial"/>
          <w:color w:val="000000"/>
          <w:sz w:val="20"/>
          <w:szCs w:val="20"/>
        </w:rPr>
        <w:t>szanować przekonania i poglądy innych.</w:t>
      </w:r>
    </w:p>
    <w:p w14:paraId="607A44B4" w14:textId="77777777" w:rsidR="00227FB5" w:rsidRPr="00AE6E52" w:rsidRDefault="00227FB5" w:rsidP="00227FB5">
      <w:pPr>
        <w:pStyle w:val="Akapitzlist"/>
        <w:numPr>
          <w:ilvl w:val="0"/>
          <w:numId w:val="151"/>
        </w:numPr>
        <w:spacing w:after="120" w:line="360" w:lineRule="auto"/>
        <w:ind w:hanging="357"/>
        <w:jc w:val="both"/>
        <w:rPr>
          <w:rFonts w:ascii="Arial" w:hAnsi="Arial" w:cs="Arial"/>
          <w:sz w:val="20"/>
          <w:szCs w:val="20"/>
        </w:rPr>
      </w:pPr>
      <w:bookmarkStart w:id="32" w:name="_Hlk146483009"/>
      <w:bookmarkStart w:id="33" w:name="_Hlk146482150"/>
      <w:r w:rsidRPr="00AE6E52">
        <w:rPr>
          <w:rFonts w:ascii="Arial" w:hAnsi="Arial" w:cs="Arial"/>
          <w:sz w:val="20"/>
          <w:szCs w:val="20"/>
          <w:lang w:eastAsia="pl-PL"/>
        </w:rPr>
        <w:t>właściw</w:t>
      </w:r>
      <w:r>
        <w:rPr>
          <w:rFonts w:ascii="Arial" w:hAnsi="Arial" w:cs="Arial"/>
          <w:sz w:val="20"/>
          <w:szCs w:val="20"/>
          <w:lang w:eastAsia="pl-PL"/>
        </w:rPr>
        <w:t>ie</w:t>
      </w:r>
      <w:r w:rsidRPr="00AE6E52">
        <w:rPr>
          <w:rFonts w:ascii="Arial" w:hAnsi="Arial" w:cs="Arial"/>
          <w:sz w:val="20"/>
          <w:szCs w:val="20"/>
          <w:lang w:eastAsia="pl-PL"/>
        </w:rPr>
        <w:t xml:space="preserve"> zachow</w:t>
      </w:r>
      <w:r>
        <w:rPr>
          <w:rFonts w:ascii="Arial" w:hAnsi="Arial" w:cs="Arial"/>
          <w:sz w:val="20"/>
          <w:szCs w:val="20"/>
          <w:lang w:eastAsia="pl-PL"/>
        </w:rPr>
        <w:t>ywać</w:t>
      </w:r>
      <w:r w:rsidRPr="00AE6E52">
        <w:rPr>
          <w:rFonts w:ascii="Arial" w:hAnsi="Arial" w:cs="Arial"/>
          <w:sz w:val="20"/>
          <w:szCs w:val="20"/>
          <w:lang w:eastAsia="pl-PL"/>
        </w:rPr>
        <w:t xml:space="preserve"> się podczas zajęć edukacyjnych poprzez:</w:t>
      </w:r>
    </w:p>
    <w:p w14:paraId="4DAA9012" w14:textId="77777777" w:rsidR="00227FB5" w:rsidRPr="00AE6E52" w:rsidRDefault="00227FB5" w:rsidP="00227FB5">
      <w:pPr>
        <w:numPr>
          <w:ilvl w:val="0"/>
          <w:numId w:val="299"/>
        </w:numPr>
        <w:spacing w:after="120" w:line="360" w:lineRule="auto"/>
        <w:ind w:hanging="357"/>
        <w:rPr>
          <w:rFonts w:ascii="Arial" w:hAnsi="Arial" w:cs="Arial"/>
          <w:sz w:val="20"/>
          <w:szCs w:val="20"/>
          <w:lang w:eastAsia="pl-PL"/>
        </w:rPr>
      </w:pPr>
      <w:r w:rsidRPr="00AE6E52">
        <w:rPr>
          <w:rFonts w:ascii="Arial" w:hAnsi="Arial" w:cs="Arial"/>
          <w:sz w:val="20"/>
          <w:szCs w:val="20"/>
          <w:lang w:eastAsia="pl-PL"/>
        </w:rPr>
        <w:t>aktywne uczestniczenie z zachowaniem zasady adekwatności do danej sytuacji;</w:t>
      </w:r>
    </w:p>
    <w:p w14:paraId="2365E4D9" w14:textId="77777777" w:rsidR="00227FB5" w:rsidRPr="00C57398" w:rsidRDefault="00227FB5" w:rsidP="00227FB5">
      <w:pPr>
        <w:numPr>
          <w:ilvl w:val="0"/>
          <w:numId w:val="299"/>
        </w:numPr>
        <w:spacing w:after="120" w:line="360" w:lineRule="auto"/>
        <w:ind w:hanging="357"/>
        <w:rPr>
          <w:rFonts w:ascii="Arial" w:hAnsi="Arial" w:cs="Arial"/>
          <w:sz w:val="20"/>
          <w:szCs w:val="20"/>
          <w:lang w:eastAsia="pl-PL"/>
        </w:rPr>
      </w:pPr>
      <w:r w:rsidRPr="00AE6E52">
        <w:rPr>
          <w:rFonts w:ascii="Arial" w:hAnsi="Arial" w:cs="Arial"/>
          <w:color w:val="212529"/>
          <w:sz w:val="20"/>
          <w:szCs w:val="20"/>
          <w:shd w:val="clear" w:color="auto" w:fill="FFFFFF"/>
        </w:rPr>
        <w:t>ma obowiązek zachowywać podczas lekcji należytą uwagę, nie rozmawiać z innymi uczniami, zabierać głos tylko po upoważnieniu go do tego przez nauczyciela,</w:t>
      </w:r>
    </w:p>
    <w:p w14:paraId="1709184D" w14:textId="77777777" w:rsidR="00227FB5" w:rsidRPr="00C57398" w:rsidRDefault="00227FB5" w:rsidP="00227FB5">
      <w:pPr>
        <w:numPr>
          <w:ilvl w:val="0"/>
          <w:numId w:val="299"/>
        </w:numPr>
        <w:spacing w:after="120" w:line="360" w:lineRule="auto"/>
        <w:ind w:hanging="357"/>
        <w:rPr>
          <w:rFonts w:ascii="Arial" w:hAnsi="Arial" w:cs="Arial"/>
          <w:sz w:val="20"/>
          <w:szCs w:val="20"/>
          <w:lang w:eastAsia="pl-PL"/>
        </w:rPr>
      </w:pPr>
      <w:r w:rsidRPr="00C57398">
        <w:rPr>
          <w:rFonts w:ascii="Arial" w:hAnsi="Arial" w:cs="Arial"/>
          <w:sz w:val="20"/>
          <w:szCs w:val="20"/>
          <w:lang w:eastAsia="pl-PL"/>
        </w:rPr>
        <w:t xml:space="preserve"> punktualne uczęszczanie do Szkoły</w:t>
      </w:r>
      <w:r>
        <w:rPr>
          <w:rFonts w:ascii="Arial" w:hAnsi="Arial" w:cs="Arial"/>
          <w:sz w:val="20"/>
          <w:szCs w:val="20"/>
          <w:lang w:eastAsia="pl-PL"/>
        </w:rPr>
        <w:t>;</w:t>
      </w:r>
    </w:p>
    <w:p w14:paraId="52F5EFAE" w14:textId="77777777" w:rsidR="00227FB5" w:rsidRPr="00C57398" w:rsidRDefault="00227FB5" w:rsidP="00227FB5">
      <w:pPr>
        <w:pStyle w:val="Akapitzlist"/>
        <w:numPr>
          <w:ilvl w:val="0"/>
          <w:numId w:val="151"/>
        </w:numPr>
        <w:spacing w:after="120" w:line="360" w:lineRule="auto"/>
        <w:ind w:hanging="357"/>
        <w:jc w:val="both"/>
        <w:rPr>
          <w:rFonts w:ascii="Arial" w:hAnsi="Arial" w:cs="Arial"/>
          <w:sz w:val="20"/>
          <w:szCs w:val="20"/>
        </w:rPr>
      </w:pPr>
      <w:r w:rsidRPr="00C57398">
        <w:rPr>
          <w:rFonts w:ascii="Arial" w:hAnsi="Arial" w:cs="Arial"/>
          <w:color w:val="1B1B1B"/>
          <w:sz w:val="20"/>
          <w:szCs w:val="20"/>
          <w:shd w:val="clear" w:color="auto" w:fill="FFFFFF"/>
        </w:rPr>
        <w:t>właściw</w:t>
      </w:r>
      <w:r>
        <w:rPr>
          <w:rFonts w:ascii="Arial" w:hAnsi="Arial" w:cs="Arial"/>
          <w:color w:val="1B1B1B"/>
          <w:sz w:val="20"/>
          <w:szCs w:val="20"/>
          <w:shd w:val="clear" w:color="auto" w:fill="FFFFFF"/>
        </w:rPr>
        <w:t>i</w:t>
      </w:r>
      <w:r w:rsidRPr="00C57398">
        <w:rPr>
          <w:rFonts w:ascii="Arial" w:hAnsi="Arial" w:cs="Arial"/>
          <w:color w:val="1B1B1B"/>
          <w:sz w:val="20"/>
          <w:szCs w:val="20"/>
          <w:shd w:val="clear" w:color="auto" w:fill="FFFFFF"/>
        </w:rPr>
        <w:t>e zachow</w:t>
      </w:r>
      <w:r>
        <w:rPr>
          <w:rFonts w:ascii="Arial" w:hAnsi="Arial" w:cs="Arial"/>
          <w:color w:val="1B1B1B"/>
          <w:sz w:val="20"/>
          <w:szCs w:val="20"/>
          <w:shd w:val="clear" w:color="auto" w:fill="FFFFFF"/>
        </w:rPr>
        <w:t>ywać się</w:t>
      </w:r>
      <w:r w:rsidRPr="00C57398">
        <w:rPr>
          <w:rFonts w:ascii="Arial" w:hAnsi="Arial" w:cs="Arial"/>
          <w:color w:val="1B1B1B"/>
          <w:sz w:val="20"/>
          <w:szCs w:val="20"/>
          <w:shd w:val="clear" w:color="auto" w:fill="FFFFFF"/>
        </w:rPr>
        <w:t xml:space="preserve"> wobec nauczycieli i innych pracowników oraz uczniów Szkoły, uwzględniając zasady kultury współżycia społecznego</w:t>
      </w:r>
      <w:bookmarkEnd w:id="32"/>
      <w:r>
        <w:rPr>
          <w:rFonts w:ascii="Arial" w:hAnsi="Arial" w:cs="Arial"/>
          <w:color w:val="1B1B1B"/>
          <w:sz w:val="20"/>
          <w:szCs w:val="20"/>
          <w:shd w:val="clear" w:color="auto" w:fill="FFFFFF"/>
        </w:rPr>
        <w:t>.</w:t>
      </w:r>
    </w:p>
    <w:bookmarkEnd w:id="33"/>
    <w:p w14:paraId="3FF8B868" w14:textId="77777777" w:rsidR="00227FB5" w:rsidRDefault="00227FB5" w:rsidP="00227FB5">
      <w:pPr>
        <w:spacing w:after="120" w:line="360" w:lineRule="auto"/>
        <w:rPr>
          <w:rFonts w:ascii="Arial" w:hAnsi="Arial" w:cs="Arial"/>
          <w:sz w:val="20"/>
          <w:szCs w:val="20"/>
          <w:lang w:eastAsia="pl-PL"/>
        </w:rPr>
      </w:pPr>
    </w:p>
    <w:p w14:paraId="43C75196" w14:textId="77777777" w:rsidR="00227FB5" w:rsidRPr="00C035E1" w:rsidRDefault="00227FB5" w:rsidP="00227FB5">
      <w:pPr>
        <w:spacing w:after="120" w:line="360" w:lineRule="auto"/>
        <w:rPr>
          <w:rFonts w:ascii="Arial" w:hAnsi="Arial" w:cs="Arial"/>
          <w:sz w:val="20"/>
          <w:szCs w:val="20"/>
          <w:lang w:eastAsia="pl-PL"/>
        </w:rPr>
      </w:pPr>
    </w:p>
    <w:p w14:paraId="5091BF3C" w14:textId="77777777" w:rsidR="00227FB5" w:rsidRDefault="00227FB5" w:rsidP="00227FB5">
      <w:pPr>
        <w:pStyle w:val="Akapitzlist"/>
        <w:numPr>
          <w:ilvl w:val="0"/>
          <w:numId w:val="33"/>
        </w:numPr>
        <w:spacing w:after="120" w:line="360" w:lineRule="auto"/>
        <w:jc w:val="both"/>
        <w:rPr>
          <w:rFonts w:ascii="Arial" w:hAnsi="Arial" w:cs="Arial"/>
          <w:sz w:val="20"/>
          <w:szCs w:val="20"/>
        </w:rPr>
      </w:pPr>
      <w:r>
        <w:rPr>
          <w:rFonts w:ascii="Arial" w:hAnsi="Arial" w:cs="Arial"/>
          <w:sz w:val="20"/>
          <w:szCs w:val="20"/>
        </w:rPr>
        <w:t>Zwolnienie z lekcji może nastąpić wyłącznie na pisemną lub osobistą prośbę rodzica.</w:t>
      </w:r>
    </w:p>
    <w:p w14:paraId="02622F2D" w14:textId="77777777" w:rsidR="00227FB5" w:rsidRDefault="00227FB5" w:rsidP="00227FB5">
      <w:pPr>
        <w:pStyle w:val="Akapitzlist"/>
        <w:numPr>
          <w:ilvl w:val="0"/>
          <w:numId w:val="33"/>
        </w:numPr>
        <w:spacing w:after="120" w:line="360" w:lineRule="auto"/>
        <w:jc w:val="both"/>
        <w:rPr>
          <w:rFonts w:ascii="Arial" w:hAnsi="Arial" w:cs="Arial"/>
          <w:sz w:val="20"/>
          <w:szCs w:val="20"/>
        </w:rPr>
      </w:pPr>
      <w:r>
        <w:rPr>
          <w:rFonts w:ascii="Arial" w:hAnsi="Arial" w:cs="Arial"/>
          <w:sz w:val="20"/>
          <w:szCs w:val="20"/>
        </w:rPr>
        <w:t>Uczeń ma obowiązek usprawiedliwiać każdą nieobecność niezwłocznie po przyjściu do szkoły, nie później jednak niż do tygodnia, licząc od ostatniego dnia nieobecności. Po tym terminie nieobecności uznane są przez wychowawcę za nieusprawiedliwione.</w:t>
      </w:r>
    </w:p>
    <w:p w14:paraId="0BB884AD" w14:textId="77777777" w:rsidR="00227FB5" w:rsidRPr="00E10484" w:rsidRDefault="00227FB5" w:rsidP="00227FB5">
      <w:pPr>
        <w:pStyle w:val="Akapitzlist"/>
        <w:numPr>
          <w:ilvl w:val="0"/>
          <w:numId w:val="33"/>
        </w:numPr>
        <w:spacing w:after="120" w:line="360" w:lineRule="auto"/>
        <w:jc w:val="both"/>
        <w:rPr>
          <w:rFonts w:ascii="Arial" w:hAnsi="Arial" w:cs="Arial"/>
          <w:color w:val="000000"/>
          <w:sz w:val="20"/>
          <w:szCs w:val="20"/>
        </w:rPr>
      </w:pPr>
      <w:bookmarkStart w:id="34" w:name="_Hlk83584132"/>
      <w:r w:rsidRPr="00E10484">
        <w:rPr>
          <w:rFonts w:ascii="Arial" w:hAnsi="Arial" w:cs="Arial"/>
          <w:color w:val="000000"/>
          <w:sz w:val="20"/>
          <w:szCs w:val="20"/>
        </w:rPr>
        <w:t>Nieobecności ucznia muszą być usprawiedliwione przez rodziców lub opiekunów w formie ustnej, pisemnej lub przez dziennik elektroniczny</w:t>
      </w:r>
    </w:p>
    <w:bookmarkEnd w:id="34"/>
    <w:p w14:paraId="40C6A496" w14:textId="77777777" w:rsidR="00227FB5" w:rsidRDefault="00227FB5" w:rsidP="00227FB5">
      <w:pPr>
        <w:pStyle w:val="Akapitzlist"/>
        <w:spacing w:after="120" w:line="360" w:lineRule="auto"/>
        <w:ind w:left="0"/>
        <w:rPr>
          <w:rFonts w:ascii="Arial" w:hAnsi="Arial" w:cs="Arial"/>
          <w:color w:val="009900"/>
          <w:sz w:val="20"/>
          <w:szCs w:val="20"/>
        </w:rPr>
      </w:pPr>
    </w:p>
    <w:p w14:paraId="1FA4E0C2" w14:textId="77777777" w:rsidR="00227FB5" w:rsidRDefault="00227FB5" w:rsidP="00227FB5">
      <w:pPr>
        <w:pStyle w:val="Akapitzlist"/>
        <w:spacing w:after="120" w:line="360" w:lineRule="auto"/>
        <w:jc w:val="center"/>
        <w:rPr>
          <w:rFonts w:ascii="Arial" w:hAnsi="Arial" w:cs="Arial"/>
          <w:sz w:val="20"/>
          <w:szCs w:val="20"/>
        </w:rPr>
      </w:pPr>
      <w:r>
        <w:rPr>
          <w:rFonts w:ascii="Arial" w:hAnsi="Arial" w:cs="Arial"/>
          <w:b/>
          <w:bCs/>
          <w:sz w:val="20"/>
          <w:szCs w:val="20"/>
        </w:rPr>
        <w:t>§ 46</w:t>
      </w:r>
    </w:p>
    <w:p w14:paraId="134F279B" w14:textId="77777777" w:rsidR="00227FB5" w:rsidRDefault="00227FB5" w:rsidP="00227FB5">
      <w:pPr>
        <w:pStyle w:val="Akapitzlist"/>
        <w:numPr>
          <w:ilvl w:val="0"/>
          <w:numId w:val="152"/>
        </w:numPr>
        <w:spacing w:after="120" w:line="360" w:lineRule="auto"/>
        <w:jc w:val="both"/>
        <w:rPr>
          <w:rFonts w:ascii="Arial" w:hAnsi="Arial" w:cs="Arial"/>
          <w:sz w:val="20"/>
          <w:szCs w:val="20"/>
        </w:rPr>
      </w:pPr>
      <w:r>
        <w:rPr>
          <w:rFonts w:ascii="Arial" w:hAnsi="Arial" w:cs="Arial"/>
          <w:sz w:val="20"/>
          <w:szCs w:val="20"/>
        </w:rPr>
        <w:t>Strój ucznia:</w:t>
      </w:r>
    </w:p>
    <w:p w14:paraId="5EAF1077" w14:textId="77777777" w:rsidR="00227FB5" w:rsidRDefault="00227FB5" w:rsidP="00227FB5">
      <w:pPr>
        <w:pStyle w:val="Akapitzlist"/>
        <w:numPr>
          <w:ilvl w:val="0"/>
          <w:numId w:val="153"/>
        </w:numPr>
        <w:spacing w:after="120" w:line="360" w:lineRule="auto"/>
        <w:jc w:val="both"/>
        <w:rPr>
          <w:rFonts w:ascii="Arial" w:hAnsi="Arial" w:cs="Arial"/>
          <w:sz w:val="20"/>
          <w:szCs w:val="20"/>
        </w:rPr>
      </w:pPr>
      <w:r>
        <w:rPr>
          <w:rFonts w:ascii="Arial" w:hAnsi="Arial" w:cs="Arial"/>
          <w:sz w:val="20"/>
          <w:szCs w:val="20"/>
        </w:rPr>
        <w:t>Każdy uczeń posiada strój galowy, który ma obowiązek nosić w czasie:</w:t>
      </w:r>
    </w:p>
    <w:p w14:paraId="7D17970B" w14:textId="77777777" w:rsidR="00227FB5" w:rsidRDefault="00227FB5" w:rsidP="00227FB5">
      <w:pPr>
        <w:pStyle w:val="Akapitzlist"/>
        <w:numPr>
          <w:ilvl w:val="0"/>
          <w:numId w:val="154"/>
        </w:numPr>
        <w:spacing w:after="120" w:line="360" w:lineRule="auto"/>
        <w:jc w:val="both"/>
        <w:rPr>
          <w:rFonts w:ascii="Arial" w:hAnsi="Arial" w:cs="Arial"/>
          <w:sz w:val="20"/>
          <w:szCs w:val="20"/>
        </w:rPr>
      </w:pPr>
      <w:r>
        <w:rPr>
          <w:rFonts w:ascii="Arial" w:hAnsi="Arial" w:cs="Arial"/>
          <w:sz w:val="20"/>
          <w:szCs w:val="20"/>
        </w:rPr>
        <w:t>uroczystości szkolnych wynikających z ceremoniału szkolnego, grupowych lub indywidualnych,</w:t>
      </w:r>
    </w:p>
    <w:p w14:paraId="0D0A7DD4" w14:textId="77777777" w:rsidR="00227FB5" w:rsidRDefault="00227FB5" w:rsidP="00227FB5">
      <w:pPr>
        <w:pStyle w:val="Akapitzlist"/>
        <w:numPr>
          <w:ilvl w:val="0"/>
          <w:numId w:val="154"/>
        </w:numPr>
        <w:spacing w:after="120" w:line="360" w:lineRule="auto"/>
        <w:jc w:val="both"/>
        <w:rPr>
          <w:rFonts w:ascii="Arial" w:hAnsi="Arial" w:cs="Arial"/>
          <w:sz w:val="20"/>
          <w:szCs w:val="20"/>
        </w:rPr>
      </w:pPr>
      <w:r>
        <w:rPr>
          <w:rFonts w:ascii="Arial" w:hAnsi="Arial" w:cs="Arial"/>
          <w:sz w:val="20"/>
          <w:szCs w:val="20"/>
        </w:rPr>
        <w:lastRenderedPageBreak/>
        <w:t>wyjść poza teren szkoły w charakterze reprezentacji,</w:t>
      </w:r>
    </w:p>
    <w:p w14:paraId="6689F92B" w14:textId="77777777" w:rsidR="00227FB5" w:rsidRDefault="00227FB5" w:rsidP="00227FB5">
      <w:pPr>
        <w:pStyle w:val="Akapitzlist"/>
        <w:numPr>
          <w:ilvl w:val="0"/>
          <w:numId w:val="154"/>
        </w:numPr>
        <w:spacing w:after="120" w:line="360" w:lineRule="auto"/>
        <w:jc w:val="both"/>
        <w:rPr>
          <w:rFonts w:ascii="Arial" w:hAnsi="Arial" w:cs="Arial"/>
          <w:sz w:val="20"/>
          <w:szCs w:val="20"/>
        </w:rPr>
      </w:pPr>
      <w:r>
        <w:rPr>
          <w:rFonts w:ascii="Arial" w:hAnsi="Arial" w:cs="Arial"/>
          <w:sz w:val="20"/>
          <w:szCs w:val="20"/>
        </w:rPr>
        <w:t>imprez okolicznościowych, jeżeli taką decyzję podejmie wychowawca klasy lub rada pedagogiczna.</w:t>
      </w:r>
    </w:p>
    <w:p w14:paraId="5628C794" w14:textId="77777777" w:rsidR="00227FB5" w:rsidRDefault="00227FB5" w:rsidP="00227FB5">
      <w:pPr>
        <w:pStyle w:val="Akapitzlist"/>
        <w:numPr>
          <w:ilvl w:val="0"/>
          <w:numId w:val="153"/>
        </w:numPr>
        <w:spacing w:after="120" w:line="360" w:lineRule="auto"/>
        <w:jc w:val="both"/>
        <w:rPr>
          <w:rFonts w:ascii="Arial" w:hAnsi="Arial" w:cs="Arial"/>
          <w:sz w:val="20"/>
          <w:szCs w:val="20"/>
        </w:rPr>
      </w:pPr>
      <w:r>
        <w:rPr>
          <w:rFonts w:ascii="Arial" w:hAnsi="Arial" w:cs="Arial"/>
          <w:sz w:val="20"/>
          <w:szCs w:val="20"/>
        </w:rPr>
        <w:t>Przez strój galowy należy rozumieć:</w:t>
      </w:r>
    </w:p>
    <w:p w14:paraId="757D5440" w14:textId="77777777" w:rsidR="00227FB5" w:rsidRDefault="00227FB5" w:rsidP="00227FB5">
      <w:pPr>
        <w:pStyle w:val="Akapitzlist"/>
        <w:numPr>
          <w:ilvl w:val="0"/>
          <w:numId w:val="155"/>
        </w:numPr>
        <w:spacing w:after="120" w:line="360" w:lineRule="auto"/>
        <w:jc w:val="both"/>
        <w:rPr>
          <w:rFonts w:ascii="Arial" w:hAnsi="Arial" w:cs="Arial"/>
          <w:sz w:val="20"/>
          <w:szCs w:val="20"/>
        </w:rPr>
      </w:pPr>
      <w:r>
        <w:rPr>
          <w:rFonts w:ascii="Arial" w:hAnsi="Arial" w:cs="Arial"/>
          <w:sz w:val="20"/>
          <w:szCs w:val="20"/>
        </w:rPr>
        <w:t>dla dziewcząt - ciemna spódnica lub spodnie i biała bluzka;</w:t>
      </w:r>
    </w:p>
    <w:p w14:paraId="64161322" w14:textId="77777777" w:rsidR="00227FB5" w:rsidRDefault="00227FB5" w:rsidP="00227FB5">
      <w:pPr>
        <w:pStyle w:val="Akapitzlist"/>
        <w:numPr>
          <w:ilvl w:val="0"/>
          <w:numId w:val="155"/>
        </w:numPr>
        <w:spacing w:after="120" w:line="360" w:lineRule="auto"/>
        <w:jc w:val="both"/>
        <w:rPr>
          <w:rFonts w:ascii="Arial" w:hAnsi="Arial" w:cs="Arial"/>
          <w:sz w:val="20"/>
          <w:szCs w:val="20"/>
        </w:rPr>
      </w:pPr>
      <w:r>
        <w:rPr>
          <w:rFonts w:ascii="Arial" w:hAnsi="Arial" w:cs="Arial"/>
          <w:sz w:val="20"/>
          <w:szCs w:val="20"/>
        </w:rPr>
        <w:t>dla chłopców - ciemne spodnie i biała koszula.</w:t>
      </w:r>
    </w:p>
    <w:p w14:paraId="3DE8F12B" w14:textId="77777777" w:rsidR="00227FB5" w:rsidRDefault="00227FB5" w:rsidP="00227FB5">
      <w:pPr>
        <w:pStyle w:val="Akapitzlist"/>
        <w:numPr>
          <w:ilvl w:val="0"/>
          <w:numId w:val="153"/>
        </w:numPr>
        <w:spacing w:after="120" w:line="360" w:lineRule="auto"/>
        <w:jc w:val="both"/>
        <w:rPr>
          <w:rFonts w:ascii="Arial" w:hAnsi="Arial" w:cs="Arial"/>
          <w:sz w:val="20"/>
          <w:szCs w:val="20"/>
        </w:rPr>
      </w:pPr>
      <w:r>
        <w:rPr>
          <w:rFonts w:ascii="Arial" w:hAnsi="Arial" w:cs="Arial"/>
          <w:sz w:val="20"/>
          <w:szCs w:val="20"/>
        </w:rPr>
        <w:t>W doborze ubioru, rodzaju fryzury, biżuterii należy zachować umiar pamiętając, że szkoła jest miejscem pracy, nauki.</w:t>
      </w:r>
    </w:p>
    <w:p w14:paraId="2C78D517" w14:textId="77777777" w:rsidR="00227FB5" w:rsidRDefault="00227FB5" w:rsidP="00227FB5">
      <w:pPr>
        <w:pStyle w:val="Akapitzlist"/>
        <w:numPr>
          <w:ilvl w:val="0"/>
          <w:numId w:val="153"/>
        </w:numPr>
        <w:spacing w:after="120" w:line="360" w:lineRule="auto"/>
        <w:jc w:val="both"/>
        <w:rPr>
          <w:rFonts w:ascii="Arial" w:hAnsi="Arial" w:cs="Arial"/>
          <w:sz w:val="20"/>
          <w:szCs w:val="20"/>
        </w:rPr>
      </w:pPr>
      <w:r>
        <w:rPr>
          <w:rFonts w:ascii="Arial" w:hAnsi="Arial" w:cs="Arial"/>
          <w:sz w:val="20"/>
          <w:szCs w:val="20"/>
        </w:rPr>
        <w:t>Na terenie budynku szkolnego uczeń zobowiązany jest nosić obuwie nie zagrażające zdrowiu.</w:t>
      </w:r>
    </w:p>
    <w:p w14:paraId="32939E5C" w14:textId="77777777" w:rsidR="00227FB5" w:rsidRDefault="00227FB5" w:rsidP="00227FB5">
      <w:pPr>
        <w:pStyle w:val="Akapitzlist"/>
        <w:numPr>
          <w:ilvl w:val="0"/>
          <w:numId w:val="153"/>
        </w:numPr>
        <w:spacing w:after="120" w:line="360" w:lineRule="auto"/>
        <w:jc w:val="both"/>
        <w:rPr>
          <w:rFonts w:ascii="Arial" w:hAnsi="Arial" w:cs="Arial"/>
          <w:sz w:val="20"/>
          <w:szCs w:val="20"/>
        </w:rPr>
      </w:pPr>
      <w:r>
        <w:rPr>
          <w:rFonts w:ascii="Arial" w:hAnsi="Arial" w:cs="Arial"/>
          <w:sz w:val="20"/>
          <w:szCs w:val="20"/>
        </w:rPr>
        <w:t>Uczeń ma obowiązek przestrzegać zasad higieny osobistej oraz estetyki.</w:t>
      </w:r>
    </w:p>
    <w:p w14:paraId="642F0271" w14:textId="77777777" w:rsidR="00227FB5" w:rsidRDefault="00227FB5" w:rsidP="00227FB5">
      <w:pPr>
        <w:pStyle w:val="Akapitzlist"/>
        <w:numPr>
          <w:ilvl w:val="0"/>
          <w:numId w:val="152"/>
        </w:numPr>
        <w:spacing w:after="120" w:line="360" w:lineRule="auto"/>
        <w:jc w:val="both"/>
        <w:rPr>
          <w:rFonts w:ascii="Arial" w:hAnsi="Arial" w:cs="Arial"/>
          <w:sz w:val="20"/>
          <w:szCs w:val="20"/>
        </w:rPr>
      </w:pPr>
      <w:r>
        <w:rPr>
          <w:rFonts w:ascii="Arial" w:hAnsi="Arial" w:cs="Arial"/>
          <w:sz w:val="20"/>
          <w:szCs w:val="20"/>
        </w:rPr>
        <w:t>Wygląd zewnętrzny ucznia nie może mieć wpływu na oceny z przedmiotu.</w:t>
      </w:r>
    </w:p>
    <w:p w14:paraId="7A7D8CC7" w14:textId="77777777" w:rsidR="00227FB5" w:rsidRDefault="00227FB5" w:rsidP="00227FB5">
      <w:pPr>
        <w:pStyle w:val="Akapitzlist"/>
        <w:spacing w:after="120" w:line="360" w:lineRule="auto"/>
        <w:ind w:left="0"/>
        <w:rPr>
          <w:rFonts w:ascii="Arial" w:hAnsi="Arial" w:cs="Arial"/>
          <w:sz w:val="20"/>
          <w:szCs w:val="20"/>
        </w:rPr>
      </w:pPr>
    </w:p>
    <w:p w14:paraId="3D8EA56E" w14:textId="77777777" w:rsidR="00227FB5" w:rsidRDefault="00227FB5" w:rsidP="00227FB5">
      <w:pPr>
        <w:pStyle w:val="Akapitzlist"/>
        <w:spacing w:after="120" w:line="360" w:lineRule="auto"/>
        <w:jc w:val="center"/>
        <w:rPr>
          <w:rFonts w:ascii="Arial" w:hAnsi="Arial" w:cs="Arial"/>
          <w:sz w:val="20"/>
          <w:szCs w:val="20"/>
        </w:rPr>
      </w:pPr>
      <w:r>
        <w:rPr>
          <w:rFonts w:ascii="Arial" w:hAnsi="Arial" w:cs="Arial"/>
          <w:b/>
          <w:bCs/>
          <w:sz w:val="20"/>
          <w:szCs w:val="20"/>
        </w:rPr>
        <w:t xml:space="preserve">§ 47 </w:t>
      </w:r>
    </w:p>
    <w:p w14:paraId="246D3F9C" w14:textId="77777777" w:rsidR="00227FB5" w:rsidRDefault="00227FB5" w:rsidP="00227FB5">
      <w:pPr>
        <w:pStyle w:val="Akapitzlist"/>
        <w:numPr>
          <w:ilvl w:val="0"/>
          <w:numId w:val="156"/>
        </w:numPr>
        <w:spacing w:after="120" w:line="360" w:lineRule="auto"/>
        <w:jc w:val="both"/>
        <w:rPr>
          <w:rFonts w:ascii="Arial" w:hAnsi="Arial" w:cs="Arial"/>
          <w:sz w:val="20"/>
          <w:szCs w:val="20"/>
        </w:rPr>
      </w:pPr>
      <w:r>
        <w:rPr>
          <w:rFonts w:ascii="Arial" w:hAnsi="Arial" w:cs="Arial"/>
          <w:sz w:val="20"/>
          <w:szCs w:val="20"/>
        </w:rPr>
        <w:t>Ucznia można nagrodzić za:</w:t>
      </w:r>
    </w:p>
    <w:p w14:paraId="0E2E0490" w14:textId="77777777" w:rsidR="00227FB5" w:rsidRDefault="00227FB5" w:rsidP="00227FB5">
      <w:pPr>
        <w:pStyle w:val="Akapitzlist"/>
        <w:numPr>
          <w:ilvl w:val="0"/>
          <w:numId w:val="157"/>
        </w:numPr>
        <w:spacing w:after="120" w:line="360" w:lineRule="auto"/>
        <w:jc w:val="both"/>
        <w:rPr>
          <w:rFonts w:ascii="Arial" w:hAnsi="Arial" w:cs="Arial"/>
          <w:sz w:val="20"/>
          <w:szCs w:val="20"/>
        </w:rPr>
      </w:pPr>
      <w:r>
        <w:rPr>
          <w:rFonts w:ascii="Arial" w:hAnsi="Arial" w:cs="Arial"/>
          <w:sz w:val="20"/>
          <w:szCs w:val="20"/>
        </w:rPr>
        <w:t>wybitnie osiągnięcia w nauce,</w:t>
      </w:r>
    </w:p>
    <w:p w14:paraId="1671C754" w14:textId="77777777" w:rsidR="00227FB5" w:rsidRDefault="00227FB5" w:rsidP="00227FB5">
      <w:pPr>
        <w:pStyle w:val="Akapitzlist"/>
        <w:numPr>
          <w:ilvl w:val="0"/>
          <w:numId w:val="157"/>
        </w:numPr>
        <w:spacing w:after="120" w:line="360" w:lineRule="auto"/>
        <w:jc w:val="both"/>
        <w:rPr>
          <w:rFonts w:ascii="Arial" w:hAnsi="Arial" w:cs="Arial"/>
          <w:sz w:val="20"/>
          <w:szCs w:val="20"/>
        </w:rPr>
      </w:pPr>
      <w:r>
        <w:rPr>
          <w:rFonts w:ascii="Arial" w:hAnsi="Arial" w:cs="Arial"/>
          <w:sz w:val="20"/>
          <w:szCs w:val="20"/>
        </w:rPr>
        <w:t>pracę społeczną,</w:t>
      </w:r>
    </w:p>
    <w:p w14:paraId="25F8B224" w14:textId="77777777" w:rsidR="00227FB5" w:rsidRDefault="00227FB5" w:rsidP="00227FB5">
      <w:pPr>
        <w:pStyle w:val="Akapitzlist"/>
        <w:numPr>
          <w:ilvl w:val="0"/>
          <w:numId w:val="157"/>
        </w:numPr>
        <w:spacing w:after="120" w:line="360" w:lineRule="auto"/>
        <w:jc w:val="both"/>
        <w:rPr>
          <w:rFonts w:ascii="Arial" w:hAnsi="Arial" w:cs="Arial"/>
          <w:sz w:val="20"/>
          <w:szCs w:val="20"/>
        </w:rPr>
      </w:pPr>
      <w:r>
        <w:rPr>
          <w:rFonts w:ascii="Arial" w:hAnsi="Arial" w:cs="Arial"/>
          <w:sz w:val="20"/>
          <w:szCs w:val="20"/>
        </w:rPr>
        <w:t>osiągnięcia sportowe,</w:t>
      </w:r>
    </w:p>
    <w:p w14:paraId="50D6D3A3" w14:textId="77777777" w:rsidR="00227FB5" w:rsidRDefault="00227FB5" w:rsidP="00227FB5">
      <w:pPr>
        <w:pStyle w:val="Akapitzlist"/>
        <w:numPr>
          <w:ilvl w:val="0"/>
          <w:numId w:val="157"/>
        </w:numPr>
        <w:spacing w:after="120" w:line="360" w:lineRule="auto"/>
        <w:jc w:val="both"/>
        <w:rPr>
          <w:rFonts w:ascii="Arial" w:hAnsi="Arial" w:cs="Arial"/>
          <w:sz w:val="20"/>
          <w:szCs w:val="20"/>
        </w:rPr>
      </w:pPr>
      <w:r>
        <w:rPr>
          <w:rFonts w:ascii="Arial" w:hAnsi="Arial" w:cs="Arial"/>
          <w:sz w:val="20"/>
          <w:szCs w:val="20"/>
        </w:rPr>
        <w:t>szczególną postawę koleżeńską,</w:t>
      </w:r>
    </w:p>
    <w:p w14:paraId="5C81F5C5" w14:textId="77777777" w:rsidR="00227FB5" w:rsidRDefault="00227FB5" w:rsidP="00227FB5">
      <w:pPr>
        <w:pStyle w:val="Akapitzlist"/>
        <w:numPr>
          <w:ilvl w:val="0"/>
          <w:numId w:val="157"/>
        </w:numPr>
        <w:spacing w:after="120" w:line="360" w:lineRule="auto"/>
        <w:jc w:val="both"/>
        <w:rPr>
          <w:rFonts w:ascii="Arial" w:hAnsi="Arial" w:cs="Arial"/>
          <w:sz w:val="20"/>
          <w:szCs w:val="20"/>
        </w:rPr>
      </w:pPr>
      <w:r>
        <w:rPr>
          <w:rFonts w:ascii="Arial" w:hAnsi="Arial" w:cs="Arial"/>
          <w:sz w:val="20"/>
          <w:szCs w:val="20"/>
        </w:rPr>
        <w:t>100 % frekwencji.</w:t>
      </w:r>
    </w:p>
    <w:p w14:paraId="00BE7371" w14:textId="77777777" w:rsidR="00227FB5" w:rsidRDefault="00227FB5" w:rsidP="00227FB5">
      <w:pPr>
        <w:pStyle w:val="Akapitzlist"/>
        <w:numPr>
          <w:ilvl w:val="0"/>
          <w:numId w:val="156"/>
        </w:numPr>
        <w:spacing w:after="120" w:line="360" w:lineRule="auto"/>
        <w:jc w:val="both"/>
        <w:rPr>
          <w:rFonts w:ascii="Arial" w:hAnsi="Arial" w:cs="Arial"/>
          <w:sz w:val="20"/>
          <w:szCs w:val="20"/>
        </w:rPr>
      </w:pPr>
      <w:r>
        <w:rPr>
          <w:rFonts w:ascii="Arial" w:hAnsi="Arial" w:cs="Arial"/>
          <w:sz w:val="20"/>
          <w:szCs w:val="20"/>
        </w:rPr>
        <w:t>Nagrodami, o których mowa w ust. 1, są:</w:t>
      </w:r>
    </w:p>
    <w:p w14:paraId="255F669B" w14:textId="77777777" w:rsidR="00227FB5" w:rsidRDefault="00227FB5" w:rsidP="00227FB5">
      <w:pPr>
        <w:pStyle w:val="Akapitzlist"/>
        <w:numPr>
          <w:ilvl w:val="1"/>
          <w:numId w:val="11"/>
        </w:numPr>
        <w:spacing w:after="120" w:line="360" w:lineRule="auto"/>
        <w:jc w:val="both"/>
        <w:rPr>
          <w:rFonts w:ascii="Arial" w:hAnsi="Arial" w:cs="Arial"/>
          <w:sz w:val="20"/>
          <w:szCs w:val="20"/>
        </w:rPr>
      </w:pPr>
      <w:r>
        <w:rPr>
          <w:rFonts w:ascii="Arial" w:hAnsi="Arial" w:cs="Arial"/>
          <w:sz w:val="20"/>
          <w:szCs w:val="20"/>
        </w:rPr>
        <w:t>pochwała wychowawcy i opiekuna szkolnego wobec klasy,</w:t>
      </w:r>
    </w:p>
    <w:p w14:paraId="57F016C2" w14:textId="77777777" w:rsidR="00227FB5" w:rsidRDefault="00227FB5" w:rsidP="00227FB5">
      <w:pPr>
        <w:pStyle w:val="Akapitzlist"/>
        <w:numPr>
          <w:ilvl w:val="1"/>
          <w:numId w:val="11"/>
        </w:numPr>
        <w:spacing w:after="120" w:line="360" w:lineRule="auto"/>
        <w:jc w:val="both"/>
        <w:rPr>
          <w:rFonts w:ascii="Arial" w:hAnsi="Arial" w:cs="Arial"/>
          <w:sz w:val="20"/>
          <w:szCs w:val="20"/>
        </w:rPr>
      </w:pPr>
      <w:r>
        <w:rPr>
          <w:rFonts w:ascii="Arial" w:hAnsi="Arial" w:cs="Arial"/>
          <w:sz w:val="20"/>
          <w:szCs w:val="20"/>
        </w:rPr>
        <w:t>pochwała Dyrektora wobec uczniów Szkoły,</w:t>
      </w:r>
    </w:p>
    <w:p w14:paraId="30A5FCA3" w14:textId="77777777" w:rsidR="00227FB5" w:rsidRDefault="00227FB5" w:rsidP="00227FB5">
      <w:pPr>
        <w:pStyle w:val="Akapitzlist"/>
        <w:numPr>
          <w:ilvl w:val="1"/>
          <w:numId w:val="11"/>
        </w:numPr>
        <w:spacing w:after="120" w:line="360" w:lineRule="auto"/>
        <w:jc w:val="both"/>
        <w:rPr>
          <w:rFonts w:ascii="Arial" w:hAnsi="Arial" w:cs="Arial"/>
          <w:sz w:val="20"/>
          <w:szCs w:val="20"/>
        </w:rPr>
      </w:pPr>
      <w:r>
        <w:rPr>
          <w:rFonts w:ascii="Arial" w:hAnsi="Arial" w:cs="Arial"/>
          <w:sz w:val="20"/>
          <w:szCs w:val="20"/>
        </w:rPr>
        <w:t>list pochwalny wychowawcy lub Dyrektora do rodziców,</w:t>
      </w:r>
    </w:p>
    <w:p w14:paraId="6AD9C770" w14:textId="77777777" w:rsidR="00227FB5" w:rsidRDefault="00227FB5" w:rsidP="00227FB5">
      <w:pPr>
        <w:pStyle w:val="Akapitzlist"/>
        <w:numPr>
          <w:ilvl w:val="1"/>
          <w:numId w:val="11"/>
        </w:numPr>
        <w:spacing w:after="120" w:line="360" w:lineRule="auto"/>
        <w:jc w:val="both"/>
        <w:rPr>
          <w:rFonts w:ascii="Arial" w:hAnsi="Arial" w:cs="Arial"/>
          <w:sz w:val="20"/>
          <w:szCs w:val="20"/>
        </w:rPr>
      </w:pPr>
      <w:r>
        <w:rPr>
          <w:rFonts w:ascii="Arial" w:hAnsi="Arial" w:cs="Arial"/>
          <w:sz w:val="20"/>
          <w:szCs w:val="20"/>
        </w:rPr>
        <w:t>dyplom uznania,</w:t>
      </w:r>
    </w:p>
    <w:p w14:paraId="3FC505CE" w14:textId="77777777" w:rsidR="00227FB5" w:rsidRDefault="00227FB5" w:rsidP="00227FB5">
      <w:pPr>
        <w:pStyle w:val="Akapitzlist"/>
        <w:numPr>
          <w:ilvl w:val="1"/>
          <w:numId w:val="11"/>
        </w:numPr>
        <w:spacing w:after="120" w:line="360" w:lineRule="auto"/>
        <w:jc w:val="both"/>
        <w:rPr>
          <w:rFonts w:ascii="Arial" w:hAnsi="Arial" w:cs="Arial"/>
          <w:sz w:val="20"/>
          <w:szCs w:val="20"/>
        </w:rPr>
      </w:pPr>
      <w:r>
        <w:rPr>
          <w:rFonts w:ascii="Arial" w:hAnsi="Arial" w:cs="Arial"/>
          <w:sz w:val="20"/>
          <w:szCs w:val="20"/>
        </w:rPr>
        <w:t>nagroda rzeczowa od wychowawcy lub Dyrektora,</w:t>
      </w:r>
    </w:p>
    <w:p w14:paraId="047C7BE4" w14:textId="77777777" w:rsidR="00227FB5" w:rsidRDefault="00227FB5" w:rsidP="00227FB5">
      <w:pPr>
        <w:pStyle w:val="Akapitzlist"/>
        <w:numPr>
          <w:ilvl w:val="1"/>
          <w:numId w:val="11"/>
        </w:numPr>
        <w:spacing w:after="120" w:line="360" w:lineRule="auto"/>
        <w:jc w:val="both"/>
        <w:rPr>
          <w:rFonts w:ascii="Arial" w:hAnsi="Arial" w:cs="Arial"/>
          <w:sz w:val="20"/>
          <w:szCs w:val="20"/>
        </w:rPr>
      </w:pPr>
      <w:r>
        <w:rPr>
          <w:rFonts w:ascii="Arial" w:hAnsi="Arial" w:cs="Arial"/>
          <w:sz w:val="20"/>
          <w:szCs w:val="20"/>
        </w:rPr>
        <w:t>wychowawca lub Dyrektor, po zasięgnięciu opinii Rady Pedagogicznej, może postanowić o przyznaniu nagrody w innej formie,</w:t>
      </w:r>
    </w:p>
    <w:p w14:paraId="36A99B51" w14:textId="77777777" w:rsidR="00227FB5" w:rsidRDefault="00227FB5" w:rsidP="00227FB5">
      <w:pPr>
        <w:pStyle w:val="Akapitzlist"/>
        <w:numPr>
          <w:ilvl w:val="0"/>
          <w:numId w:val="158"/>
        </w:numPr>
        <w:spacing w:after="120" w:line="360" w:lineRule="auto"/>
        <w:jc w:val="both"/>
        <w:rPr>
          <w:rFonts w:ascii="Arial" w:hAnsi="Arial" w:cs="Arial"/>
          <w:sz w:val="20"/>
          <w:szCs w:val="20"/>
        </w:rPr>
      </w:pPr>
      <w:r>
        <w:rPr>
          <w:rFonts w:ascii="Arial" w:hAnsi="Arial" w:cs="Arial"/>
          <w:sz w:val="20"/>
          <w:szCs w:val="20"/>
        </w:rPr>
        <w:t>Wyróżnienia i nagrody przyznaje się na wniosek wychowawcy klasy oraz organów Szkoły.</w:t>
      </w:r>
    </w:p>
    <w:p w14:paraId="23B842D3" w14:textId="77777777" w:rsidR="00227FB5" w:rsidRDefault="00227FB5" w:rsidP="00227FB5">
      <w:pPr>
        <w:pStyle w:val="Akapitzlist"/>
        <w:numPr>
          <w:ilvl w:val="0"/>
          <w:numId w:val="158"/>
        </w:numPr>
        <w:spacing w:after="120" w:line="360" w:lineRule="auto"/>
        <w:jc w:val="both"/>
        <w:rPr>
          <w:rFonts w:ascii="Arial" w:hAnsi="Arial" w:cs="Arial"/>
          <w:sz w:val="20"/>
          <w:szCs w:val="20"/>
        </w:rPr>
      </w:pPr>
      <w:r>
        <w:rPr>
          <w:rFonts w:ascii="Arial" w:hAnsi="Arial" w:cs="Arial"/>
          <w:sz w:val="20"/>
          <w:szCs w:val="20"/>
        </w:rPr>
        <w:t>Uczeń klasy IV – VIII szkoły podstawowej otrzymuje promocję (kończy szkołę) z wyróżnieniem, jeżeli uzyska w wyniku rocznej klasyfikacji średnią ocen wszystkich obowiązujących zajęć edukacyjnych ponad 4,75 i co najmniej dobrą ocenę z zachowania.</w:t>
      </w:r>
    </w:p>
    <w:p w14:paraId="6EE86EAB" w14:textId="77777777" w:rsidR="00227FB5" w:rsidRDefault="00227FB5" w:rsidP="00227FB5">
      <w:pPr>
        <w:pStyle w:val="Akapitzlist"/>
        <w:numPr>
          <w:ilvl w:val="0"/>
          <w:numId w:val="158"/>
        </w:numPr>
        <w:spacing w:after="120" w:line="360" w:lineRule="auto"/>
        <w:jc w:val="both"/>
        <w:rPr>
          <w:rFonts w:ascii="Arial" w:hAnsi="Arial" w:cs="Arial"/>
          <w:sz w:val="20"/>
          <w:szCs w:val="20"/>
        </w:rPr>
      </w:pPr>
      <w:r>
        <w:rPr>
          <w:rFonts w:ascii="Arial" w:hAnsi="Arial" w:cs="Arial"/>
          <w:sz w:val="20"/>
          <w:szCs w:val="20"/>
        </w:rPr>
        <w:lastRenderedPageBreak/>
        <w:t>Uczeń wyróżniony otrzymuje świadectwo z biało-czerwonym paskiem i nadrukiem „z wyróżnieniem”.</w:t>
      </w:r>
    </w:p>
    <w:p w14:paraId="65EA840A" w14:textId="77777777" w:rsidR="00227FB5" w:rsidRDefault="00227FB5" w:rsidP="00227FB5">
      <w:pPr>
        <w:pStyle w:val="Akapitzlist"/>
        <w:numPr>
          <w:ilvl w:val="0"/>
          <w:numId w:val="158"/>
        </w:numPr>
        <w:spacing w:after="120" w:line="360" w:lineRule="auto"/>
        <w:jc w:val="both"/>
        <w:rPr>
          <w:rFonts w:ascii="Arial" w:hAnsi="Arial" w:cs="Arial"/>
          <w:sz w:val="20"/>
          <w:szCs w:val="20"/>
        </w:rPr>
      </w:pPr>
      <w:r>
        <w:rPr>
          <w:rFonts w:ascii="Arial" w:hAnsi="Arial" w:cs="Arial"/>
          <w:sz w:val="20"/>
          <w:szCs w:val="20"/>
        </w:rPr>
        <w:t>Dla wyróżniających się uczniów Rada Pedagogiczna może przyznać nagrodę Dyrektora Szkoły lub odznaki: „wzorowy uczeń”, „wzorowy sportowiec”.</w:t>
      </w:r>
    </w:p>
    <w:p w14:paraId="70D85F74" w14:textId="77777777" w:rsidR="00227FB5" w:rsidRDefault="00227FB5" w:rsidP="00227FB5">
      <w:pPr>
        <w:pStyle w:val="Akapitzlist"/>
        <w:numPr>
          <w:ilvl w:val="0"/>
          <w:numId w:val="158"/>
        </w:numPr>
        <w:spacing w:after="120" w:line="360" w:lineRule="auto"/>
        <w:jc w:val="both"/>
        <w:rPr>
          <w:rFonts w:ascii="Arial" w:hAnsi="Arial" w:cs="Arial"/>
          <w:sz w:val="20"/>
          <w:szCs w:val="20"/>
        </w:rPr>
      </w:pPr>
      <w:r>
        <w:rPr>
          <w:rFonts w:ascii="Arial" w:hAnsi="Arial" w:cs="Arial"/>
          <w:sz w:val="20"/>
          <w:szCs w:val="20"/>
        </w:rPr>
        <w:t>Nagroda Dyrektora może być przyznana zespołowi klasowemu za najwyższą średnią ocen, za najwyższe oceny z zachowania, udział uczniów w konkursach przedmiotowych, czytelniczych, działaniach samorządowych, imprezach kulturalnych i pracach użytecznych na rzecz Szkoły, środowiska, za wysoką frekwencję.</w:t>
      </w:r>
    </w:p>
    <w:p w14:paraId="37D2CD97" w14:textId="77777777" w:rsidR="00227FB5" w:rsidRDefault="00227FB5" w:rsidP="00227FB5">
      <w:pPr>
        <w:pStyle w:val="Akapitzlist"/>
        <w:numPr>
          <w:ilvl w:val="0"/>
          <w:numId w:val="158"/>
        </w:numPr>
        <w:spacing w:after="120" w:line="360" w:lineRule="auto"/>
        <w:jc w:val="both"/>
        <w:rPr>
          <w:rFonts w:ascii="Arial" w:hAnsi="Arial" w:cs="Arial"/>
          <w:sz w:val="20"/>
          <w:szCs w:val="20"/>
        </w:rPr>
      </w:pPr>
      <w:r>
        <w:rPr>
          <w:rFonts w:ascii="Arial" w:hAnsi="Arial" w:cs="Arial"/>
          <w:sz w:val="20"/>
          <w:szCs w:val="20"/>
        </w:rPr>
        <w:t>Odznakę „wzorowy uczeń” może otrzymać uczeń za średnią ocen 5,0 i wyższą oraz wzorowe zachowanie.</w:t>
      </w:r>
    </w:p>
    <w:p w14:paraId="2D25FBCA" w14:textId="77777777" w:rsidR="00227FB5" w:rsidRDefault="00227FB5" w:rsidP="00227FB5">
      <w:pPr>
        <w:pStyle w:val="Akapitzlist"/>
        <w:numPr>
          <w:ilvl w:val="0"/>
          <w:numId w:val="158"/>
        </w:numPr>
        <w:spacing w:after="120" w:line="360" w:lineRule="auto"/>
        <w:jc w:val="both"/>
        <w:rPr>
          <w:rFonts w:ascii="Arial" w:hAnsi="Arial" w:cs="Arial"/>
          <w:sz w:val="20"/>
          <w:szCs w:val="20"/>
        </w:rPr>
      </w:pPr>
      <w:r>
        <w:rPr>
          <w:rFonts w:ascii="Arial" w:hAnsi="Arial" w:cs="Arial"/>
          <w:sz w:val="20"/>
          <w:szCs w:val="20"/>
        </w:rPr>
        <w:t xml:space="preserve">Odznakę „wzorowy sportowiec” może otrzymać uczeń za znaczące miejsce we współzawodnictwie sportowym, wewnątrzszkolnym i międzyszkolnym oraz wzorową postawę "fair </w:t>
      </w:r>
      <w:proofErr w:type="spellStart"/>
      <w:r>
        <w:rPr>
          <w:rFonts w:ascii="Arial" w:hAnsi="Arial" w:cs="Arial"/>
          <w:sz w:val="20"/>
          <w:szCs w:val="20"/>
        </w:rPr>
        <w:t>play</w:t>
      </w:r>
      <w:proofErr w:type="spellEnd"/>
      <w:r>
        <w:rPr>
          <w:rFonts w:ascii="Arial" w:hAnsi="Arial" w:cs="Arial"/>
          <w:sz w:val="20"/>
          <w:szCs w:val="20"/>
        </w:rPr>
        <w:t>".</w:t>
      </w:r>
    </w:p>
    <w:p w14:paraId="2539375F" w14:textId="77777777" w:rsidR="00227FB5" w:rsidRDefault="00227FB5" w:rsidP="00227FB5">
      <w:pPr>
        <w:pStyle w:val="Akapitzlist"/>
        <w:numPr>
          <w:ilvl w:val="0"/>
          <w:numId w:val="158"/>
        </w:numPr>
        <w:spacing w:after="120" w:line="360" w:lineRule="auto"/>
        <w:jc w:val="both"/>
        <w:rPr>
          <w:rFonts w:ascii="Arial" w:hAnsi="Arial" w:cs="Arial"/>
          <w:sz w:val="20"/>
          <w:szCs w:val="20"/>
        </w:rPr>
      </w:pPr>
      <w:r>
        <w:rPr>
          <w:rFonts w:ascii="Arial" w:hAnsi="Arial" w:cs="Arial"/>
          <w:sz w:val="20"/>
          <w:szCs w:val="20"/>
        </w:rPr>
        <w:t>Znaczące osiągnięcia w konkursach przedmiotowych,  zawodach sportowych i aktywności na rzecz innych ludzi, zwłaszcza w formie wolontariatu odnotowywane są na świadectwie w formie zapisów:</w:t>
      </w:r>
    </w:p>
    <w:p w14:paraId="1F0DF9D3" w14:textId="77777777" w:rsidR="00227FB5" w:rsidRDefault="00227FB5" w:rsidP="00227FB5">
      <w:pPr>
        <w:pStyle w:val="Akapitzlist"/>
        <w:numPr>
          <w:ilvl w:val="0"/>
          <w:numId w:val="159"/>
        </w:numPr>
        <w:spacing w:after="120" w:line="360" w:lineRule="auto"/>
        <w:jc w:val="both"/>
        <w:rPr>
          <w:rFonts w:ascii="Arial" w:hAnsi="Arial" w:cs="Arial"/>
          <w:sz w:val="20"/>
          <w:szCs w:val="20"/>
        </w:rPr>
      </w:pPr>
      <w:r>
        <w:rPr>
          <w:rFonts w:ascii="Arial" w:hAnsi="Arial" w:cs="Arial"/>
          <w:sz w:val="20"/>
          <w:szCs w:val="20"/>
        </w:rPr>
        <w:t>„uczeń (uczennica) został(a) finalistą(</w:t>
      </w:r>
      <w:proofErr w:type="spellStart"/>
      <w:r>
        <w:rPr>
          <w:rFonts w:ascii="Arial" w:hAnsi="Arial" w:cs="Arial"/>
          <w:sz w:val="20"/>
          <w:szCs w:val="20"/>
        </w:rPr>
        <w:t>ką</w:t>
      </w:r>
      <w:proofErr w:type="spellEnd"/>
      <w:r>
        <w:rPr>
          <w:rFonts w:ascii="Arial" w:hAnsi="Arial" w:cs="Arial"/>
          <w:sz w:val="20"/>
          <w:szCs w:val="20"/>
        </w:rPr>
        <w:t>) lub laureatem konkursu…………… na szczeblu wojewódzkim lub ogólnopolskim”,</w:t>
      </w:r>
    </w:p>
    <w:p w14:paraId="7635E3F9" w14:textId="77777777" w:rsidR="00227FB5" w:rsidRDefault="00227FB5" w:rsidP="00227FB5">
      <w:pPr>
        <w:pStyle w:val="Akapitzlist"/>
        <w:numPr>
          <w:ilvl w:val="0"/>
          <w:numId w:val="159"/>
        </w:numPr>
        <w:spacing w:after="120" w:line="360" w:lineRule="auto"/>
        <w:jc w:val="both"/>
        <w:rPr>
          <w:rFonts w:ascii="Arial" w:hAnsi="Arial" w:cs="Arial"/>
          <w:sz w:val="20"/>
          <w:szCs w:val="20"/>
        </w:rPr>
      </w:pPr>
      <w:r>
        <w:rPr>
          <w:rFonts w:ascii="Arial" w:hAnsi="Arial" w:cs="Arial"/>
          <w:sz w:val="20"/>
          <w:szCs w:val="20"/>
        </w:rPr>
        <w:t>„uczeń (uczennica) uzyskał(a) ………………. miejsce w zawodach sportowych na szczeblu wojewódzkim lub wyżej”,</w:t>
      </w:r>
    </w:p>
    <w:p w14:paraId="0C77BCE0" w14:textId="77777777" w:rsidR="00227FB5" w:rsidRDefault="00227FB5" w:rsidP="00227FB5">
      <w:pPr>
        <w:pStyle w:val="Akapitzlist"/>
        <w:numPr>
          <w:ilvl w:val="0"/>
          <w:numId w:val="159"/>
        </w:numPr>
        <w:spacing w:after="120" w:line="360" w:lineRule="auto"/>
        <w:jc w:val="both"/>
        <w:rPr>
          <w:rFonts w:ascii="Arial" w:hAnsi="Arial" w:cs="Arial"/>
          <w:sz w:val="20"/>
          <w:szCs w:val="20"/>
        </w:rPr>
      </w:pPr>
      <w:r>
        <w:rPr>
          <w:rFonts w:ascii="Arial" w:hAnsi="Arial" w:cs="Arial"/>
          <w:sz w:val="20"/>
          <w:szCs w:val="20"/>
        </w:rPr>
        <w:t>„uczeń (uczennica) uzyskał(a) ……………….. miejsce w konkursie artystycznym na szczeblu wojewódzkim lub wyżej”,</w:t>
      </w:r>
    </w:p>
    <w:p w14:paraId="689582C3" w14:textId="77777777" w:rsidR="00227FB5" w:rsidRDefault="00227FB5" w:rsidP="00227FB5">
      <w:pPr>
        <w:pStyle w:val="Akapitzlist"/>
        <w:numPr>
          <w:ilvl w:val="0"/>
          <w:numId w:val="159"/>
        </w:numPr>
        <w:spacing w:after="120" w:line="360" w:lineRule="auto"/>
        <w:jc w:val="both"/>
        <w:rPr>
          <w:rFonts w:ascii="Arial" w:hAnsi="Arial" w:cs="Arial"/>
          <w:sz w:val="20"/>
          <w:szCs w:val="20"/>
        </w:rPr>
      </w:pPr>
      <w:r>
        <w:rPr>
          <w:rFonts w:ascii="Arial" w:hAnsi="Arial" w:cs="Arial"/>
          <w:sz w:val="20"/>
          <w:szCs w:val="20"/>
        </w:rPr>
        <w:t>Inne wysokie osiągnięcia w konkursach kończących się na szczeblu okręgowym.</w:t>
      </w:r>
    </w:p>
    <w:p w14:paraId="4AC6652E" w14:textId="77777777" w:rsidR="00227FB5" w:rsidRDefault="00227FB5" w:rsidP="00227FB5">
      <w:pPr>
        <w:pStyle w:val="Akapitzlist"/>
        <w:spacing w:after="120" w:line="360" w:lineRule="auto"/>
        <w:jc w:val="both"/>
        <w:rPr>
          <w:rFonts w:ascii="Arial" w:hAnsi="Arial" w:cs="Arial"/>
          <w:sz w:val="20"/>
          <w:szCs w:val="20"/>
        </w:rPr>
      </w:pPr>
    </w:p>
    <w:p w14:paraId="38247698" w14:textId="77777777" w:rsidR="00227FB5" w:rsidRPr="00B771DE" w:rsidRDefault="00227FB5" w:rsidP="00227FB5">
      <w:pPr>
        <w:pStyle w:val="Akapitzlist"/>
        <w:spacing w:after="120" w:line="360" w:lineRule="auto"/>
        <w:jc w:val="center"/>
        <w:rPr>
          <w:rFonts w:ascii="Arial" w:hAnsi="Arial" w:cs="Arial"/>
          <w:b/>
          <w:sz w:val="20"/>
          <w:szCs w:val="20"/>
        </w:rPr>
      </w:pPr>
      <w:r w:rsidRPr="00B771DE">
        <w:rPr>
          <w:rFonts w:ascii="Arial" w:hAnsi="Arial" w:cs="Arial"/>
          <w:b/>
          <w:sz w:val="20"/>
          <w:szCs w:val="20"/>
        </w:rPr>
        <w:t xml:space="preserve">§ 48 </w:t>
      </w:r>
    </w:p>
    <w:p w14:paraId="69E679BC" w14:textId="77777777" w:rsidR="00227FB5" w:rsidRDefault="00227FB5" w:rsidP="00227FB5">
      <w:pPr>
        <w:pStyle w:val="Akapitzlist"/>
        <w:numPr>
          <w:ilvl w:val="0"/>
          <w:numId w:val="43"/>
        </w:numPr>
        <w:spacing w:after="120" w:line="360" w:lineRule="auto"/>
        <w:jc w:val="both"/>
        <w:rPr>
          <w:rFonts w:ascii="Arial" w:hAnsi="Arial" w:cs="Arial"/>
          <w:sz w:val="20"/>
          <w:szCs w:val="20"/>
        </w:rPr>
      </w:pPr>
      <w:r>
        <w:rPr>
          <w:rFonts w:ascii="Arial" w:hAnsi="Arial" w:cs="Arial"/>
          <w:sz w:val="20"/>
          <w:szCs w:val="20"/>
        </w:rPr>
        <w:t>Za nieprzestrzeganie postanowień Statutu, a w szczególności uchybienia obowiązkom, uczeń może zostać ukarany:</w:t>
      </w:r>
    </w:p>
    <w:p w14:paraId="49D91D4E" w14:textId="77777777" w:rsidR="00227FB5" w:rsidRDefault="00227FB5" w:rsidP="00227FB5">
      <w:pPr>
        <w:pStyle w:val="Akapitzlist"/>
        <w:numPr>
          <w:ilvl w:val="1"/>
          <w:numId w:val="2"/>
        </w:numPr>
        <w:spacing w:after="120" w:line="360" w:lineRule="auto"/>
        <w:rPr>
          <w:rFonts w:ascii="Arial" w:hAnsi="Arial" w:cs="Arial"/>
          <w:sz w:val="20"/>
          <w:szCs w:val="20"/>
        </w:rPr>
      </w:pPr>
      <w:r>
        <w:rPr>
          <w:rFonts w:ascii="Arial" w:hAnsi="Arial" w:cs="Arial"/>
          <w:sz w:val="20"/>
          <w:szCs w:val="20"/>
        </w:rPr>
        <w:t>ustnym upomnieniem wychowawcy,</w:t>
      </w:r>
    </w:p>
    <w:p w14:paraId="2946046A" w14:textId="77777777" w:rsidR="00227FB5" w:rsidRDefault="00227FB5" w:rsidP="00227FB5">
      <w:pPr>
        <w:pStyle w:val="Akapitzlist"/>
        <w:numPr>
          <w:ilvl w:val="1"/>
          <w:numId w:val="2"/>
        </w:numPr>
        <w:spacing w:after="120" w:line="360" w:lineRule="auto"/>
        <w:jc w:val="both"/>
        <w:rPr>
          <w:rFonts w:ascii="Arial" w:hAnsi="Arial" w:cs="Arial"/>
          <w:sz w:val="20"/>
          <w:szCs w:val="20"/>
        </w:rPr>
      </w:pPr>
      <w:r>
        <w:rPr>
          <w:rFonts w:ascii="Arial" w:hAnsi="Arial" w:cs="Arial"/>
          <w:sz w:val="20"/>
          <w:szCs w:val="20"/>
        </w:rPr>
        <w:t>naganą wychowawcy z wpisem do dziennika i powiadomieniem rodziców lub prawnych opiekunów ucznia,</w:t>
      </w:r>
    </w:p>
    <w:p w14:paraId="7E24307E" w14:textId="77777777" w:rsidR="00227FB5" w:rsidRDefault="00227FB5" w:rsidP="00227FB5">
      <w:pPr>
        <w:pStyle w:val="Akapitzlist"/>
        <w:numPr>
          <w:ilvl w:val="1"/>
          <w:numId w:val="2"/>
        </w:numPr>
        <w:spacing w:after="120" w:line="360" w:lineRule="auto"/>
        <w:jc w:val="both"/>
        <w:rPr>
          <w:rFonts w:ascii="Arial" w:hAnsi="Arial" w:cs="Arial"/>
          <w:sz w:val="20"/>
          <w:szCs w:val="20"/>
        </w:rPr>
      </w:pPr>
      <w:r>
        <w:rPr>
          <w:rFonts w:ascii="Arial" w:hAnsi="Arial" w:cs="Arial"/>
          <w:sz w:val="20"/>
          <w:szCs w:val="20"/>
        </w:rPr>
        <w:t>pozbawieniem przez wychowawcę pełnionych w klasie funkcji,</w:t>
      </w:r>
    </w:p>
    <w:p w14:paraId="4D6557BF" w14:textId="77777777" w:rsidR="00227FB5" w:rsidRDefault="00227FB5" w:rsidP="00227FB5">
      <w:pPr>
        <w:pStyle w:val="Akapitzlist"/>
        <w:numPr>
          <w:ilvl w:val="1"/>
          <w:numId w:val="2"/>
        </w:numPr>
        <w:spacing w:after="120" w:line="360" w:lineRule="auto"/>
        <w:jc w:val="both"/>
        <w:rPr>
          <w:rFonts w:ascii="Arial" w:hAnsi="Arial" w:cs="Arial"/>
          <w:sz w:val="20"/>
          <w:szCs w:val="20"/>
        </w:rPr>
      </w:pPr>
      <w:r>
        <w:rPr>
          <w:rFonts w:ascii="Arial" w:hAnsi="Arial" w:cs="Arial"/>
          <w:sz w:val="20"/>
          <w:szCs w:val="20"/>
        </w:rPr>
        <w:t>pozbawienie pełnionych funkcji na forum Szkoły,</w:t>
      </w:r>
    </w:p>
    <w:p w14:paraId="43E40B89" w14:textId="77777777" w:rsidR="00227FB5" w:rsidRDefault="00227FB5" w:rsidP="00227FB5">
      <w:pPr>
        <w:pStyle w:val="Akapitzlist"/>
        <w:numPr>
          <w:ilvl w:val="1"/>
          <w:numId w:val="2"/>
        </w:numPr>
        <w:spacing w:after="120" w:line="360" w:lineRule="auto"/>
        <w:jc w:val="both"/>
        <w:rPr>
          <w:rFonts w:ascii="Arial" w:hAnsi="Arial" w:cs="Arial"/>
          <w:sz w:val="20"/>
          <w:szCs w:val="20"/>
        </w:rPr>
      </w:pPr>
      <w:r>
        <w:rPr>
          <w:rFonts w:ascii="Arial" w:hAnsi="Arial" w:cs="Arial"/>
          <w:sz w:val="20"/>
          <w:szCs w:val="20"/>
        </w:rPr>
        <w:t>ustnym upomnieniem Dyrektora Szkoły,</w:t>
      </w:r>
    </w:p>
    <w:p w14:paraId="1E9B55BF" w14:textId="77777777" w:rsidR="00227FB5" w:rsidRDefault="00227FB5" w:rsidP="00227FB5">
      <w:pPr>
        <w:pStyle w:val="Akapitzlist"/>
        <w:numPr>
          <w:ilvl w:val="1"/>
          <w:numId w:val="2"/>
        </w:numPr>
        <w:spacing w:after="120" w:line="360" w:lineRule="auto"/>
        <w:jc w:val="both"/>
        <w:rPr>
          <w:rFonts w:ascii="Arial" w:hAnsi="Arial" w:cs="Arial"/>
          <w:sz w:val="20"/>
          <w:szCs w:val="20"/>
        </w:rPr>
      </w:pPr>
      <w:r>
        <w:rPr>
          <w:rFonts w:ascii="Arial" w:hAnsi="Arial" w:cs="Arial"/>
          <w:sz w:val="20"/>
          <w:szCs w:val="20"/>
        </w:rPr>
        <w:lastRenderedPageBreak/>
        <w:t xml:space="preserve">naganą Dyrektora Szkoły – uczeń ukarany naganą Dyrektora nie może brać udziału </w:t>
      </w:r>
      <w:r>
        <w:rPr>
          <w:rFonts w:ascii="Arial" w:hAnsi="Arial" w:cs="Arial"/>
          <w:sz w:val="20"/>
          <w:szCs w:val="20"/>
        </w:rPr>
        <w:br/>
        <w:t>w imprezach rozrywkowych organizowanych przez szkołę,</w:t>
      </w:r>
    </w:p>
    <w:p w14:paraId="48354519" w14:textId="77777777" w:rsidR="00227FB5" w:rsidRDefault="00227FB5" w:rsidP="00227FB5">
      <w:pPr>
        <w:pStyle w:val="Akapitzlist"/>
        <w:numPr>
          <w:ilvl w:val="1"/>
          <w:numId w:val="2"/>
        </w:numPr>
        <w:spacing w:after="120" w:line="360" w:lineRule="auto"/>
        <w:jc w:val="both"/>
        <w:rPr>
          <w:rFonts w:ascii="Arial" w:hAnsi="Arial" w:cs="Arial"/>
          <w:sz w:val="20"/>
          <w:szCs w:val="20"/>
        </w:rPr>
      </w:pPr>
      <w:r>
        <w:rPr>
          <w:rFonts w:ascii="Arial" w:hAnsi="Arial" w:cs="Arial"/>
          <w:sz w:val="20"/>
          <w:szCs w:val="20"/>
        </w:rPr>
        <w:t>zawieszeniem na czas oznaczony praw do udziału we wszystkich lub określonych zajęciach prowadzonych w systemie pozalekcyjnym oraz w wycieczkach, z wyjątkiem tych, podczas których realizowane są elementy obowiązkowych zajęć edukacyjnych,</w:t>
      </w:r>
    </w:p>
    <w:p w14:paraId="3EA89936" w14:textId="77777777" w:rsidR="00227FB5" w:rsidRDefault="00227FB5" w:rsidP="00227FB5">
      <w:pPr>
        <w:pStyle w:val="Akapitzlist"/>
        <w:numPr>
          <w:ilvl w:val="1"/>
          <w:numId w:val="2"/>
        </w:numPr>
        <w:spacing w:after="120" w:line="360" w:lineRule="auto"/>
        <w:jc w:val="both"/>
        <w:rPr>
          <w:rFonts w:ascii="Arial" w:hAnsi="Arial" w:cs="Arial"/>
          <w:sz w:val="20"/>
          <w:szCs w:val="20"/>
        </w:rPr>
      </w:pPr>
      <w:r>
        <w:rPr>
          <w:rFonts w:ascii="Arial" w:hAnsi="Arial" w:cs="Arial"/>
          <w:sz w:val="20"/>
          <w:szCs w:val="20"/>
        </w:rPr>
        <w:t>obniżenie oceny z zachowania do najniższej włącznie.</w:t>
      </w:r>
    </w:p>
    <w:p w14:paraId="650A913E" w14:textId="77777777" w:rsidR="00227FB5" w:rsidRDefault="00227FB5" w:rsidP="00227FB5">
      <w:pPr>
        <w:pStyle w:val="Akapitzlist"/>
        <w:spacing w:after="120" w:line="360" w:lineRule="auto"/>
        <w:ind w:left="1080"/>
        <w:jc w:val="both"/>
        <w:rPr>
          <w:rFonts w:ascii="Arial" w:hAnsi="Arial" w:cs="Arial"/>
          <w:sz w:val="20"/>
          <w:szCs w:val="20"/>
        </w:rPr>
      </w:pPr>
    </w:p>
    <w:p w14:paraId="6172F58D" w14:textId="77777777" w:rsidR="00227FB5" w:rsidRPr="00B771DE" w:rsidRDefault="00227FB5" w:rsidP="00227FB5">
      <w:pPr>
        <w:pStyle w:val="Akapitzlist"/>
        <w:spacing w:after="120" w:line="360" w:lineRule="auto"/>
        <w:jc w:val="center"/>
        <w:rPr>
          <w:rFonts w:ascii="Arial" w:hAnsi="Arial" w:cs="Arial"/>
          <w:b/>
          <w:sz w:val="20"/>
          <w:szCs w:val="20"/>
        </w:rPr>
      </w:pPr>
      <w:r w:rsidRPr="00B771DE">
        <w:rPr>
          <w:rFonts w:ascii="Arial" w:hAnsi="Arial" w:cs="Arial"/>
          <w:b/>
          <w:sz w:val="20"/>
          <w:szCs w:val="20"/>
        </w:rPr>
        <w:t>§ 49</w:t>
      </w:r>
    </w:p>
    <w:p w14:paraId="12430FFF" w14:textId="77777777" w:rsidR="00227FB5" w:rsidRDefault="00227FB5" w:rsidP="00227FB5">
      <w:pPr>
        <w:pStyle w:val="Akapitzlist"/>
        <w:numPr>
          <w:ilvl w:val="0"/>
          <w:numId w:val="46"/>
        </w:numPr>
        <w:spacing w:after="120" w:line="360" w:lineRule="auto"/>
        <w:jc w:val="both"/>
        <w:rPr>
          <w:rFonts w:ascii="Arial" w:hAnsi="Arial" w:cs="Arial"/>
          <w:sz w:val="20"/>
          <w:szCs w:val="20"/>
        </w:rPr>
      </w:pPr>
      <w:r>
        <w:rPr>
          <w:rFonts w:ascii="Arial" w:hAnsi="Arial" w:cs="Arial"/>
          <w:sz w:val="20"/>
          <w:szCs w:val="20"/>
        </w:rPr>
        <w:t>Dyrektor udziela nagany w porozumieniu z wychowawcą klasy.</w:t>
      </w:r>
    </w:p>
    <w:p w14:paraId="31C96116" w14:textId="77777777" w:rsidR="00227FB5" w:rsidRDefault="00227FB5" w:rsidP="00227FB5">
      <w:pPr>
        <w:pStyle w:val="Akapitzlist"/>
        <w:numPr>
          <w:ilvl w:val="0"/>
          <w:numId w:val="46"/>
        </w:numPr>
        <w:spacing w:after="120" w:line="360" w:lineRule="auto"/>
        <w:jc w:val="both"/>
        <w:rPr>
          <w:rFonts w:ascii="Arial" w:hAnsi="Arial" w:cs="Arial"/>
          <w:sz w:val="20"/>
          <w:szCs w:val="20"/>
        </w:rPr>
      </w:pPr>
      <w:r>
        <w:rPr>
          <w:rFonts w:ascii="Arial" w:hAnsi="Arial" w:cs="Arial"/>
          <w:sz w:val="20"/>
          <w:szCs w:val="20"/>
        </w:rPr>
        <w:t>O udzielonej naganie Dyrektora Szkoły, informuje na piśmie rodziców lub prawnych opiekunów ucznia.</w:t>
      </w:r>
    </w:p>
    <w:p w14:paraId="159E4C5B" w14:textId="77777777" w:rsidR="00227FB5" w:rsidRDefault="00227FB5" w:rsidP="00227FB5">
      <w:pPr>
        <w:pStyle w:val="Akapitzlist"/>
        <w:numPr>
          <w:ilvl w:val="0"/>
          <w:numId w:val="46"/>
        </w:numPr>
        <w:spacing w:after="120" w:line="360" w:lineRule="auto"/>
        <w:jc w:val="both"/>
        <w:rPr>
          <w:rFonts w:ascii="Arial" w:hAnsi="Arial" w:cs="Arial"/>
          <w:sz w:val="20"/>
          <w:szCs w:val="20"/>
        </w:rPr>
      </w:pPr>
      <w:r>
        <w:rPr>
          <w:rFonts w:ascii="Arial" w:hAnsi="Arial" w:cs="Arial"/>
          <w:sz w:val="20"/>
          <w:szCs w:val="20"/>
        </w:rPr>
        <w:t>Po wyczerpaniu wszystkich możliwości oddziaływań wychowawczych uczeń, na wniosek Dyrektora Szkoły, może być przeniesiony przez Lubelskiego Kuratora Oświaty do innej szkoły.</w:t>
      </w:r>
    </w:p>
    <w:p w14:paraId="74E3FDD8" w14:textId="77777777" w:rsidR="00227FB5" w:rsidRDefault="00227FB5" w:rsidP="00227FB5">
      <w:pPr>
        <w:pStyle w:val="Akapitzlist"/>
        <w:numPr>
          <w:ilvl w:val="0"/>
          <w:numId w:val="46"/>
        </w:numPr>
        <w:spacing w:after="120" w:line="360" w:lineRule="auto"/>
        <w:jc w:val="both"/>
        <w:rPr>
          <w:rFonts w:ascii="Arial" w:hAnsi="Arial" w:cs="Arial"/>
          <w:sz w:val="20"/>
          <w:szCs w:val="20"/>
        </w:rPr>
      </w:pPr>
      <w:r>
        <w:rPr>
          <w:rFonts w:ascii="Arial" w:hAnsi="Arial" w:cs="Arial"/>
          <w:sz w:val="20"/>
          <w:szCs w:val="20"/>
        </w:rPr>
        <w:t>Dyrektor szkoły może wystąpić do Kuratora Oświaty z wnioskiem o przeniesienie ucznia do innej szkoły w przypadku gdy zmiana środowiska wychowawczego może korzystnie wpłynąć na postawę ucznia. O przeniesienie ucznia do innej szkoły wnioskuje się gdy:</w:t>
      </w:r>
    </w:p>
    <w:p w14:paraId="698E4FE9" w14:textId="77777777" w:rsidR="00227FB5" w:rsidRDefault="00227FB5" w:rsidP="00227FB5">
      <w:pPr>
        <w:pStyle w:val="Akapitzlist"/>
        <w:numPr>
          <w:ilvl w:val="0"/>
          <w:numId w:val="160"/>
        </w:numPr>
        <w:spacing w:after="120" w:line="360" w:lineRule="auto"/>
        <w:jc w:val="both"/>
        <w:rPr>
          <w:rFonts w:ascii="Arial" w:hAnsi="Arial" w:cs="Arial"/>
          <w:sz w:val="20"/>
          <w:szCs w:val="20"/>
        </w:rPr>
      </w:pPr>
      <w:r>
        <w:rPr>
          <w:rFonts w:ascii="Arial" w:hAnsi="Arial" w:cs="Arial"/>
          <w:sz w:val="20"/>
          <w:szCs w:val="20"/>
        </w:rPr>
        <w:t>notorycznie łamie przepisy regulaminu szkolnego, otrzymał kary przewidziane w regulaminie, a stosowane środki zaradcze nie przynoszą pożądanych efektów,</w:t>
      </w:r>
    </w:p>
    <w:p w14:paraId="139C9502" w14:textId="77777777" w:rsidR="00227FB5" w:rsidRDefault="00227FB5" w:rsidP="00227FB5">
      <w:pPr>
        <w:pStyle w:val="Akapitzlist"/>
        <w:numPr>
          <w:ilvl w:val="0"/>
          <w:numId w:val="160"/>
        </w:numPr>
        <w:spacing w:after="120" w:line="360" w:lineRule="auto"/>
        <w:jc w:val="both"/>
        <w:rPr>
          <w:rFonts w:ascii="Arial" w:hAnsi="Arial" w:cs="Arial"/>
          <w:sz w:val="20"/>
          <w:szCs w:val="20"/>
        </w:rPr>
      </w:pPr>
      <w:r>
        <w:rPr>
          <w:rFonts w:ascii="Arial" w:hAnsi="Arial" w:cs="Arial"/>
          <w:sz w:val="20"/>
          <w:szCs w:val="20"/>
        </w:rPr>
        <w:t>zachowuje się w sposób demoralizujący bądź agresywny, zagrażający zdrowiu i życiu innych uczniów,</w:t>
      </w:r>
    </w:p>
    <w:p w14:paraId="790D2EC3" w14:textId="77777777" w:rsidR="00227FB5" w:rsidRDefault="00227FB5" w:rsidP="00227FB5">
      <w:pPr>
        <w:pStyle w:val="Akapitzlist"/>
        <w:numPr>
          <w:ilvl w:val="0"/>
          <w:numId w:val="160"/>
        </w:numPr>
        <w:spacing w:after="120" w:line="360" w:lineRule="auto"/>
        <w:jc w:val="both"/>
        <w:rPr>
          <w:rFonts w:ascii="Arial" w:hAnsi="Arial" w:cs="Arial"/>
          <w:sz w:val="20"/>
          <w:szCs w:val="20"/>
        </w:rPr>
      </w:pPr>
      <w:r>
        <w:rPr>
          <w:rFonts w:ascii="Arial" w:hAnsi="Arial" w:cs="Arial"/>
          <w:sz w:val="20"/>
          <w:szCs w:val="20"/>
        </w:rPr>
        <w:t>dopuszcza się czynów łamiących prawo, np. kradzieże, wymuszenia, zastraszanie.</w:t>
      </w:r>
    </w:p>
    <w:p w14:paraId="09C7E228" w14:textId="77777777" w:rsidR="00227FB5" w:rsidRDefault="00227FB5" w:rsidP="00227FB5">
      <w:pPr>
        <w:pStyle w:val="Akapitzlist"/>
        <w:numPr>
          <w:ilvl w:val="0"/>
          <w:numId w:val="46"/>
        </w:numPr>
        <w:spacing w:after="120" w:line="360" w:lineRule="auto"/>
        <w:jc w:val="both"/>
        <w:rPr>
          <w:rFonts w:ascii="Arial" w:hAnsi="Arial" w:cs="Arial"/>
          <w:sz w:val="20"/>
          <w:szCs w:val="20"/>
        </w:rPr>
      </w:pPr>
      <w:r>
        <w:rPr>
          <w:rFonts w:ascii="Arial" w:hAnsi="Arial" w:cs="Arial"/>
          <w:sz w:val="20"/>
          <w:szCs w:val="20"/>
        </w:rPr>
        <w:t>Od nałożonej przez wychowawcę kary, uczeń, jego rodzice (prawni opiekunowie) lub przedstawiciele samorządu uczniowskiego mogą, w formie pisemnej, odwołać się do dyrektora szkoły w terminie 2 dni od dnia uzyskania kary.</w:t>
      </w:r>
    </w:p>
    <w:p w14:paraId="543BE0FC" w14:textId="77777777" w:rsidR="00227FB5" w:rsidRDefault="00227FB5" w:rsidP="00227FB5">
      <w:pPr>
        <w:pStyle w:val="Akapitzlist"/>
        <w:numPr>
          <w:ilvl w:val="0"/>
          <w:numId w:val="46"/>
        </w:numPr>
        <w:spacing w:after="120" w:line="360" w:lineRule="auto"/>
        <w:jc w:val="both"/>
        <w:rPr>
          <w:rFonts w:ascii="Arial" w:hAnsi="Arial" w:cs="Arial"/>
          <w:sz w:val="20"/>
          <w:szCs w:val="20"/>
        </w:rPr>
      </w:pPr>
      <w:r>
        <w:rPr>
          <w:rFonts w:ascii="Arial" w:hAnsi="Arial" w:cs="Arial"/>
          <w:sz w:val="20"/>
          <w:szCs w:val="20"/>
        </w:rPr>
        <w:t>Dyrektor w porozumieniu z przewodniczącym samorządu szkolnego i opiekunem, a  w  szczególnych przypadkach z powołanymi przez siebie przedstawicielami Rady Pedagogicznej, rozpatruje odwołanie w ciągu 3 dni i postanawia:</w:t>
      </w:r>
    </w:p>
    <w:p w14:paraId="18331631" w14:textId="77777777" w:rsidR="00227FB5" w:rsidRDefault="00227FB5" w:rsidP="00227FB5">
      <w:pPr>
        <w:pStyle w:val="Akapitzlist"/>
        <w:numPr>
          <w:ilvl w:val="0"/>
          <w:numId w:val="161"/>
        </w:numPr>
        <w:spacing w:after="120" w:line="360" w:lineRule="auto"/>
        <w:jc w:val="both"/>
        <w:rPr>
          <w:rFonts w:ascii="Arial" w:hAnsi="Arial" w:cs="Arial"/>
          <w:sz w:val="20"/>
          <w:szCs w:val="20"/>
        </w:rPr>
      </w:pPr>
      <w:r>
        <w:rPr>
          <w:rFonts w:ascii="Arial" w:hAnsi="Arial" w:cs="Arial"/>
          <w:sz w:val="20"/>
          <w:szCs w:val="20"/>
        </w:rPr>
        <w:t>oddalić odwołanie podając pisemne uzasadnienie,</w:t>
      </w:r>
    </w:p>
    <w:p w14:paraId="7AE705D4" w14:textId="77777777" w:rsidR="00227FB5" w:rsidRDefault="00227FB5" w:rsidP="00227FB5">
      <w:pPr>
        <w:pStyle w:val="Akapitzlist"/>
        <w:numPr>
          <w:ilvl w:val="0"/>
          <w:numId w:val="161"/>
        </w:numPr>
        <w:spacing w:after="120" w:line="360" w:lineRule="auto"/>
        <w:jc w:val="both"/>
        <w:rPr>
          <w:rFonts w:ascii="Arial" w:hAnsi="Arial" w:cs="Arial"/>
          <w:sz w:val="20"/>
          <w:szCs w:val="20"/>
        </w:rPr>
      </w:pPr>
      <w:r>
        <w:rPr>
          <w:rFonts w:ascii="Arial" w:hAnsi="Arial" w:cs="Arial"/>
          <w:sz w:val="20"/>
          <w:szCs w:val="20"/>
        </w:rPr>
        <w:t>odwołać karę,</w:t>
      </w:r>
    </w:p>
    <w:p w14:paraId="0BD7806B" w14:textId="77777777" w:rsidR="00227FB5" w:rsidRDefault="00227FB5" w:rsidP="00227FB5">
      <w:pPr>
        <w:pStyle w:val="Akapitzlist"/>
        <w:numPr>
          <w:ilvl w:val="0"/>
          <w:numId w:val="161"/>
        </w:numPr>
        <w:spacing w:after="120" w:line="360" w:lineRule="auto"/>
        <w:jc w:val="both"/>
        <w:rPr>
          <w:rFonts w:ascii="Arial" w:eastAsia="Times New Roman" w:hAnsi="Arial" w:cs="Arial"/>
          <w:color w:val="000000"/>
          <w:sz w:val="20"/>
          <w:szCs w:val="20"/>
        </w:rPr>
      </w:pPr>
      <w:r>
        <w:rPr>
          <w:rFonts w:ascii="Arial" w:hAnsi="Arial" w:cs="Arial"/>
          <w:sz w:val="20"/>
          <w:szCs w:val="20"/>
        </w:rPr>
        <w:t>zawiesić warunkowo wykonanie kary. Od decyzji podjętych przez dyrektora szkoły odwołanie nie przysługuje.</w:t>
      </w:r>
    </w:p>
    <w:p w14:paraId="656639A6" w14:textId="77777777" w:rsidR="00227FB5" w:rsidRDefault="00227FB5" w:rsidP="00227FB5">
      <w:pPr>
        <w:pStyle w:val="Akapitzlist"/>
        <w:numPr>
          <w:ilvl w:val="0"/>
          <w:numId w:val="46"/>
        </w:numPr>
        <w:spacing w:after="120" w:line="360" w:lineRule="auto"/>
        <w:jc w:val="both"/>
        <w:rPr>
          <w:rFonts w:ascii="Arial" w:hAnsi="Arial" w:cs="Arial"/>
          <w:sz w:val="20"/>
          <w:szCs w:val="20"/>
        </w:rPr>
      </w:pPr>
      <w:r>
        <w:rPr>
          <w:rFonts w:ascii="Arial" w:eastAsia="Times New Roman" w:hAnsi="Arial" w:cs="Arial"/>
          <w:color w:val="000000"/>
          <w:sz w:val="20"/>
          <w:szCs w:val="20"/>
        </w:rPr>
        <w:t>Uchwałę o wnioskowaniu w sprawie przeniesienia ucznia podejmuje</w:t>
      </w:r>
      <w:r>
        <w:rPr>
          <w:rFonts w:ascii="Arial" w:eastAsia="Times New Roman" w:hAnsi="Arial" w:cs="Arial"/>
          <w:i/>
          <w:iCs/>
          <w:color w:val="000000"/>
          <w:sz w:val="20"/>
          <w:szCs w:val="20"/>
        </w:rPr>
        <w:t xml:space="preserve"> </w:t>
      </w:r>
      <w:r>
        <w:rPr>
          <w:rFonts w:ascii="Arial" w:eastAsia="Times New Roman" w:hAnsi="Arial" w:cs="Arial"/>
          <w:color w:val="000000"/>
          <w:sz w:val="20"/>
          <w:szCs w:val="20"/>
        </w:rPr>
        <w:t>Rada Pedagogiczna po uzyskaniu zgody Dyrektora docelowej szkoły na przyjęcie ucznia.</w:t>
      </w:r>
    </w:p>
    <w:p w14:paraId="1DBE78A9" w14:textId="77777777" w:rsidR="00227FB5" w:rsidRDefault="00227FB5" w:rsidP="00227FB5">
      <w:pPr>
        <w:pStyle w:val="Akapitzlist"/>
        <w:numPr>
          <w:ilvl w:val="0"/>
          <w:numId w:val="46"/>
        </w:numPr>
        <w:spacing w:after="120" w:line="360" w:lineRule="auto"/>
        <w:jc w:val="both"/>
        <w:rPr>
          <w:rFonts w:ascii="Arial" w:hAnsi="Arial" w:cs="Arial"/>
          <w:sz w:val="20"/>
          <w:szCs w:val="20"/>
        </w:rPr>
      </w:pPr>
      <w:r>
        <w:rPr>
          <w:rFonts w:ascii="Arial" w:hAnsi="Arial" w:cs="Arial"/>
          <w:sz w:val="20"/>
          <w:szCs w:val="20"/>
        </w:rPr>
        <w:lastRenderedPageBreak/>
        <w:t>Wniosek dotyczący przyjętego ucznia spoza obwodu szkoły nie wymaga uchwały Rady Pedagogicznej.</w:t>
      </w:r>
    </w:p>
    <w:p w14:paraId="2F27BFB1" w14:textId="77777777" w:rsidR="00227FB5" w:rsidRPr="00B771DE" w:rsidRDefault="00227FB5" w:rsidP="00227FB5">
      <w:pPr>
        <w:pStyle w:val="Akapitzlist"/>
        <w:numPr>
          <w:ilvl w:val="0"/>
          <w:numId w:val="46"/>
        </w:numPr>
        <w:spacing w:after="120" w:line="360" w:lineRule="auto"/>
        <w:jc w:val="both"/>
        <w:rPr>
          <w:rFonts w:ascii="Arial" w:hAnsi="Arial" w:cs="Arial"/>
          <w:b/>
          <w:bCs/>
          <w:sz w:val="20"/>
          <w:szCs w:val="20"/>
        </w:rPr>
      </w:pPr>
      <w:r>
        <w:rPr>
          <w:rFonts w:ascii="Arial" w:hAnsi="Arial" w:cs="Arial"/>
          <w:sz w:val="20"/>
          <w:szCs w:val="20"/>
        </w:rPr>
        <w:t>Wykonanie kary wymienionej w ust. 3 może zostać zawieszone na czas próby (nie dłuższy niż 2 miesiące), jeżeli uczeń uzyska poręczenia wychowawcy, Samorządu Klasowego lub Uczniowskiego, Rady Rodziców lub Rady Pedagogicznej.</w:t>
      </w:r>
    </w:p>
    <w:p w14:paraId="22F1AA0A" w14:textId="77777777" w:rsidR="00227FB5" w:rsidRDefault="00227FB5" w:rsidP="00227FB5">
      <w:pPr>
        <w:pStyle w:val="Akapitzlist"/>
        <w:widowControl w:val="0"/>
        <w:autoSpaceDE w:val="0"/>
        <w:spacing w:after="120" w:line="360" w:lineRule="auto"/>
        <w:ind w:left="0" w:right="-91"/>
        <w:jc w:val="center"/>
        <w:rPr>
          <w:rFonts w:ascii="Arial" w:hAnsi="Arial" w:cs="Arial"/>
          <w:b/>
          <w:bCs/>
          <w:sz w:val="20"/>
          <w:szCs w:val="20"/>
        </w:rPr>
      </w:pPr>
    </w:p>
    <w:p w14:paraId="2C151913" w14:textId="77777777" w:rsidR="00227FB5" w:rsidRDefault="00227FB5" w:rsidP="00227FB5">
      <w:pPr>
        <w:pStyle w:val="Akapitzlist"/>
        <w:widowControl w:val="0"/>
        <w:autoSpaceDE w:val="0"/>
        <w:spacing w:after="120" w:line="360" w:lineRule="auto"/>
        <w:ind w:left="0" w:right="-91"/>
        <w:jc w:val="center"/>
        <w:rPr>
          <w:rFonts w:ascii="Arial" w:hAnsi="Arial" w:cs="Arial"/>
          <w:sz w:val="20"/>
          <w:szCs w:val="20"/>
        </w:rPr>
      </w:pPr>
      <w:r>
        <w:rPr>
          <w:rFonts w:ascii="Arial" w:hAnsi="Arial" w:cs="Arial"/>
          <w:b/>
          <w:bCs/>
          <w:sz w:val="20"/>
          <w:szCs w:val="20"/>
        </w:rPr>
        <w:t>§ 50</w:t>
      </w:r>
    </w:p>
    <w:p w14:paraId="406FC6C5" w14:textId="77777777" w:rsidR="00227FB5" w:rsidRDefault="00227FB5" w:rsidP="00227FB5">
      <w:pPr>
        <w:pStyle w:val="Akapitzlist"/>
        <w:numPr>
          <w:ilvl w:val="0"/>
          <w:numId w:val="47"/>
        </w:numPr>
        <w:spacing w:after="120" w:line="360" w:lineRule="auto"/>
        <w:jc w:val="both"/>
        <w:rPr>
          <w:rFonts w:ascii="Arial" w:hAnsi="Arial" w:cs="Arial"/>
          <w:sz w:val="20"/>
          <w:szCs w:val="20"/>
        </w:rPr>
      </w:pPr>
      <w:r>
        <w:rPr>
          <w:rFonts w:ascii="Arial" w:hAnsi="Arial" w:cs="Arial"/>
          <w:sz w:val="20"/>
          <w:szCs w:val="20"/>
        </w:rPr>
        <w:t>W Szkole nie wolno stosować kar naruszających nietykalność i godność osobistą uczniów.</w:t>
      </w:r>
    </w:p>
    <w:p w14:paraId="1B293761" w14:textId="77777777" w:rsidR="00227FB5" w:rsidRDefault="00227FB5" w:rsidP="00227FB5">
      <w:pPr>
        <w:pStyle w:val="Akapitzlist"/>
        <w:numPr>
          <w:ilvl w:val="0"/>
          <w:numId w:val="47"/>
        </w:numPr>
        <w:spacing w:after="120" w:line="360" w:lineRule="auto"/>
        <w:jc w:val="both"/>
        <w:rPr>
          <w:rFonts w:ascii="Arial" w:hAnsi="Arial" w:cs="Arial"/>
          <w:sz w:val="20"/>
          <w:szCs w:val="20"/>
        </w:rPr>
      </w:pPr>
      <w:r>
        <w:rPr>
          <w:rFonts w:ascii="Arial" w:hAnsi="Arial" w:cs="Arial"/>
          <w:sz w:val="20"/>
          <w:szCs w:val="20"/>
        </w:rPr>
        <w:t>Szkoła ma obowiązek informowania rodziców (prawnych opiekunów) ucznia o przyznanej mu nagrodzie lub zastosowaniu wobec niego kary. Obowiązek ten spełnia wychowawca zainteresowanego ucznia.</w:t>
      </w:r>
    </w:p>
    <w:p w14:paraId="173E467A" w14:textId="77777777" w:rsidR="00227FB5" w:rsidRDefault="00227FB5" w:rsidP="00227FB5">
      <w:pPr>
        <w:pStyle w:val="Akapitzlist"/>
        <w:numPr>
          <w:ilvl w:val="0"/>
          <w:numId w:val="47"/>
        </w:numPr>
        <w:spacing w:after="120" w:line="360" w:lineRule="auto"/>
        <w:jc w:val="both"/>
        <w:rPr>
          <w:rFonts w:ascii="Arial" w:hAnsi="Arial" w:cs="Arial"/>
          <w:sz w:val="20"/>
          <w:szCs w:val="20"/>
        </w:rPr>
      </w:pPr>
      <w:r>
        <w:rPr>
          <w:rFonts w:ascii="Arial" w:hAnsi="Arial" w:cs="Arial"/>
          <w:sz w:val="20"/>
          <w:szCs w:val="20"/>
        </w:rPr>
        <w:t>Przed wymierzeniem kary uczeń ma prawo złożenia wyjaśnień.</w:t>
      </w:r>
    </w:p>
    <w:p w14:paraId="4B227FAD" w14:textId="77777777" w:rsidR="00227FB5" w:rsidRDefault="00227FB5" w:rsidP="00227FB5">
      <w:pPr>
        <w:pStyle w:val="Akapitzlist"/>
        <w:numPr>
          <w:ilvl w:val="0"/>
          <w:numId w:val="47"/>
        </w:numPr>
        <w:spacing w:after="120" w:line="360" w:lineRule="auto"/>
        <w:jc w:val="both"/>
        <w:rPr>
          <w:rFonts w:ascii="Arial" w:hAnsi="Arial" w:cs="Arial"/>
          <w:sz w:val="20"/>
          <w:szCs w:val="20"/>
        </w:rPr>
      </w:pPr>
      <w:r>
        <w:rPr>
          <w:rFonts w:ascii="Arial" w:hAnsi="Arial" w:cs="Arial"/>
          <w:sz w:val="20"/>
          <w:szCs w:val="20"/>
        </w:rPr>
        <w:t>Uczeń ma prawo do wniesienia odwołania od kary wymierzonej przez nauczyciela do Dyrektora Szkoły w terminie 7 dni od daty wymierzenia kary.</w:t>
      </w:r>
    </w:p>
    <w:p w14:paraId="0588E306" w14:textId="77777777" w:rsidR="00227FB5" w:rsidRDefault="00227FB5" w:rsidP="00227FB5">
      <w:pPr>
        <w:pStyle w:val="Akapitzlist"/>
        <w:numPr>
          <w:ilvl w:val="0"/>
          <w:numId w:val="47"/>
        </w:numPr>
        <w:spacing w:after="120" w:line="360" w:lineRule="auto"/>
        <w:jc w:val="both"/>
        <w:rPr>
          <w:rFonts w:ascii="Arial" w:hAnsi="Arial" w:cs="Arial"/>
          <w:sz w:val="20"/>
          <w:szCs w:val="20"/>
        </w:rPr>
      </w:pPr>
      <w:r>
        <w:rPr>
          <w:rFonts w:ascii="Arial" w:hAnsi="Arial" w:cs="Arial"/>
          <w:sz w:val="20"/>
          <w:szCs w:val="20"/>
        </w:rPr>
        <w:t>Dyrektor Szkoły może zawiesić wykonanie kary nałożonej na ucznia, jeżeli uzyska on poręczenie Samorządu Uczniowskiego albo nauczyciela wychowawcy.</w:t>
      </w:r>
    </w:p>
    <w:p w14:paraId="6F7A021E" w14:textId="77777777" w:rsidR="00227FB5" w:rsidRDefault="00227FB5" w:rsidP="00227FB5">
      <w:pPr>
        <w:pStyle w:val="Akapitzlist"/>
        <w:numPr>
          <w:ilvl w:val="0"/>
          <w:numId w:val="47"/>
        </w:numPr>
        <w:spacing w:after="120" w:line="360" w:lineRule="auto"/>
        <w:jc w:val="both"/>
        <w:rPr>
          <w:rFonts w:ascii="Arial" w:eastAsia="Times New Roman" w:hAnsi="Arial" w:cs="Arial"/>
          <w:color w:val="000000"/>
          <w:sz w:val="20"/>
          <w:szCs w:val="20"/>
        </w:rPr>
      </w:pPr>
      <w:r>
        <w:rPr>
          <w:rFonts w:ascii="Arial" w:hAnsi="Arial" w:cs="Arial"/>
          <w:sz w:val="20"/>
          <w:szCs w:val="20"/>
        </w:rPr>
        <w:t>Uczeń ma prawo wniesienia odwołania od kary wymierzonej przez Dyrektora Szkoły do Kuratora Oświaty w Lublinie w terminie 7 dni od daty wymierzenia kary.</w:t>
      </w:r>
    </w:p>
    <w:p w14:paraId="36B027CB" w14:textId="77777777" w:rsidR="00227FB5" w:rsidRPr="00B771DE" w:rsidRDefault="00227FB5" w:rsidP="00227FB5">
      <w:pPr>
        <w:pStyle w:val="Akapitzlist"/>
        <w:numPr>
          <w:ilvl w:val="0"/>
          <w:numId w:val="47"/>
        </w:numPr>
        <w:spacing w:after="120" w:line="360" w:lineRule="auto"/>
        <w:jc w:val="both"/>
        <w:rPr>
          <w:rFonts w:ascii="Arial" w:hAnsi="Arial" w:cs="Arial"/>
          <w:b/>
          <w:bCs/>
          <w:sz w:val="20"/>
          <w:szCs w:val="20"/>
        </w:rPr>
      </w:pPr>
      <w:r>
        <w:rPr>
          <w:rFonts w:ascii="Arial" w:eastAsia="Times New Roman" w:hAnsi="Arial" w:cs="Arial"/>
          <w:color w:val="000000"/>
          <w:sz w:val="20"/>
          <w:szCs w:val="20"/>
        </w:rPr>
        <w:t>Prawo do odwołania przysługuje również rodzicom (opiekunom) ucznia.</w:t>
      </w:r>
    </w:p>
    <w:p w14:paraId="1EF369FE" w14:textId="77777777" w:rsidR="00227FB5" w:rsidRDefault="00227FB5" w:rsidP="00227FB5">
      <w:pPr>
        <w:pStyle w:val="Akapitzlist"/>
        <w:widowControl w:val="0"/>
        <w:autoSpaceDE w:val="0"/>
        <w:spacing w:after="120" w:line="360" w:lineRule="auto"/>
        <w:jc w:val="center"/>
        <w:rPr>
          <w:rFonts w:ascii="Arial" w:hAnsi="Arial" w:cs="Arial"/>
          <w:b/>
          <w:bCs/>
          <w:sz w:val="20"/>
          <w:szCs w:val="20"/>
        </w:rPr>
      </w:pPr>
    </w:p>
    <w:p w14:paraId="7B36078B" w14:textId="77777777" w:rsidR="00227FB5" w:rsidRDefault="00227FB5" w:rsidP="00227FB5">
      <w:pPr>
        <w:pStyle w:val="Akapitzlist"/>
        <w:widowControl w:val="0"/>
        <w:autoSpaceDE w:val="0"/>
        <w:spacing w:after="120" w:line="360" w:lineRule="auto"/>
        <w:jc w:val="center"/>
        <w:rPr>
          <w:rFonts w:ascii="Arial" w:hAnsi="Arial" w:cs="Arial"/>
          <w:sz w:val="20"/>
          <w:szCs w:val="20"/>
        </w:rPr>
      </w:pPr>
      <w:r>
        <w:rPr>
          <w:rFonts w:ascii="Arial" w:hAnsi="Arial" w:cs="Arial"/>
          <w:b/>
          <w:bCs/>
          <w:sz w:val="20"/>
          <w:szCs w:val="20"/>
        </w:rPr>
        <w:t>§ 51</w:t>
      </w:r>
    </w:p>
    <w:p w14:paraId="62CC4A44" w14:textId="77777777" w:rsidR="00227FB5" w:rsidRDefault="00227FB5" w:rsidP="00227FB5">
      <w:pPr>
        <w:widowControl w:val="0"/>
        <w:numPr>
          <w:ilvl w:val="0"/>
          <w:numId w:val="162"/>
        </w:numPr>
        <w:autoSpaceDE w:val="0"/>
        <w:spacing w:after="120" w:line="360" w:lineRule="auto"/>
        <w:ind w:left="360" w:right="-91"/>
        <w:jc w:val="both"/>
        <w:rPr>
          <w:rFonts w:ascii="Arial" w:hAnsi="Arial" w:cs="Arial"/>
          <w:sz w:val="20"/>
          <w:szCs w:val="20"/>
        </w:rPr>
      </w:pPr>
      <w:r>
        <w:rPr>
          <w:rFonts w:ascii="Arial" w:hAnsi="Arial" w:cs="Arial"/>
          <w:sz w:val="20"/>
          <w:szCs w:val="20"/>
        </w:rPr>
        <w:t>Rodzice (prawni opiekunowie) mają prawo do:</w:t>
      </w:r>
    </w:p>
    <w:p w14:paraId="524A0CC3" w14:textId="77777777" w:rsidR="00227FB5" w:rsidRDefault="00227FB5" w:rsidP="00227FB5">
      <w:pPr>
        <w:pStyle w:val="Akapitzlist"/>
        <w:numPr>
          <w:ilvl w:val="0"/>
          <w:numId w:val="163"/>
        </w:numPr>
        <w:spacing w:after="120" w:line="360" w:lineRule="auto"/>
        <w:jc w:val="both"/>
        <w:rPr>
          <w:rFonts w:ascii="Arial" w:hAnsi="Arial" w:cs="Arial"/>
          <w:sz w:val="20"/>
          <w:szCs w:val="20"/>
        </w:rPr>
      </w:pPr>
      <w:r>
        <w:rPr>
          <w:rFonts w:ascii="Arial" w:hAnsi="Arial" w:cs="Arial"/>
          <w:sz w:val="20"/>
          <w:szCs w:val="20"/>
        </w:rPr>
        <w:t>uzyskania od Dyrektora Szkoły i wychowawcy klasy informacji o zadaniach szkoły oraz zamierzeniach dydaktyczno – wychowawczych w szkole i klasie podczas zebrań ogólnoszkolnych, klasowych,</w:t>
      </w:r>
    </w:p>
    <w:p w14:paraId="7DD86A8E" w14:textId="77777777" w:rsidR="00227FB5" w:rsidRDefault="00227FB5" w:rsidP="00227FB5">
      <w:pPr>
        <w:pStyle w:val="Akapitzlist"/>
        <w:numPr>
          <w:ilvl w:val="0"/>
          <w:numId w:val="163"/>
        </w:numPr>
        <w:spacing w:after="120" w:line="360" w:lineRule="auto"/>
        <w:jc w:val="both"/>
        <w:rPr>
          <w:rFonts w:ascii="Arial" w:hAnsi="Arial" w:cs="Arial"/>
          <w:sz w:val="20"/>
          <w:szCs w:val="20"/>
        </w:rPr>
      </w:pPr>
      <w:r>
        <w:rPr>
          <w:rFonts w:ascii="Arial" w:hAnsi="Arial" w:cs="Arial"/>
          <w:sz w:val="20"/>
          <w:szCs w:val="20"/>
        </w:rPr>
        <w:t>zapoznania się z przepisami dotyczącymi zasad oceniania, klasyfikowania i promowania uczniów oraz sposobu i zasad przeprowadzania egzaminów sprawdzających oraz egzaminu po zakończeniu kształcenia w szkole,</w:t>
      </w:r>
    </w:p>
    <w:p w14:paraId="727CC1FE" w14:textId="77777777" w:rsidR="00227FB5" w:rsidRDefault="00227FB5" w:rsidP="00227FB5">
      <w:pPr>
        <w:pStyle w:val="Akapitzlist"/>
        <w:numPr>
          <w:ilvl w:val="0"/>
          <w:numId w:val="163"/>
        </w:numPr>
        <w:spacing w:after="120" w:line="360" w:lineRule="auto"/>
        <w:jc w:val="both"/>
        <w:rPr>
          <w:rFonts w:ascii="Arial" w:hAnsi="Arial" w:cs="Arial"/>
          <w:sz w:val="20"/>
          <w:szCs w:val="20"/>
        </w:rPr>
      </w:pPr>
      <w:r>
        <w:rPr>
          <w:rFonts w:ascii="Arial" w:hAnsi="Arial" w:cs="Arial"/>
          <w:sz w:val="20"/>
          <w:szCs w:val="20"/>
        </w:rPr>
        <w:t>uzyskania w każdym czasie ustnej lub pisemnej informacji na temat swego dziecka, jego zachowania, postępów i przyczyn trudności w nauce,</w:t>
      </w:r>
    </w:p>
    <w:p w14:paraId="372B2995" w14:textId="77777777" w:rsidR="00227FB5" w:rsidRDefault="00227FB5" w:rsidP="00227FB5">
      <w:pPr>
        <w:pStyle w:val="Akapitzlist"/>
        <w:numPr>
          <w:ilvl w:val="0"/>
          <w:numId w:val="163"/>
        </w:numPr>
        <w:spacing w:after="120" w:line="360" w:lineRule="auto"/>
        <w:jc w:val="both"/>
        <w:rPr>
          <w:rFonts w:ascii="Arial" w:hAnsi="Arial" w:cs="Arial"/>
          <w:sz w:val="20"/>
          <w:szCs w:val="20"/>
        </w:rPr>
      </w:pPr>
      <w:r>
        <w:rPr>
          <w:rFonts w:ascii="Arial" w:hAnsi="Arial" w:cs="Arial"/>
          <w:sz w:val="20"/>
          <w:szCs w:val="20"/>
        </w:rPr>
        <w:t>wyrażania i przekazywania organowi sprawującemu nadzór pedagogiczny opinii na temat pracy Szkoły,</w:t>
      </w:r>
    </w:p>
    <w:p w14:paraId="0DE6F9CC" w14:textId="77777777" w:rsidR="00227FB5" w:rsidRPr="0007396F" w:rsidRDefault="00227FB5" w:rsidP="00227FB5">
      <w:pPr>
        <w:pStyle w:val="Akapitzlist"/>
        <w:numPr>
          <w:ilvl w:val="0"/>
          <w:numId w:val="163"/>
        </w:numPr>
        <w:spacing w:after="120" w:line="360" w:lineRule="auto"/>
        <w:jc w:val="both"/>
        <w:rPr>
          <w:rFonts w:ascii="Arial" w:hAnsi="Arial" w:cs="Arial"/>
          <w:sz w:val="20"/>
          <w:szCs w:val="20"/>
        </w:rPr>
      </w:pPr>
      <w:r w:rsidRPr="00D5239E">
        <w:rPr>
          <w:rFonts w:ascii="Arial" w:hAnsi="Arial" w:cs="Arial"/>
          <w:sz w:val="20"/>
          <w:szCs w:val="20"/>
        </w:rPr>
        <w:t>uzyskiwania bieżącej informacji o przyznanej nagrodzie lub karze.</w:t>
      </w:r>
    </w:p>
    <w:p w14:paraId="7109B137" w14:textId="77777777" w:rsidR="00227FB5" w:rsidRDefault="00227FB5" w:rsidP="00227FB5">
      <w:pPr>
        <w:pStyle w:val="Akapitzlist"/>
        <w:widowControl w:val="0"/>
        <w:tabs>
          <w:tab w:val="left" w:pos="0"/>
          <w:tab w:val="right" w:pos="9508"/>
        </w:tabs>
        <w:autoSpaceDE w:val="0"/>
        <w:spacing w:after="120" w:line="360" w:lineRule="auto"/>
        <w:ind w:left="0"/>
        <w:rPr>
          <w:rFonts w:ascii="Arial" w:hAnsi="Arial" w:cs="Arial"/>
          <w:b/>
          <w:sz w:val="20"/>
          <w:szCs w:val="20"/>
        </w:rPr>
      </w:pPr>
    </w:p>
    <w:p w14:paraId="1BE08E55" w14:textId="77777777" w:rsidR="00227FB5" w:rsidRPr="00B771DE" w:rsidRDefault="00227FB5" w:rsidP="00227FB5">
      <w:pPr>
        <w:pStyle w:val="Akapitzlist"/>
        <w:widowControl w:val="0"/>
        <w:tabs>
          <w:tab w:val="left" w:pos="0"/>
          <w:tab w:val="right" w:pos="9508"/>
        </w:tabs>
        <w:autoSpaceDE w:val="0"/>
        <w:spacing w:after="120" w:line="360" w:lineRule="auto"/>
        <w:jc w:val="center"/>
        <w:rPr>
          <w:rFonts w:ascii="Arial" w:hAnsi="Arial" w:cs="Arial"/>
          <w:b/>
          <w:sz w:val="20"/>
          <w:szCs w:val="20"/>
        </w:rPr>
      </w:pPr>
      <w:r w:rsidRPr="00B771DE">
        <w:rPr>
          <w:rFonts w:ascii="Arial" w:hAnsi="Arial" w:cs="Arial"/>
          <w:b/>
          <w:sz w:val="20"/>
          <w:szCs w:val="20"/>
        </w:rPr>
        <w:t>§ 52</w:t>
      </w:r>
    </w:p>
    <w:p w14:paraId="10C11664" w14:textId="77777777" w:rsidR="00227FB5" w:rsidRDefault="00227FB5" w:rsidP="00227FB5">
      <w:pPr>
        <w:pStyle w:val="Akapitzlist"/>
        <w:widowControl w:val="0"/>
        <w:numPr>
          <w:ilvl w:val="1"/>
          <w:numId w:val="48"/>
        </w:numPr>
        <w:tabs>
          <w:tab w:val="left" w:pos="0"/>
          <w:tab w:val="right" w:pos="9508"/>
        </w:tabs>
        <w:autoSpaceDE w:val="0"/>
        <w:spacing w:after="120" w:line="360" w:lineRule="auto"/>
        <w:jc w:val="both"/>
        <w:rPr>
          <w:rFonts w:ascii="Arial" w:hAnsi="Arial" w:cs="Arial"/>
          <w:sz w:val="20"/>
          <w:szCs w:val="20"/>
        </w:rPr>
      </w:pPr>
      <w:r>
        <w:rPr>
          <w:rFonts w:ascii="Arial" w:hAnsi="Arial" w:cs="Arial"/>
          <w:sz w:val="20"/>
          <w:szCs w:val="20"/>
        </w:rPr>
        <w:t>Propozycję zmian do praw i obowiązków ucznia mogą zgłaszać nauczyciele, rodzice  i uczniowie.</w:t>
      </w:r>
    </w:p>
    <w:p w14:paraId="5A84C70E" w14:textId="77777777" w:rsidR="00227FB5" w:rsidRDefault="00227FB5" w:rsidP="00227FB5">
      <w:pPr>
        <w:pStyle w:val="Akapitzlist"/>
        <w:widowControl w:val="0"/>
        <w:numPr>
          <w:ilvl w:val="1"/>
          <w:numId w:val="48"/>
        </w:numPr>
        <w:tabs>
          <w:tab w:val="left" w:pos="0"/>
          <w:tab w:val="right" w:pos="9508"/>
        </w:tabs>
        <w:autoSpaceDE w:val="0"/>
        <w:spacing w:after="120" w:line="360" w:lineRule="auto"/>
        <w:jc w:val="both"/>
        <w:rPr>
          <w:rFonts w:ascii="Arial" w:hAnsi="Arial" w:cs="Arial"/>
          <w:sz w:val="20"/>
          <w:szCs w:val="20"/>
        </w:rPr>
      </w:pPr>
      <w:r>
        <w:rPr>
          <w:rFonts w:ascii="Arial" w:hAnsi="Arial" w:cs="Arial"/>
          <w:sz w:val="20"/>
          <w:szCs w:val="20"/>
        </w:rPr>
        <w:t>Proponowane zmiany wymagają akceptacji Rady Pedagogicznej.</w:t>
      </w:r>
    </w:p>
    <w:p w14:paraId="32D53DED" w14:textId="77777777" w:rsidR="00227FB5" w:rsidRDefault="00227FB5" w:rsidP="00227FB5">
      <w:pPr>
        <w:pStyle w:val="Akapitzlist"/>
        <w:widowControl w:val="0"/>
        <w:numPr>
          <w:ilvl w:val="1"/>
          <w:numId w:val="48"/>
        </w:numPr>
        <w:tabs>
          <w:tab w:val="left" w:pos="0"/>
          <w:tab w:val="right" w:pos="9508"/>
        </w:tabs>
        <w:autoSpaceDE w:val="0"/>
        <w:spacing w:after="120" w:line="360" w:lineRule="auto"/>
        <w:jc w:val="both"/>
        <w:rPr>
          <w:rFonts w:ascii="Arial" w:hAnsi="Arial" w:cs="Arial"/>
          <w:sz w:val="20"/>
          <w:szCs w:val="20"/>
        </w:rPr>
      </w:pPr>
      <w:r>
        <w:rPr>
          <w:rFonts w:ascii="Arial" w:hAnsi="Arial" w:cs="Arial"/>
          <w:sz w:val="20"/>
          <w:szCs w:val="20"/>
        </w:rPr>
        <w:t>Do przestrzegania praw i obowiązków ucznia zobowiązani są zarówno uczniowie, jak i nauczyciele.</w:t>
      </w:r>
    </w:p>
    <w:p w14:paraId="39B57EC5" w14:textId="77777777" w:rsidR="00227FB5" w:rsidRDefault="00227FB5" w:rsidP="00227FB5">
      <w:pPr>
        <w:pStyle w:val="Akapitzlist"/>
        <w:widowControl w:val="0"/>
        <w:numPr>
          <w:ilvl w:val="1"/>
          <w:numId w:val="48"/>
        </w:numPr>
        <w:tabs>
          <w:tab w:val="left" w:pos="0"/>
          <w:tab w:val="right" w:pos="9508"/>
        </w:tabs>
        <w:autoSpaceDE w:val="0"/>
        <w:spacing w:after="120" w:line="360" w:lineRule="auto"/>
        <w:jc w:val="both"/>
        <w:rPr>
          <w:rFonts w:ascii="Arial" w:hAnsi="Arial" w:cs="Arial"/>
          <w:sz w:val="20"/>
          <w:szCs w:val="20"/>
        </w:rPr>
      </w:pPr>
      <w:r>
        <w:rPr>
          <w:rFonts w:ascii="Arial" w:hAnsi="Arial" w:cs="Arial"/>
          <w:sz w:val="20"/>
          <w:szCs w:val="20"/>
        </w:rPr>
        <w:t>Funkcję Rzecznika Praw Ucznia w szkole sprawują opiekunowie Samorządu Uczniowskiego.</w:t>
      </w:r>
    </w:p>
    <w:p w14:paraId="02CD24F6" w14:textId="77777777" w:rsidR="00227FB5" w:rsidRDefault="00227FB5" w:rsidP="00227FB5">
      <w:pPr>
        <w:pStyle w:val="Akapitzlist"/>
        <w:widowControl w:val="0"/>
        <w:tabs>
          <w:tab w:val="left" w:pos="0"/>
          <w:tab w:val="right" w:pos="9508"/>
        </w:tabs>
        <w:autoSpaceDE w:val="0"/>
        <w:spacing w:after="120" w:line="360" w:lineRule="auto"/>
        <w:ind w:left="0"/>
        <w:rPr>
          <w:rFonts w:ascii="Arial" w:hAnsi="Arial" w:cs="Arial"/>
          <w:b/>
          <w:sz w:val="20"/>
          <w:szCs w:val="20"/>
        </w:rPr>
      </w:pPr>
    </w:p>
    <w:p w14:paraId="130F993B" w14:textId="77777777" w:rsidR="00227FB5" w:rsidRPr="00B771DE" w:rsidRDefault="00227FB5" w:rsidP="00227FB5">
      <w:pPr>
        <w:pStyle w:val="Akapitzlist"/>
        <w:widowControl w:val="0"/>
        <w:tabs>
          <w:tab w:val="left" w:pos="0"/>
          <w:tab w:val="right" w:pos="9508"/>
        </w:tabs>
        <w:autoSpaceDE w:val="0"/>
        <w:spacing w:after="120" w:line="360" w:lineRule="auto"/>
        <w:jc w:val="center"/>
        <w:rPr>
          <w:rFonts w:ascii="Arial" w:hAnsi="Arial" w:cs="Arial"/>
          <w:b/>
          <w:sz w:val="20"/>
          <w:szCs w:val="20"/>
        </w:rPr>
      </w:pPr>
      <w:r w:rsidRPr="00B771DE">
        <w:rPr>
          <w:rFonts w:ascii="Arial" w:hAnsi="Arial" w:cs="Arial"/>
          <w:b/>
          <w:sz w:val="20"/>
          <w:szCs w:val="20"/>
        </w:rPr>
        <w:t>§ 53</w:t>
      </w:r>
    </w:p>
    <w:p w14:paraId="58763830" w14:textId="77777777" w:rsidR="00227FB5" w:rsidRDefault="00227FB5" w:rsidP="00227FB5">
      <w:pPr>
        <w:pStyle w:val="Akapitzlist"/>
        <w:widowControl w:val="0"/>
        <w:tabs>
          <w:tab w:val="right" w:pos="9508"/>
        </w:tabs>
        <w:autoSpaceDE w:val="0"/>
        <w:spacing w:after="120" w:line="360" w:lineRule="auto"/>
        <w:ind w:left="1069"/>
        <w:jc w:val="center"/>
        <w:rPr>
          <w:rFonts w:ascii="Arial" w:hAnsi="Arial" w:cs="Arial"/>
          <w:b/>
          <w:sz w:val="20"/>
          <w:szCs w:val="20"/>
        </w:rPr>
      </w:pPr>
      <w:r w:rsidRPr="00B771DE">
        <w:rPr>
          <w:rFonts w:ascii="Arial" w:hAnsi="Arial" w:cs="Arial"/>
          <w:b/>
          <w:sz w:val="20"/>
          <w:szCs w:val="20"/>
        </w:rPr>
        <w:t>Zasady przyjmowani</w:t>
      </w:r>
      <w:r>
        <w:rPr>
          <w:rFonts w:ascii="Arial" w:hAnsi="Arial" w:cs="Arial"/>
          <w:b/>
          <w:sz w:val="20"/>
          <w:szCs w:val="20"/>
        </w:rPr>
        <w:t>a uczniów do Szkoły Podstawowej</w:t>
      </w:r>
    </w:p>
    <w:p w14:paraId="4A566C6B" w14:textId="77777777" w:rsidR="00227FB5" w:rsidRPr="00B771DE" w:rsidRDefault="00227FB5" w:rsidP="00227FB5">
      <w:pPr>
        <w:pStyle w:val="Akapitzlist"/>
        <w:widowControl w:val="0"/>
        <w:tabs>
          <w:tab w:val="right" w:pos="9508"/>
        </w:tabs>
        <w:autoSpaceDE w:val="0"/>
        <w:spacing w:after="120" w:line="360" w:lineRule="auto"/>
        <w:ind w:left="1069"/>
        <w:jc w:val="center"/>
        <w:rPr>
          <w:rFonts w:ascii="Arial" w:hAnsi="Arial" w:cs="Arial"/>
          <w:b/>
          <w:sz w:val="20"/>
          <w:szCs w:val="20"/>
        </w:rPr>
      </w:pPr>
    </w:p>
    <w:p w14:paraId="708A1CAF" w14:textId="77777777" w:rsidR="00227FB5" w:rsidRDefault="00227FB5" w:rsidP="00227FB5">
      <w:pPr>
        <w:pStyle w:val="Akapitzlist"/>
        <w:widowControl w:val="0"/>
        <w:numPr>
          <w:ilvl w:val="0"/>
          <w:numId w:val="164"/>
        </w:numPr>
        <w:tabs>
          <w:tab w:val="left" w:pos="0"/>
        </w:tabs>
        <w:autoSpaceDE w:val="0"/>
        <w:spacing w:after="120" w:line="360" w:lineRule="auto"/>
        <w:ind w:left="360"/>
        <w:jc w:val="both"/>
        <w:rPr>
          <w:rFonts w:ascii="Arial" w:hAnsi="Arial" w:cs="Arial"/>
          <w:sz w:val="20"/>
          <w:szCs w:val="20"/>
        </w:rPr>
      </w:pPr>
      <w:r>
        <w:rPr>
          <w:rFonts w:ascii="Arial" w:hAnsi="Arial" w:cs="Arial"/>
          <w:sz w:val="20"/>
          <w:szCs w:val="20"/>
        </w:rPr>
        <w:t>Przyjęciu uczniów do wszystkich klas decyduje Dyrektor Szkoły.</w:t>
      </w:r>
    </w:p>
    <w:p w14:paraId="7D7B6147" w14:textId="77777777" w:rsidR="00227FB5" w:rsidRDefault="00227FB5" w:rsidP="00227FB5">
      <w:pPr>
        <w:pStyle w:val="Akapitzlist"/>
        <w:widowControl w:val="0"/>
        <w:numPr>
          <w:ilvl w:val="0"/>
          <w:numId w:val="164"/>
        </w:numPr>
        <w:tabs>
          <w:tab w:val="left" w:pos="0"/>
        </w:tabs>
        <w:autoSpaceDE w:val="0"/>
        <w:spacing w:after="120" w:line="360" w:lineRule="auto"/>
        <w:ind w:left="360"/>
        <w:jc w:val="both"/>
        <w:rPr>
          <w:rFonts w:ascii="Arial" w:hAnsi="Arial" w:cs="Arial"/>
          <w:sz w:val="20"/>
          <w:szCs w:val="20"/>
        </w:rPr>
      </w:pPr>
      <w:r w:rsidRPr="00D5239E">
        <w:rPr>
          <w:rFonts w:ascii="Arial" w:eastAsia="Times New Roman" w:hAnsi="Arial" w:cs="Arial"/>
          <w:color w:val="000000"/>
          <w:sz w:val="20"/>
          <w:szCs w:val="20"/>
        </w:rPr>
        <w:t>Do pierwszej klasy szkoły podstawowej przyjmowane są dzieci, które w danym roku kalendarzowym kończą 7 lat i nie odroczono im rozpoczęcia s</w:t>
      </w:r>
      <w:r>
        <w:rPr>
          <w:rFonts w:ascii="Arial" w:eastAsia="Times New Roman" w:hAnsi="Arial" w:cs="Arial"/>
          <w:color w:val="000000"/>
          <w:sz w:val="20"/>
          <w:szCs w:val="20"/>
        </w:rPr>
        <w:t>pełniania obowiązku szkolnego a </w:t>
      </w:r>
      <w:r w:rsidRPr="00D5239E">
        <w:rPr>
          <w:rFonts w:ascii="Arial" w:eastAsia="Times New Roman" w:hAnsi="Arial" w:cs="Arial"/>
          <w:color w:val="000000"/>
          <w:sz w:val="20"/>
          <w:szCs w:val="20"/>
        </w:rPr>
        <w:t xml:space="preserve">także dzieci, w stosunku do których podjęto decyzje o wcześniejszym </w:t>
      </w:r>
      <w:r>
        <w:rPr>
          <w:rFonts w:ascii="Arial" w:eastAsia="Times New Roman" w:hAnsi="Arial" w:cs="Arial"/>
          <w:color w:val="000000"/>
          <w:sz w:val="20"/>
          <w:szCs w:val="20"/>
        </w:rPr>
        <w:t>przyjęciu do szkoły podstawowej</w:t>
      </w:r>
      <w:r w:rsidRPr="00D5239E">
        <w:rPr>
          <w:rFonts w:ascii="Arial" w:eastAsia="Times New Roman" w:hAnsi="Arial" w:cs="Arial"/>
          <w:color w:val="000000"/>
          <w:sz w:val="20"/>
          <w:szCs w:val="20"/>
        </w:rPr>
        <w:t>.</w:t>
      </w:r>
    </w:p>
    <w:p w14:paraId="014FDCCE" w14:textId="77777777" w:rsidR="00227FB5" w:rsidRDefault="00227FB5" w:rsidP="00227FB5">
      <w:pPr>
        <w:pStyle w:val="Akapitzlist"/>
        <w:widowControl w:val="0"/>
        <w:numPr>
          <w:ilvl w:val="0"/>
          <w:numId w:val="164"/>
        </w:numPr>
        <w:tabs>
          <w:tab w:val="left" w:pos="0"/>
        </w:tabs>
        <w:autoSpaceDE w:val="0"/>
        <w:spacing w:after="120" w:line="360" w:lineRule="auto"/>
        <w:ind w:left="360"/>
        <w:jc w:val="both"/>
        <w:rPr>
          <w:rFonts w:ascii="Arial" w:hAnsi="Arial" w:cs="Arial"/>
          <w:sz w:val="20"/>
          <w:szCs w:val="20"/>
        </w:rPr>
      </w:pPr>
      <w:r w:rsidRPr="00D5239E">
        <w:rPr>
          <w:rFonts w:ascii="Arial" w:hAnsi="Arial" w:cs="Arial"/>
          <w:color w:val="000000"/>
          <w:sz w:val="20"/>
          <w:szCs w:val="20"/>
        </w:rPr>
        <w:t>Dziecko jest zapisywane do klasy pierwszej szkoły podstawowej z rocznym wyprzedzeniem.</w:t>
      </w:r>
    </w:p>
    <w:p w14:paraId="6FD66FA0" w14:textId="77777777" w:rsidR="00227FB5" w:rsidRPr="00D5239E" w:rsidRDefault="00227FB5" w:rsidP="00227FB5">
      <w:pPr>
        <w:pStyle w:val="Akapitzlist"/>
        <w:widowControl w:val="0"/>
        <w:numPr>
          <w:ilvl w:val="0"/>
          <w:numId w:val="164"/>
        </w:numPr>
        <w:tabs>
          <w:tab w:val="left" w:pos="0"/>
        </w:tabs>
        <w:autoSpaceDE w:val="0"/>
        <w:spacing w:after="120" w:line="360" w:lineRule="auto"/>
        <w:ind w:left="360"/>
        <w:jc w:val="both"/>
        <w:rPr>
          <w:rFonts w:ascii="Arial" w:hAnsi="Arial" w:cs="Arial"/>
          <w:sz w:val="20"/>
          <w:szCs w:val="20"/>
        </w:rPr>
      </w:pPr>
      <w:r w:rsidRPr="00D5239E">
        <w:rPr>
          <w:rFonts w:ascii="Arial" w:hAnsi="Arial" w:cs="Arial"/>
          <w:sz w:val="20"/>
          <w:szCs w:val="20"/>
        </w:rPr>
        <w:t>Do klasy pierwszej szkoły podstawowej prowadzonej przez gminę przyjmuje się:</w:t>
      </w:r>
    </w:p>
    <w:p w14:paraId="10852E16" w14:textId="77777777" w:rsidR="00227FB5" w:rsidRDefault="00227FB5" w:rsidP="00227FB5">
      <w:pPr>
        <w:pStyle w:val="Akapitzlist"/>
        <w:widowControl w:val="0"/>
        <w:numPr>
          <w:ilvl w:val="0"/>
          <w:numId w:val="166"/>
        </w:numPr>
        <w:tabs>
          <w:tab w:val="left" w:pos="0"/>
          <w:tab w:val="right" w:pos="709"/>
        </w:tabs>
        <w:autoSpaceDE w:val="0"/>
        <w:spacing w:after="120" w:line="360" w:lineRule="auto"/>
        <w:jc w:val="both"/>
        <w:rPr>
          <w:rFonts w:ascii="Arial" w:hAnsi="Arial" w:cs="Arial"/>
          <w:sz w:val="20"/>
          <w:szCs w:val="20"/>
        </w:rPr>
      </w:pPr>
      <w:r>
        <w:rPr>
          <w:rFonts w:ascii="Arial" w:hAnsi="Arial" w:cs="Arial"/>
          <w:sz w:val="20"/>
          <w:szCs w:val="20"/>
        </w:rPr>
        <w:t>z urzędu – dzieci zamieszkałe w obwodzie danej szkoły podstawowej,</w:t>
      </w:r>
    </w:p>
    <w:p w14:paraId="6045C2A7" w14:textId="77777777" w:rsidR="00227FB5" w:rsidRPr="00166B73" w:rsidRDefault="00227FB5" w:rsidP="00227FB5">
      <w:pPr>
        <w:pStyle w:val="Akapitzlist"/>
        <w:widowControl w:val="0"/>
        <w:numPr>
          <w:ilvl w:val="0"/>
          <w:numId w:val="166"/>
        </w:numPr>
        <w:tabs>
          <w:tab w:val="left" w:pos="0"/>
          <w:tab w:val="right" w:pos="709"/>
        </w:tabs>
        <w:autoSpaceDE w:val="0"/>
        <w:spacing w:after="120" w:line="360" w:lineRule="auto"/>
        <w:jc w:val="both"/>
        <w:rPr>
          <w:rFonts w:ascii="Arial" w:hAnsi="Arial" w:cs="Arial"/>
          <w:sz w:val="20"/>
          <w:szCs w:val="20"/>
        </w:rPr>
      </w:pPr>
      <w:r w:rsidRPr="00166B73">
        <w:rPr>
          <w:rFonts w:ascii="Arial" w:eastAsia="Times New Roman" w:hAnsi="Arial" w:cs="Arial"/>
          <w:sz w:val="20"/>
          <w:szCs w:val="20"/>
        </w:rPr>
        <w:t>na wniosek rodziców (prawnych opiekunów) – dzieci zamieszkałe poza obwodem danej szkoły podstawowej, gdy szkoła dysponuje wolnymi miejscami.</w:t>
      </w:r>
    </w:p>
    <w:p w14:paraId="6F497780" w14:textId="77777777" w:rsidR="00227FB5" w:rsidRDefault="00227FB5" w:rsidP="00227FB5">
      <w:pPr>
        <w:pStyle w:val="Akapitzlist"/>
        <w:widowControl w:val="0"/>
        <w:numPr>
          <w:ilvl w:val="0"/>
          <w:numId w:val="164"/>
        </w:numPr>
        <w:tabs>
          <w:tab w:val="left" w:pos="0"/>
        </w:tabs>
        <w:autoSpaceDE w:val="0"/>
        <w:spacing w:after="120" w:line="360" w:lineRule="auto"/>
        <w:ind w:left="360"/>
        <w:jc w:val="both"/>
        <w:rPr>
          <w:rFonts w:ascii="Arial" w:eastAsia="Times New Roman" w:hAnsi="Arial" w:cs="Arial"/>
          <w:sz w:val="20"/>
          <w:szCs w:val="20"/>
        </w:rPr>
      </w:pPr>
      <w:r>
        <w:rPr>
          <w:rFonts w:ascii="Arial" w:eastAsia="Times New Roman" w:hAnsi="Arial" w:cs="Arial"/>
          <w:sz w:val="20"/>
          <w:szCs w:val="20"/>
        </w:rPr>
        <w:t>Fakt zamieszkania w obwodzie Szkoły stwierdza Dyrektor Szkoły na podstawie dowodu osobistego rodziców ucznia (prawnych opiekunów).</w:t>
      </w:r>
    </w:p>
    <w:p w14:paraId="707A6CD9" w14:textId="77777777" w:rsidR="00227FB5" w:rsidRDefault="00227FB5" w:rsidP="00227FB5">
      <w:pPr>
        <w:pStyle w:val="Akapitzlist"/>
        <w:widowControl w:val="0"/>
        <w:numPr>
          <w:ilvl w:val="0"/>
          <w:numId w:val="164"/>
        </w:numPr>
        <w:tabs>
          <w:tab w:val="left" w:pos="0"/>
        </w:tabs>
        <w:autoSpaceDE w:val="0"/>
        <w:spacing w:after="120" w:line="360" w:lineRule="auto"/>
        <w:ind w:left="360"/>
        <w:jc w:val="both"/>
        <w:rPr>
          <w:rFonts w:ascii="Arial" w:eastAsia="Times New Roman" w:hAnsi="Arial" w:cs="Arial"/>
          <w:sz w:val="20"/>
          <w:szCs w:val="20"/>
        </w:rPr>
      </w:pPr>
      <w:r>
        <w:rPr>
          <w:rFonts w:ascii="Arial" w:eastAsia="Times New Roman" w:hAnsi="Arial" w:cs="Arial"/>
          <w:sz w:val="20"/>
          <w:szCs w:val="20"/>
        </w:rPr>
        <w:t>Liczbę wolnych miejsc ustala Dyrektor szkoły na podstawie zatwierdzonej przez organ prowadzący organizacji szkoły na dany rok szkolny.</w:t>
      </w:r>
    </w:p>
    <w:p w14:paraId="23AEAAB5" w14:textId="77777777" w:rsidR="00227FB5" w:rsidRDefault="00227FB5" w:rsidP="00227FB5">
      <w:pPr>
        <w:pStyle w:val="Akapitzlist"/>
        <w:widowControl w:val="0"/>
        <w:numPr>
          <w:ilvl w:val="0"/>
          <w:numId w:val="164"/>
        </w:numPr>
        <w:tabs>
          <w:tab w:val="left" w:pos="0"/>
        </w:tabs>
        <w:autoSpaceDE w:val="0"/>
        <w:spacing w:after="120" w:line="360" w:lineRule="auto"/>
        <w:ind w:left="360"/>
        <w:jc w:val="both"/>
        <w:rPr>
          <w:rFonts w:ascii="Arial" w:eastAsia="Times New Roman" w:hAnsi="Arial" w:cs="Arial"/>
          <w:sz w:val="20"/>
          <w:szCs w:val="20"/>
        </w:rPr>
      </w:pPr>
      <w:r w:rsidRPr="0007396F">
        <w:rPr>
          <w:rFonts w:ascii="Arial" w:eastAsia="Times New Roman" w:hAnsi="Arial" w:cs="Arial"/>
          <w:sz w:val="20"/>
          <w:szCs w:val="20"/>
        </w:rPr>
        <w:t>Listę klas pierwszych szkoły podstawowej tworzy Dyrektor Szkoły.</w:t>
      </w:r>
    </w:p>
    <w:p w14:paraId="7ED7AE8D" w14:textId="77777777" w:rsidR="00227FB5" w:rsidRPr="0007396F" w:rsidRDefault="00227FB5" w:rsidP="00227FB5">
      <w:pPr>
        <w:pStyle w:val="Akapitzlist"/>
        <w:widowControl w:val="0"/>
        <w:numPr>
          <w:ilvl w:val="0"/>
          <w:numId w:val="164"/>
        </w:numPr>
        <w:tabs>
          <w:tab w:val="left" w:pos="0"/>
        </w:tabs>
        <w:autoSpaceDE w:val="0"/>
        <w:spacing w:after="120" w:line="360" w:lineRule="auto"/>
        <w:ind w:left="360"/>
        <w:jc w:val="both"/>
        <w:rPr>
          <w:rFonts w:ascii="Arial" w:eastAsia="Times New Roman" w:hAnsi="Arial" w:cs="Arial"/>
          <w:sz w:val="20"/>
          <w:szCs w:val="20"/>
        </w:rPr>
      </w:pPr>
      <w:r w:rsidRPr="0007396F">
        <w:rPr>
          <w:rFonts w:ascii="Arial" w:eastAsia="Times New Roman" w:hAnsi="Arial" w:cs="Arial"/>
          <w:sz w:val="20"/>
          <w:szCs w:val="20"/>
        </w:rPr>
        <w:t xml:space="preserve">Ze względu na warunki lokalowe Szkoły dopuszcza się możliwość – po uzyskaniu zgody organu prowadzącego – podział istniejących już oddziałów na działy mniej liczne oraz łączenia tych oddziałów w przypadku zaistnienia znaczącej zmiany warunków nauki. </w:t>
      </w:r>
    </w:p>
    <w:p w14:paraId="33505E65" w14:textId="77777777" w:rsidR="00227FB5" w:rsidRDefault="00227FB5" w:rsidP="00227FB5">
      <w:pPr>
        <w:pStyle w:val="Akapitzlist"/>
        <w:widowControl w:val="0"/>
        <w:tabs>
          <w:tab w:val="left" w:pos="0"/>
          <w:tab w:val="right" w:pos="9508"/>
        </w:tabs>
        <w:autoSpaceDE w:val="0"/>
        <w:spacing w:after="120" w:line="360" w:lineRule="auto"/>
        <w:jc w:val="center"/>
        <w:rPr>
          <w:rFonts w:ascii="Arial" w:eastAsia="Times New Roman" w:hAnsi="Arial" w:cs="Arial"/>
          <w:b/>
          <w:bCs/>
          <w:sz w:val="20"/>
          <w:szCs w:val="20"/>
        </w:rPr>
      </w:pPr>
    </w:p>
    <w:p w14:paraId="2BA32015" w14:textId="77777777" w:rsidR="00850713" w:rsidRDefault="00850713" w:rsidP="00227FB5">
      <w:pPr>
        <w:pStyle w:val="Akapitzlist"/>
        <w:widowControl w:val="0"/>
        <w:tabs>
          <w:tab w:val="left" w:pos="0"/>
          <w:tab w:val="right" w:pos="9508"/>
        </w:tabs>
        <w:autoSpaceDE w:val="0"/>
        <w:spacing w:after="120" w:line="360" w:lineRule="auto"/>
        <w:jc w:val="center"/>
        <w:rPr>
          <w:rFonts w:ascii="Arial" w:eastAsia="Times New Roman" w:hAnsi="Arial" w:cs="Arial"/>
          <w:b/>
          <w:bCs/>
          <w:sz w:val="20"/>
          <w:szCs w:val="20"/>
        </w:rPr>
      </w:pPr>
    </w:p>
    <w:p w14:paraId="2D42163E" w14:textId="77777777" w:rsidR="00227FB5" w:rsidRDefault="00227FB5" w:rsidP="00227FB5">
      <w:pPr>
        <w:pStyle w:val="Akapitzlist"/>
        <w:widowControl w:val="0"/>
        <w:tabs>
          <w:tab w:val="left" w:pos="0"/>
          <w:tab w:val="right" w:pos="9508"/>
        </w:tabs>
        <w:autoSpaceDE w:val="0"/>
        <w:spacing w:after="120" w:line="360" w:lineRule="auto"/>
        <w:jc w:val="center"/>
        <w:rPr>
          <w:rFonts w:ascii="Arial" w:hAnsi="Arial" w:cs="Arial"/>
          <w:sz w:val="20"/>
          <w:szCs w:val="20"/>
        </w:rPr>
      </w:pPr>
      <w:r>
        <w:rPr>
          <w:rFonts w:ascii="Arial" w:eastAsia="Times New Roman" w:hAnsi="Arial" w:cs="Arial"/>
          <w:b/>
          <w:bCs/>
          <w:sz w:val="20"/>
          <w:szCs w:val="20"/>
        </w:rPr>
        <w:lastRenderedPageBreak/>
        <w:t>§ 54</w:t>
      </w:r>
    </w:p>
    <w:p w14:paraId="5B5C2249" w14:textId="77777777" w:rsidR="00227FB5" w:rsidRDefault="00227FB5" w:rsidP="00227FB5">
      <w:pPr>
        <w:pStyle w:val="Akapitzlist"/>
        <w:widowControl w:val="0"/>
        <w:numPr>
          <w:ilvl w:val="0"/>
          <w:numId w:val="165"/>
        </w:numPr>
        <w:tabs>
          <w:tab w:val="right" w:pos="426"/>
        </w:tabs>
        <w:autoSpaceDE w:val="0"/>
        <w:spacing w:after="120" w:line="360" w:lineRule="auto"/>
        <w:ind w:left="426" w:hanging="426"/>
        <w:jc w:val="both"/>
        <w:rPr>
          <w:rFonts w:ascii="Arial" w:hAnsi="Arial" w:cs="Arial"/>
          <w:sz w:val="20"/>
          <w:szCs w:val="20"/>
        </w:rPr>
      </w:pPr>
      <w:r>
        <w:rPr>
          <w:rFonts w:ascii="Arial" w:hAnsi="Arial" w:cs="Arial"/>
          <w:sz w:val="20"/>
          <w:szCs w:val="20"/>
        </w:rPr>
        <w:t xml:space="preserve">O wyborze </w:t>
      </w:r>
      <w:r>
        <w:rPr>
          <w:rFonts w:ascii="Arial" w:eastAsia="Times New Roman" w:hAnsi="Arial" w:cs="Arial"/>
          <w:sz w:val="20"/>
          <w:szCs w:val="20"/>
        </w:rPr>
        <w:t>języka obcego dla wszystkich oddziałów decyduje Dyrektor Szkoły biorąc pod uwagę możliwości kadrowe szkoły i możliwości organizacyjne nauki w szkole.</w:t>
      </w:r>
    </w:p>
    <w:p w14:paraId="789C3B95" w14:textId="77777777" w:rsidR="00227FB5" w:rsidRDefault="00227FB5" w:rsidP="00227FB5">
      <w:pPr>
        <w:pStyle w:val="Akapitzlist"/>
        <w:widowControl w:val="0"/>
        <w:numPr>
          <w:ilvl w:val="0"/>
          <w:numId w:val="165"/>
        </w:numPr>
        <w:tabs>
          <w:tab w:val="right" w:pos="426"/>
        </w:tabs>
        <w:autoSpaceDE w:val="0"/>
        <w:spacing w:after="120" w:line="360" w:lineRule="auto"/>
        <w:ind w:left="426" w:hanging="426"/>
        <w:jc w:val="both"/>
        <w:rPr>
          <w:rFonts w:ascii="Arial" w:hAnsi="Arial" w:cs="Arial"/>
          <w:sz w:val="20"/>
          <w:szCs w:val="20"/>
        </w:rPr>
      </w:pPr>
      <w:r w:rsidRPr="00166B73">
        <w:rPr>
          <w:rFonts w:ascii="Arial" w:hAnsi="Arial" w:cs="Arial"/>
          <w:sz w:val="20"/>
          <w:szCs w:val="20"/>
        </w:rPr>
        <w:t>Dyrektor Szkoły obowiązkowo dokonuje podziału na grupy z odrębnymi przepisami.</w:t>
      </w:r>
    </w:p>
    <w:p w14:paraId="1CA6C701" w14:textId="77777777" w:rsidR="00227FB5" w:rsidRPr="00166B73" w:rsidRDefault="00227FB5" w:rsidP="00227FB5">
      <w:pPr>
        <w:pStyle w:val="Akapitzlist"/>
        <w:widowControl w:val="0"/>
        <w:numPr>
          <w:ilvl w:val="0"/>
          <w:numId w:val="165"/>
        </w:numPr>
        <w:tabs>
          <w:tab w:val="right" w:pos="426"/>
        </w:tabs>
        <w:autoSpaceDE w:val="0"/>
        <w:spacing w:after="120" w:line="360" w:lineRule="auto"/>
        <w:ind w:left="426" w:hanging="426"/>
        <w:jc w:val="both"/>
        <w:rPr>
          <w:rFonts w:ascii="Arial" w:hAnsi="Arial" w:cs="Arial"/>
          <w:sz w:val="20"/>
          <w:szCs w:val="20"/>
        </w:rPr>
      </w:pPr>
      <w:r w:rsidRPr="00166B73">
        <w:rPr>
          <w:rFonts w:ascii="Arial" w:hAnsi="Arial" w:cs="Arial"/>
          <w:sz w:val="20"/>
          <w:szCs w:val="20"/>
        </w:rPr>
        <w:t>Szkoła może prowadzić innowacje i eksperymenty pedagogiczne na podstawie odrębnych przepisów. Oddział, w którym prowadzona będzie innowacja wybierany jest przez Dyrektora Szkoły w porozumieniu z autorem lub nauczycielem prowadzącym innowację, po zasięgnięciu opinii rodziców zainteresowanego oddziału.</w:t>
      </w:r>
    </w:p>
    <w:p w14:paraId="452D3F37" w14:textId="77777777" w:rsidR="00227FB5" w:rsidRDefault="00227FB5" w:rsidP="00227FB5">
      <w:pPr>
        <w:pStyle w:val="Akapitzlist"/>
        <w:spacing w:after="120" w:line="360" w:lineRule="auto"/>
        <w:jc w:val="center"/>
        <w:rPr>
          <w:rFonts w:ascii="Arial" w:eastAsia="Times New Roman" w:hAnsi="Arial" w:cs="Arial"/>
          <w:b/>
          <w:sz w:val="20"/>
          <w:szCs w:val="20"/>
        </w:rPr>
      </w:pPr>
    </w:p>
    <w:p w14:paraId="73DEF040" w14:textId="77777777" w:rsidR="00227FB5" w:rsidRDefault="00227FB5" w:rsidP="00227FB5">
      <w:pPr>
        <w:pStyle w:val="Akapitzlist"/>
        <w:spacing w:after="120" w:line="360" w:lineRule="auto"/>
        <w:jc w:val="center"/>
        <w:rPr>
          <w:rFonts w:ascii="Arial" w:eastAsia="Times New Roman" w:hAnsi="Arial" w:cs="Arial"/>
          <w:b/>
          <w:sz w:val="20"/>
          <w:szCs w:val="20"/>
        </w:rPr>
      </w:pPr>
    </w:p>
    <w:p w14:paraId="4AB3CE32" w14:textId="77777777" w:rsidR="00227FB5" w:rsidRPr="00166B73" w:rsidRDefault="00227FB5" w:rsidP="00227FB5">
      <w:pPr>
        <w:pStyle w:val="Akapitzlist"/>
        <w:spacing w:after="120" w:line="360" w:lineRule="auto"/>
        <w:jc w:val="center"/>
        <w:rPr>
          <w:rFonts w:ascii="Arial" w:hAnsi="Arial" w:cs="Arial"/>
          <w:b/>
          <w:sz w:val="20"/>
          <w:szCs w:val="20"/>
        </w:rPr>
      </w:pPr>
      <w:r w:rsidRPr="002254D4">
        <w:rPr>
          <w:rFonts w:ascii="Arial" w:eastAsia="Times New Roman" w:hAnsi="Arial" w:cs="Arial"/>
          <w:b/>
          <w:sz w:val="20"/>
          <w:szCs w:val="20"/>
        </w:rPr>
        <w:t>§ 55</w:t>
      </w:r>
    </w:p>
    <w:p w14:paraId="6EFA333F" w14:textId="77777777" w:rsidR="00227FB5" w:rsidRDefault="00227FB5" w:rsidP="00227FB5">
      <w:pPr>
        <w:pStyle w:val="Akapitzlist"/>
        <w:numPr>
          <w:ilvl w:val="0"/>
          <w:numId w:val="49"/>
        </w:numPr>
        <w:spacing w:after="120" w:line="360" w:lineRule="auto"/>
        <w:jc w:val="both"/>
        <w:rPr>
          <w:rFonts w:ascii="Arial" w:hAnsi="Arial" w:cs="Arial"/>
          <w:sz w:val="20"/>
          <w:szCs w:val="20"/>
        </w:rPr>
      </w:pPr>
      <w:r>
        <w:rPr>
          <w:rFonts w:ascii="Arial" w:hAnsi="Arial" w:cs="Arial"/>
          <w:sz w:val="20"/>
          <w:szCs w:val="20"/>
        </w:rPr>
        <w:t>Uczniowie kończący naukę w szkole oraz zmieniający szkołę zobowiązani są rozliczyć się ze zobowiązań wobec Szkoły najpóźniej tydzień przed posiedzeniem klasyfikacyjnym Rady Pedagogicznej. Brak powyższego rozliczenia może być uwzględniony przez wychowawcę podczas ustalania oceny z zachowania.</w:t>
      </w:r>
    </w:p>
    <w:p w14:paraId="0F8CE4FC" w14:textId="77777777" w:rsidR="00227FB5" w:rsidRDefault="00227FB5" w:rsidP="00227FB5">
      <w:pPr>
        <w:pStyle w:val="Akapitzlist"/>
        <w:numPr>
          <w:ilvl w:val="0"/>
          <w:numId w:val="49"/>
        </w:numPr>
        <w:spacing w:after="120" w:line="360" w:lineRule="auto"/>
        <w:jc w:val="both"/>
        <w:rPr>
          <w:rFonts w:ascii="Arial" w:hAnsi="Arial" w:cs="Arial"/>
          <w:sz w:val="20"/>
          <w:szCs w:val="20"/>
        </w:rPr>
      </w:pPr>
      <w:r>
        <w:rPr>
          <w:rFonts w:ascii="Arial" w:hAnsi="Arial" w:cs="Arial"/>
          <w:sz w:val="20"/>
          <w:szCs w:val="20"/>
        </w:rPr>
        <w:t>Szkoła może umożliwić każdemu uczniowi spożycie gorącego posiłku w stołówce przyszkolnej. Z obiadów szkolnych mogą korzystać wszyscy pracownicy Szkoły, ponosząc całkowite koszty sporządzania obiadu.</w:t>
      </w:r>
    </w:p>
    <w:p w14:paraId="2B395D02" w14:textId="77777777" w:rsidR="00227FB5" w:rsidRDefault="00227FB5" w:rsidP="00227FB5">
      <w:pPr>
        <w:pStyle w:val="Akapitzlist"/>
        <w:numPr>
          <w:ilvl w:val="0"/>
          <w:numId w:val="49"/>
        </w:numPr>
        <w:spacing w:after="120" w:line="360" w:lineRule="auto"/>
        <w:jc w:val="both"/>
        <w:rPr>
          <w:rFonts w:ascii="Arial" w:eastAsia="Times New Roman" w:hAnsi="Arial" w:cs="Arial"/>
          <w:sz w:val="20"/>
          <w:szCs w:val="20"/>
        </w:rPr>
      </w:pPr>
      <w:r>
        <w:rPr>
          <w:rFonts w:ascii="Arial" w:hAnsi="Arial" w:cs="Arial"/>
          <w:sz w:val="20"/>
          <w:szCs w:val="20"/>
        </w:rPr>
        <w:t>Odpłatność za korzystanie z posiłków w stołówce szkolnej ustala Dyrektor Szkoły w porozumieniu z intendentem według kalkulacji.</w:t>
      </w:r>
    </w:p>
    <w:p w14:paraId="52B1D7D0" w14:textId="77777777" w:rsidR="00227FB5" w:rsidRPr="00C35610" w:rsidRDefault="00227FB5" w:rsidP="00227FB5">
      <w:pPr>
        <w:pStyle w:val="Akapitzlist"/>
        <w:numPr>
          <w:ilvl w:val="0"/>
          <w:numId w:val="49"/>
        </w:numPr>
        <w:spacing w:after="120" w:line="360" w:lineRule="auto"/>
        <w:jc w:val="both"/>
        <w:rPr>
          <w:rFonts w:ascii="Arial" w:hAnsi="Arial" w:cs="Arial"/>
          <w:sz w:val="20"/>
          <w:szCs w:val="20"/>
        </w:rPr>
      </w:pPr>
      <w:r>
        <w:rPr>
          <w:rFonts w:ascii="Arial" w:eastAsia="Times New Roman" w:hAnsi="Arial" w:cs="Arial"/>
          <w:sz w:val="20"/>
          <w:szCs w:val="20"/>
        </w:rPr>
        <w:t>Każda planowana impreza szkolna musi być zgłoszona do Dyrektora Szkoły. Wycieczki szkolne (imprezy) oraz dyskoteki organizowane są zgodnie z zasadami w regulaminach organizacyjnych imprez.</w:t>
      </w:r>
    </w:p>
    <w:p w14:paraId="0BB12859" w14:textId="77777777" w:rsidR="00227FB5" w:rsidRPr="002254D4" w:rsidRDefault="00227FB5" w:rsidP="00227FB5">
      <w:pPr>
        <w:pStyle w:val="Akapitzlist"/>
        <w:spacing w:after="120" w:line="360" w:lineRule="auto"/>
        <w:jc w:val="center"/>
        <w:rPr>
          <w:rFonts w:ascii="Arial" w:hAnsi="Arial" w:cs="Arial"/>
          <w:b/>
          <w:sz w:val="20"/>
          <w:szCs w:val="20"/>
        </w:rPr>
      </w:pPr>
      <w:r w:rsidRPr="002254D4">
        <w:rPr>
          <w:rFonts w:ascii="Arial" w:hAnsi="Arial" w:cs="Arial"/>
          <w:b/>
          <w:sz w:val="20"/>
          <w:szCs w:val="20"/>
        </w:rPr>
        <w:t>§ 56</w:t>
      </w:r>
    </w:p>
    <w:p w14:paraId="26659362" w14:textId="77777777" w:rsidR="00227FB5" w:rsidRDefault="00227FB5" w:rsidP="00227FB5">
      <w:pPr>
        <w:pStyle w:val="Akapitzlist"/>
        <w:numPr>
          <w:ilvl w:val="0"/>
          <w:numId w:val="50"/>
        </w:numPr>
        <w:spacing w:after="120" w:line="360" w:lineRule="auto"/>
        <w:jc w:val="both"/>
        <w:rPr>
          <w:rFonts w:ascii="Arial" w:hAnsi="Arial" w:cs="Arial"/>
          <w:sz w:val="20"/>
          <w:szCs w:val="20"/>
        </w:rPr>
      </w:pPr>
      <w:r>
        <w:rPr>
          <w:rFonts w:ascii="Arial" w:hAnsi="Arial" w:cs="Arial"/>
          <w:sz w:val="20"/>
          <w:szCs w:val="20"/>
        </w:rPr>
        <w:t>Jako tradycja szkolna przyjmuje się organizowanie:</w:t>
      </w:r>
    </w:p>
    <w:p w14:paraId="21D3E128" w14:textId="77777777" w:rsidR="00227FB5" w:rsidRDefault="00227FB5" w:rsidP="00227FB5">
      <w:pPr>
        <w:pStyle w:val="Akapitzlist"/>
        <w:numPr>
          <w:ilvl w:val="0"/>
          <w:numId w:val="167"/>
        </w:numPr>
        <w:spacing w:after="120" w:line="360" w:lineRule="auto"/>
        <w:jc w:val="both"/>
        <w:rPr>
          <w:rFonts w:ascii="Arial" w:hAnsi="Arial" w:cs="Arial"/>
          <w:sz w:val="20"/>
          <w:szCs w:val="20"/>
        </w:rPr>
      </w:pPr>
      <w:r>
        <w:rPr>
          <w:rFonts w:ascii="Arial" w:hAnsi="Arial" w:cs="Arial"/>
          <w:sz w:val="20"/>
          <w:szCs w:val="20"/>
        </w:rPr>
        <w:t>Ślubowanie uczniów klas pierwszych szkoły podstawowej.</w:t>
      </w:r>
    </w:p>
    <w:p w14:paraId="58718B1B" w14:textId="77777777" w:rsidR="00227FB5" w:rsidRDefault="00227FB5" w:rsidP="00227FB5">
      <w:pPr>
        <w:pStyle w:val="Akapitzlist"/>
        <w:numPr>
          <w:ilvl w:val="0"/>
          <w:numId w:val="167"/>
        </w:numPr>
        <w:spacing w:after="120" w:line="360" w:lineRule="auto"/>
        <w:jc w:val="both"/>
        <w:rPr>
          <w:rFonts w:ascii="Arial" w:hAnsi="Arial" w:cs="Arial"/>
          <w:sz w:val="20"/>
          <w:szCs w:val="20"/>
        </w:rPr>
      </w:pPr>
      <w:r>
        <w:rPr>
          <w:rFonts w:ascii="Arial" w:hAnsi="Arial" w:cs="Arial"/>
          <w:sz w:val="20"/>
          <w:szCs w:val="20"/>
        </w:rPr>
        <w:t>Uroczyste apele i akademie organizowane wg harmonogramu opracowanego przez Samorząd Uczniowski i Radę Pedagogiczną.</w:t>
      </w:r>
    </w:p>
    <w:p w14:paraId="16F260E7" w14:textId="77777777" w:rsidR="00227FB5" w:rsidRDefault="00227FB5" w:rsidP="00227FB5">
      <w:pPr>
        <w:pStyle w:val="Akapitzlist"/>
        <w:numPr>
          <w:ilvl w:val="0"/>
          <w:numId w:val="167"/>
        </w:numPr>
        <w:spacing w:after="120" w:line="360" w:lineRule="auto"/>
        <w:jc w:val="both"/>
        <w:rPr>
          <w:rFonts w:ascii="Arial" w:hAnsi="Arial" w:cs="Arial"/>
          <w:sz w:val="20"/>
          <w:szCs w:val="20"/>
        </w:rPr>
      </w:pPr>
      <w:r>
        <w:rPr>
          <w:rFonts w:ascii="Arial" w:hAnsi="Arial" w:cs="Arial"/>
          <w:sz w:val="20"/>
          <w:szCs w:val="20"/>
        </w:rPr>
        <w:t>Święta Szkoły.</w:t>
      </w:r>
    </w:p>
    <w:p w14:paraId="6B7C4C71" w14:textId="77777777" w:rsidR="00227FB5" w:rsidRDefault="00227FB5" w:rsidP="00227FB5">
      <w:pPr>
        <w:pStyle w:val="Akapitzlist"/>
        <w:spacing w:after="120" w:line="360" w:lineRule="auto"/>
        <w:jc w:val="both"/>
        <w:rPr>
          <w:rFonts w:ascii="Arial" w:hAnsi="Arial" w:cs="Arial"/>
          <w:sz w:val="20"/>
          <w:szCs w:val="20"/>
        </w:rPr>
      </w:pPr>
    </w:p>
    <w:p w14:paraId="48BBA729" w14:textId="77777777" w:rsidR="00850713" w:rsidRDefault="00850713" w:rsidP="00227FB5">
      <w:pPr>
        <w:pStyle w:val="Akapitzlist"/>
        <w:spacing w:after="120" w:line="360" w:lineRule="auto"/>
        <w:jc w:val="both"/>
        <w:rPr>
          <w:rFonts w:ascii="Arial" w:hAnsi="Arial" w:cs="Arial"/>
          <w:sz w:val="20"/>
          <w:szCs w:val="20"/>
        </w:rPr>
      </w:pPr>
    </w:p>
    <w:p w14:paraId="0158E37D" w14:textId="77777777" w:rsidR="00850713" w:rsidRPr="00871838" w:rsidRDefault="00850713" w:rsidP="00227FB5">
      <w:pPr>
        <w:pStyle w:val="Akapitzlist"/>
        <w:spacing w:after="120" w:line="360" w:lineRule="auto"/>
        <w:jc w:val="both"/>
        <w:rPr>
          <w:rFonts w:ascii="Arial" w:hAnsi="Arial" w:cs="Arial"/>
          <w:sz w:val="20"/>
          <w:szCs w:val="20"/>
        </w:rPr>
      </w:pPr>
    </w:p>
    <w:p w14:paraId="1A8D72AE" w14:textId="77777777" w:rsidR="00227FB5" w:rsidRPr="00C35610" w:rsidRDefault="00227FB5" w:rsidP="00227FB5">
      <w:pPr>
        <w:pStyle w:val="Akapitzlist"/>
        <w:spacing w:after="120" w:line="360" w:lineRule="auto"/>
        <w:jc w:val="center"/>
        <w:rPr>
          <w:rFonts w:ascii="Arial" w:hAnsi="Arial" w:cs="Arial"/>
          <w:sz w:val="22"/>
        </w:rPr>
      </w:pPr>
      <w:bookmarkStart w:id="35" w:name="__RefHeading___Toc493770156"/>
      <w:bookmarkStart w:id="36" w:name="_Hlk114694157"/>
      <w:bookmarkEnd w:id="35"/>
      <w:r w:rsidRPr="00C35610">
        <w:rPr>
          <w:rFonts w:ascii="Arial" w:hAnsi="Arial" w:cs="Arial"/>
          <w:b/>
          <w:bCs/>
          <w:sz w:val="22"/>
        </w:rPr>
        <w:lastRenderedPageBreak/>
        <w:t>Rozdział VIII</w:t>
      </w:r>
      <w:r w:rsidRPr="00C35610">
        <w:rPr>
          <w:rFonts w:ascii="Arial" w:hAnsi="Arial" w:cs="Arial"/>
          <w:b/>
          <w:bCs/>
          <w:sz w:val="22"/>
        </w:rPr>
        <w:br/>
      </w:r>
      <w:bookmarkStart w:id="37" w:name="_Hlk83584299"/>
      <w:r w:rsidRPr="00C35610">
        <w:rPr>
          <w:rFonts w:ascii="Arial" w:hAnsi="Arial" w:cs="Arial"/>
          <w:b/>
          <w:bCs/>
          <w:iCs/>
          <w:color w:val="000000"/>
          <w:sz w:val="22"/>
        </w:rPr>
        <w:t xml:space="preserve">Szczegółowe warunki i </w:t>
      </w:r>
      <w:r w:rsidRPr="00C35610">
        <w:rPr>
          <w:rFonts w:ascii="Arial" w:hAnsi="Arial" w:cs="Arial"/>
          <w:b/>
          <w:bCs/>
          <w:color w:val="000000"/>
          <w:sz w:val="22"/>
          <w:shd w:val="clear" w:color="auto" w:fill="FFFFFF"/>
        </w:rPr>
        <w:t>zasady wewnątrzszkolnego oceniania</w:t>
      </w:r>
      <w:bookmarkEnd w:id="37"/>
      <w:r w:rsidRPr="00C35610">
        <w:rPr>
          <w:rFonts w:ascii="Arial" w:hAnsi="Arial" w:cs="Arial"/>
          <w:b/>
          <w:bCs/>
          <w:color w:val="000000"/>
          <w:sz w:val="22"/>
          <w:shd w:val="clear" w:color="auto" w:fill="FFFFFF"/>
        </w:rPr>
        <w:t xml:space="preserve"> uczniów</w:t>
      </w:r>
    </w:p>
    <w:bookmarkEnd w:id="36"/>
    <w:p w14:paraId="3F7538C7" w14:textId="77777777" w:rsidR="00227FB5" w:rsidRDefault="00227FB5" w:rsidP="00227FB5">
      <w:pPr>
        <w:pStyle w:val="Akapitzlist"/>
        <w:spacing w:after="120" w:line="360" w:lineRule="auto"/>
        <w:rPr>
          <w:rFonts w:ascii="Arial" w:hAnsi="Arial" w:cs="Arial"/>
          <w:sz w:val="20"/>
          <w:szCs w:val="20"/>
        </w:rPr>
      </w:pPr>
    </w:p>
    <w:p w14:paraId="0F1013A5" w14:textId="77777777" w:rsidR="00227FB5" w:rsidRDefault="00227FB5" w:rsidP="00227FB5">
      <w:pPr>
        <w:pStyle w:val="Akapitzlist"/>
        <w:spacing w:after="120" w:line="360" w:lineRule="auto"/>
        <w:jc w:val="center"/>
        <w:rPr>
          <w:rFonts w:ascii="Arial" w:hAnsi="Arial" w:cs="Arial"/>
          <w:color w:val="000000"/>
          <w:sz w:val="20"/>
          <w:szCs w:val="20"/>
        </w:rPr>
      </w:pPr>
      <w:r>
        <w:rPr>
          <w:rFonts w:ascii="Arial" w:hAnsi="Arial" w:cs="Arial"/>
          <w:b/>
          <w:bCs/>
          <w:sz w:val="20"/>
          <w:szCs w:val="20"/>
        </w:rPr>
        <w:t>§ 57</w:t>
      </w:r>
    </w:p>
    <w:p w14:paraId="76CE6340" w14:textId="77777777" w:rsidR="00227FB5" w:rsidRDefault="00227FB5" w:rsidP="00227FB5">
      <w:pPr>
        <w:pStyle w:val="Akapitzlist"/>
        <w:numPr>
          <w:ilvl w:val="0"/>
          <w:numId w:val="168"/>
        </w:numPr>
        <w:spacing w:after="120" w:line="360" w:lineRule="auto"/>
        <w:jc w:val="both"/>
        <w:rPr>
          <w:rFonts w:ascii="Arial" w:hAnsi="Arial" w:cs="Arial"/>
          <w:sz w:val="20"/>
          <w:szCs w:val="20"/>
        </w:rPr>
      </w:pPr>
      <w:r>
        <w:rPr>
          <w:rFonts w:ascii="Arial" w:hAnsi="Arial" w:cs="Arial"/>
          <w:color w:val="000000"/>
          <w:sz w:val="20"/>
          <w:szCs w:val="20"/>
        </w:rPr>
        <w:t>Ogólne przepisy oceniania i klasyfikowania uczniów określają przepisy oświatowe.</w:t>
      </w:r>
    </w:p>
    <w:p w14:paraId="66C284EF" w14:textId="77777777" w:rsidR="00227FB5" w:rsidRPr="00223D3C" w:rsidRDefault="00227FB5" w:rsidP="00227FB5">
      <w:pPr>
        <w:pStyle w:val="Akapitzlist"/>
        <w:numPr>
          <w:ilvl w:val="0"/>
          <w:numId w:val="168"/>
        </w:numPr>
        <w:spacing w:after="120" w:line="360" w:lineRule="auto"/>
        <w:jc w:val="both"/>
        <w:rPr>
          <w:rFonts w:ascii="Arial" w:hAnsi="Arial" w:cs="Arial"/>
          <w:sz w:val="20"/>
          <w:szCs w:val="20"/>
        </w:rPr>
      </w:pPr>
      <w:r w:rsidRPr="00223D3C">
        <w:rPr>
          <w:rFonts w:ascii="Arial" w:hAnsi="Arial" w:cs="Arial"/>
          <w:sz w:val="20"/>
          <w:szCs w:val="20"/>
        </w:rPr>
        <w:t>Proces edukacyjny i wychowawczy w Publicznej Szkole Podstawowej w Hulczu ma na celu wykształcić ucznia, który:</w:t>
      </w:r>
    </w:p>
    <w:p w14:paraId="4F72BA3C" w14:textId="77777777" w:rsidR="00227FB5" w:rsidRDefault="00227FB5" w:rsidP="00227FB5">
      <w:pPr>
        <w:pStyle w:val="Akapitzlist"/>
        <w:numPr>
          <w:ilvl w:val="0"/>
          <w:numId w:val="169"/>
        </w:numPr>
        <w:spacing w:after="120" w:line="360" w:lineRule="auto"/>
        <w:jc w:val="both"/>
        <w:rPr>
          <w:rFonts w:ascii="Arial" w:hAnsi="Arial" w:cs="Arial"/>
          <w:sz w:val="20"/>
          <w:szCs w:val="20"/>
        </w:rPr>
      </w:pPr>
      <w:r>
        <w:rPr>
          <w:rFonts w:ascii="Arial" w:hAnsi="Arial" w:cs="Arial"/>
          <w:sz w:val="20"/>
          <w:szCs w:val="20"/>
        </w:rPr>
        <w:t>ma świadomość życiowej użyteczności wiedzy i podejmuje zadania wymagające systematyczności i wysiłku intelektualnego,</w:t>
      </w:r>
    </w:p>
    <w:p w14:paraId="7F5F81D6" w14:textId="77777777" w:rsidR="00227FB5" w:rsidRDefault="00227FB5" w:rsidP="00227FB5">
      <w:pPr>
        <w:pStyle w:val="Akapitzlist"/>
        <w:numPr>
          <w:ilvl w:val="0"/>
          <w:numId w:val="169"/>
        </w:numPr>
        <w:spacing w:after="120" w:line="360" w:lineRule="auto"/>
        <w:jc w:val="both"/>
        <w:rPr>
          <w:rFonts w:ascii="Arial" w:hAnsi="Arial" w:cs="Arial"/>
          <w:sz w:val="20"/>
          <w:szCs w:val="20"/>
        </w:rPr>
      </w:pPr>
      <w:r>
        <w:rPr>
          <w:rFonts w:ascii="Arial" w:hAnsi="Arial" w:cs="Arial"/>
          <w:sz w:val="20"/>
          <w:szCs w:val="20"/>
        </w:rPr>
        <w:t>ucząc się potrafi efektywnie korzystać z różnych źródeł wiedzy,</w:t>
      </w:r>
    </w:p>
    <w:p w14:paraId="0E04DA1E" w14:textId="77777777" w:rsidR="00227FB5" w:rsidRDefault="00227FB5" w:rsidP="00227FB5">
      <w:pPr>
        <w:pStyle w:val="Akapitzlist"/>
        <w:numPr>
          <w:ilvl w:val="0"/>
          <w:numId w:val="169"/>
        </w:numPr>
        <w:spacing w:after="120" w:line="360" w:lineRule="auto"/>
        <w:jc w:val="both"/>
        <w:rPr>
          <w:rFonts w:ascii="Arial" w:hAnsi="Arial" w:cs="Arial"/>
          <w:sz w:val="20"/>
          <w:szCs w:val="20"/>
        </w:rPr>
      </w:pPr>
      <w:r>
        <w:rPr>
          <w:rFonts w:ascii="Arial" w:hAnsi="Arial" w:cs="Arial"/>
          <w:sz w:val="20"/>
          <w:szCs w:val="20"/>
        </w:rPr>
        <w:t>rzetelną pracą dąży do osiągnięcia sukcesu i samodoskonalenia,</w:t>
      </w:r>
    </w:p>
    <w:p w14:paraId="6B306F9C" w14:textId="77777777" w:rsidR="00227FB5" w:rsidRDefault="00227FB5" w:rsidP="00227FB5">
      <w:pPr>
        <w:pStyle w:val="Akapitzlist"/>
        <w:numPr>
          <w:ilvl w:val="0"/>
          <w:numId w:val="169"/>
        </w:numPr>
        <w:spacing w:after="120" w:line="360" w:lineRule="auto"/>
        <w:jc w:val="both"/>
        <w:rPr>
          <w:rFonts w:ascii="Arial" w:hAnsi="Arial" w:cs="Arial"/>
          <w:sz w:val="20"/>
          <w:szCs w:val="20"/>
        </w:rPr>
      </w:pPr>
      <w:r>
        <w:rPr>
          <w:rFonts w:ascii="Arial" w:hAnsi="Arial" w:cs="Arial"/>
          <w:sz w:val="20"/>
          <w:szCs w:val="20"/>
        </w:rPr>
        <w:t>pracuje samodzielnie i twórczo, jest otwarty, komunikatywny i kreatywny, podejmuje odpowiedzialność za siebie i najbliższe otoczenie,</w:t>
      </w:r>
    </w:p>
    <w:p w14:paraId="3C36B526" w14:textId="77777777" w:rsidR="00227FB5" w:rsidRDefault="00227FB5" w:rsidP="00227FB5">
      <w:pPr>
        <w:pStyle w:val="Akapitzlist"/>
        <w:numPr>
          <w:ilvl w:val="0"/>
          <w:numId w:val="169"/>
        </w:numPr>
        <w:spacing w:after="120" w:line="360" w:lineRule="auto"/>
        <w:jc w:val="both"/>
        <w:rPr>
          <w:rFonts w:ascii="Arial" w:hAnsi="Arial" w:cs="Arial"/>
          <w:sz w:val="20"/>
          <w:szCs w:val="20"/>
        </w:rPr>
      </w:pPr>
      <w:r>
        <w:rPr>
          <w:rFonts w:ascii="Arial" w:hAnsi="Arial" w:cs="Arial"/>
          <w:sz w:val="20"/>
          <w:szCs w:val="20"/>
        </w:rPr>
        <w:t>szanuje każdego człowieka, potrafi współpracować w grupie i słuchać innych,</w:t>
      </w:r>
    </w:p>
    <w:p w14:paraId="19D047DA" w14:textId="77777777" w:rsidR="00227FB5" w:rsidRDefault="00227FB5" w:rsidP="00227FB5">
      <w:pPr>
        <w:pStyle w:val="Akapitzlist"/>
        <w:numPr>
          <w:ilvl w:val="0"/>
          <w:numId w:val="169"/>
        </w:numPr>
        <w:spacing w:after="120" w:line="360" w:lineRule="auto"/>
        <w:jc w:val="both"/>
        <w:rPr>
          <w:rFonts w:ascii="Arial" w:hAnsi="Arial" w:cs="Arial"/>
          <w:sz w:val="20"/>
          <w:szCs w:val="20"/>
        </w:rPr>
      </w:pPr>
      <w:r>
        <w:rPr>
          <w:rFonts w:ascii="Arial" w:hAnsi="Arial" w:cs="Arial"/>
          <w:sz w:val="20"/>
          <w:szCs w:val="20"/>
        </w:rPr>
        <w:t>szuka własnego miejsca w życiu, poznając swoje korzenie i historię,</w:t>
      </w:r>
    </w:p>
    <w:p w14:paraId="66612FE3" w14:textId="77777777" w:rsidR="00227FB5" w:rsidRPr="00E10484" w:rsidRDefault="00227FB5" w:rsidP="00227FB5">
      <w:pPr>
        <w:pStyle w:val="Akapitzlist"/>
        <w:numPr>
          <w:ilvl w:val="0"/>
          <w:numId w:val="169"/>
        </w:numPr>
        <w:spacing w:after="120" w:line="360" w:lineRule="auto"/>
        <w:jc w:val="both"/>
        <w:rPr>
          <w:rFonts w:ascii="Arial" w:hAnsi="Arial" w:cs="Arial"/>
          <w:color w:val="000000"/>
          <w:sz w:val="20"/>
          <w:szCs w:val="20"/>
        </w:rPr>
      </w:pPr>
      <w:r>
        <w:rPr>
          <w:rFonts w:ascii="Arial" w:hAnsi="Arial" w:cs="Arial"/>
          <w:sz w:val="20"/>
          <w:szCs w:val="20"/>
        </w:rPr>
        <w:t xml:space="preserve">jest tolerancyjny i wyrozumiały, potrafi odróżnić dobro od zła i szanować dobro społeczne, </w:t>
      </w:r>
      <w:r w:rsidRPr="00E10484">
        <w:rPr>
          <w:rFonts w:ascii="Arial" w:hAnsi="Arial" w:cs="Arial"/>
          <w:color w:val="000000"/>
          <w:sz w:val="20"/>
          <w:szCs w:val="20"/>
        </w:rPr>
        <w:t>przez co, absolwent naszej szkoły będzie przygotowany do życia we współczesnym świecie.</w:t>
      </w:r>
    </w:p>
    <w:p w14:paraId="3977126C" w14:textId="77777777" w:rsidR="00227FB5" w:rsidRPr="00E10484" w:rsidRDefault="00227FB5" w:rsidP="00227FB5">
      <w:pPr>
        <w:pStyle w:val="Akapitzlist"/>
        <w:numPr>
          <w:ilvl w:val="0"/>
          <w:numId w:val="168"/>
        </w:numPr>
        <w:spacing w:after="120" w:line="360" w:lineRule="auto"/>
        <w:jc w:val="both"/>
        <w:rPr>
          <w:rFonts w:ascii="Arial" w:hAnsi="Arial" w:cs="Arial"/>
          <w:color w:val="000000"/>
          <w:sz w:val="20"/>
          <w:szCs w:val="20"/>
        </w:rPr>
      </w:pPr>
      <w:bookmarkStart w:id="38" w:name="_Hlk83584502"/>
      <w:r w:rsidRPr="00E10484">
        <w:rPr>
          <w:rFonts w:ascii="Arial" w:hAnsi="Arial" w:cs="Arial"/>
          <w:color w:val="000000"/>
          <w:sz w:val="20"/>
          <w:szCs w:val="20"/>
        </w:rPr>
        <w:t xml:space="preserve">Założenia </w:t>
      </w:r>
      <w:r w:rsidRPr="00E10484">
        <w:rPr>
          <w:rFonts w:ascii="Arial" w:hAnsi="Arial" w:cs="Arial"/>
          <w:color w:val="000000"/>
          <w:sz w:val="20"/>
          <w:szCs w:val="20"/>
          <w:shd w:val="clear" w:color="auto" w:fill="FFFFFF"/>
        </w:rPr>
        <w:t>zasad wewnątrzszkolnego oceniania</w:t>
      </w:r>
    </w:p>
    <w:bookmarkEnd w:id="38"/>
    <w:p w14:paraId="280A95D9" w14:textId="77777777" w:rsidR="00227FB5" w:rsidRPr="00223D3C" w:rsidRDefault="00227FB5" w:rsidP="00227FB5">
      <w:pPr>
        <w:pStyle w:val="Akapitzlist"/>
        <w:spacing w:after="120" w:line="360" w:lineRule="auto"/>
        <w:ind w:left="360"/>
        <w:jc w:val="both"/>
        <w:rPr>
          <w:rFonts w:ascii="Arial" w:hAnsi="Arial" w:cs="Arial"/>
          <w:sz w:val="20"/>
          <w:szCs w:val="20"/>
        </w:rPr>
      </w:pPr>
      <w:r w:rsidRPr="00223D3C">
        <w:rPr>
          <w:rFonts w:ascii="Arial" w:hAnsi="Arial" w:cs="Arial"/>
          <w:sz w:val="20"/>
          <w:szCs w:val="20"/>
        </w:rPr>
        <w:t>Rozporządzenie   reguluje   zasady   oceniania, klasyfikowania  i  promowania uczniów, słuchaczy  oraz  przeprowadzania  egzaminów,  sprawdzianów w  publicznych  szkołach  podstawowych:</w:t>
      </w:r>
    </w:p>
    <w:p w14:paraId="39236CCA" w14:textId="77777777" w:rsidR="00227FB5" w:rsidRDefault="00227FB5" w:rsidP="00227FB5">
      <w:pPr>
        <w:pStyle w:val="Akapitzlist"/>
        <w:numPr>
          <w:ilvl w:val="0"/>
          <w:numId w:val="170"/>
        </w:numPr>
        <w:spacing w:after="120" w:line="360" w:lineRule="auto"/>
        <w:jc w:val="both"/>
        <w:rPr>
          <w:rFonts w:ascii="Arial" w:hAnsi="Arial" w:cs="Arial"/>
          <w:color w:val="000000"/>
          <w:sz w:val="20"/>
          <w:szCs w:val="20"/>
        </w:rPr>
      </w:pPr>
      <w:r>
        <w:rPr>
          <w:rFonts w:ascii="Arial" w:hAnsi="Arial" w:cs="Arial"/>
          <w:sz w:val="20"/>
          <w:szCs w:val="20"/>
        </w:rPr>
        <w:t>Ocenianie osiągnięć edukacyjnych ucznia polega na rozpoznawaniu przez nauczycieli poziomu i postępów w opanowaniu przez ucznia wiadomości i umiejętności w stosunku do wymagań edukacyjnych wynikających z podstawy programowej, określonej w odrębnych przepisach, i realizowanych w szkole programów nauczania uwzględniających tę podstawę.</w:t>
      </w:r>
    </w:p>
    <w:p w14:paraId="1F115BC0" w14:textId="77777777" w:rsidR="00227FB5" w:rsidRDefault="00227FB5" w:rsidP="00227FB5">
      <w:pPr>
        <w:pStyle w:val="Akapitzlist"/>
        <w:numPr>
          <w:ilvl w:val="0"/>
          <w:numId w:val="170"/>
        </w:numPr>
        <w:spacing w:after="120" w:line="360" w:lineRule="auto"/>
        <w:jc w:val="both"/>
        <w:rPr>
          <w:rFonts w:ascii="Arial" w:hAnsi="Arial" w:cs="Arial"/>
          <w:color w:val="000000"/>
          <w:sz w:val="20"/>
          <w:szCs w:val="20"/>
        </w:rPr>
      </w:pPr>
      <w:r>
        <w:rPr>
          <w:rFonts w:ascii="Arial" w:hAnsi="Arial" w:cs="Arial"/>
          <w:color w:val="000000"/>
          <w:sz w:val="20"/>
          <w:szCs w:val="20"/>
        </w:rPr>
        <w:t>Ocenianiu podlegają:</w:t>
      </w:r>
    </w:p>
    <w:p w14:paraId="77F98A78" w14:textId="77777777" w:rsidR="00227FB5" w:rsidRDefault="00227FB5" w:rsidP="00227FB5">
      <w:pPr>
        <w:pStyle w:val="Akapitzlist"/>
        <w:numPr>
          <w:ilvl w:val="0"/>
          <w:numId w:val="171"/>
        </w:numPr>
        <w:spacing w:after="120" w:line="360" w:lineRule="auto"/>
        <w:jc w:val="both"/>
        <w:rPr>
          <w:rFonts w:ascii="Arial" w:hAnsi="Arial" w:cs="Arial"/>
          <w:color w:val="000000"/>
          <w:sz w:val="20"/>
          <w:szCs w:val="20"/>
        </w:rPr>
      </w:pPr>
      <w:r>
        <w:rPr>
          <w:rFonts w:ascii="Arial" w:hAnsi="Arial" w:cs="Arial"/>
          <w:color w:val="000000"/>
          <w:sz w:val="20"/>
          <w:szCs w:val="20"/>
        </w:rPr>
        <w:t>osiągnięcia edukacyjne ucznia,</w:t>
      </w:r>
    </w:p>
    <w:p w14:paraId="3B4226DD" w14:textId="77777777" w:rsidR="00227FB5" w:rsidRDefault="00227FB5" w:rsidP="00227FB5">
      <w:pPr>
        <w:pStyle w:val="Akapitzlist"/>
        <w:numPr>
          <w:ilvl w:val="0"/>
          <w:numId w:val="171"/>
        </w:numPr>
        <w:spacing w:after="120" w:line="360" w:lineRule="auto"/>
        <w:jc w:val="both"/>
        <w:rPr>
          <w:rFonts w:ascii="Arial" w:hAnsi="Arial" w:cs="Arial"/>
          <w:sz w:val="20"/>
          <w:szCs w:val="20"/>
        </w:rPr>
      </w:pPr>
      <w:r>
        <w:rPr>
          <w:rFonts w:ascii="Arial" w:hAnsi="Arial" w:cs="Arial"/>
          <w:color w:val="000000"/>
          <w:sz w:val="20"/>
          <w:szCs w:val="20"/>
        </w:rPr>
        <w:t>zachowanie ucznia.</w:t>
      </w:r>
    </w:p>
    <w:p w14:paraId="73D9BD21" w14:textId="77777777" w:rsidR="00227FB5" w:rsidRPr="00E10484" w:rsidRDefault="00227FB5" w:rsidP="00227FB5">
      <w:pPr>
        <w:pStyle w:val="Akapitzlist"/>
        <w:numPr>
          <w:ilvl w:val="0"/>
          <w:numId w:val="170"/>
        </w:numPr>
        <w:spacing w:after="120" w:line="360" w:lineRule="auto"/>
        <w:jc w:val="both"/>
        <w:rPr>
          <w:rFonts w:ascii="Arial" w:hAnsi="Arial" w:cs="Arial"/>
          <w:color w:val="000000"/>
          <w:sz w:val="20"/>
          <w:szCs w:val="20"/>
        </w:rPr>
      </w:pPr>
      <w:bookmarkStart w:id="39" w:name="_Hlk83584608"/>
      <w:r w:rsidRPr="00E10484">
        <w:rPr>
          <w:rFonts w:ascii="Arial" w:hAnsi="Arial" w:cs="Arial"/>
          <w:color w:val="000000"/>
          <w:sz w:val="20"/>
          <w:szCs w:val="20"/>
          <w:shd w:val="clear" w:color="auto" w:fill="FFFFFF"/>
        </w:rPr>
        <w:t>zasady wewnątrzszkolnego oceniania</w:t>
      </w:r>
      <w:r w:rsidRPr="00E10484">
        <w:rPr>
          <w:rFonts w:ascii="Arial" w:hAnsi="Arial" w:cs="Arial"/>
          <w:color w:val="000000"/>
          <w:sz w:val="20"/>
          <w:szCs w:val="20"/>
        </w:rPr>
        <w:t xml:space="preserve"> określają:</w:t>
      </w:r>
      <w:r w:rsidRPr="00E10484">
        <w:rPr>
          <w:rFonts w:ascii="Arial" w:hAnsi="Arial" w:cs="Arial"/>
          <w:color w:val="000000"/>
          <w:sz w:val="20"/>
          <w:szCs w:val="20"/>
        </w:rPr>
        <w:tab/>
      </w:r>
    </w:p>
    <w:bookmarkEnd w:id="39"/>
    <w:p w14:paraId="03399AD2" w14:textId="77777777" w:rsidR="00227FB5" w:rsidRDefault="00227FB5" w:rsidP="00227FB5">
      <w:pPr>
        <w:pStyle w:val="Akapitzlist"/>
        <w:numPr>
          <w:ilvl w:val="0"/>
          <w:numId w:val="172"/>
        </w:numPr>
        <w:spacing w:after="120" w:line="360" w:lineRule="auto"/>
        <w:jc w:val="both"/>
        <w:rPr>
          <w:rFonts w:ascii="Arial" w:hAnsi="Arial" w:cs="Arial"/>
          <w:sz w:val="20"/>
          <w:szCs w:val="20"/>
        </w:rPr>
      </w:pPr>
      <w:r>
        <w:rPr>
          <w:rFonts w:ascii="Arial" w:hAnsi="Arial" w:cs="Arial"/>
          <w:sz w:val="20"/>
          <w:szCs w:val="20"/>
        </w:rPr>
        <w:t>skalę i formy oceniania bieżącego i śródrocznego oraz sposób zaliczania niektórych zajęć edukacyjnych,</w:t>
      </w:r>
    </w:p>
    <w:p w14:paraId="53F51945" w14:textId="77777777" w:rsidR="00227FB5" w:rsidRDefault="00227FB5" w:rsidP="00227FB5">
      <w:pPr>
        <w:pStyle w:val="Akapitzlist"/>
        <w:numPr>
          <w:ilvl w:val="0"/>
          <w:numId w:val="172"/>
        </w:numPr>
        <w:spacing w:after="120" w:line="360" w:lineRule="auto"/>
        <w:jc w:val="both"/>
        <w:rPr>
          <w:rFonts w:ascii="Arial" w:hAnsi="Arial" w:cs="Arial"/>
          <w:sz w:val="20"/>
          <w:szCs w:val="20"/>
        </w:rPr>
      </w:pPr>
      <w:r w:rsidRPr="00223D3C">
        <w:rPr>
          <w:rFonts w:ascii="Arial" w:hAnsi="Arial" w:cs="Arial"/>
          <w:sz w:val="20"/>
          <w:szCs w:val="20"/>
        </w:rPr>
        <w:t>ogólne kryteria oceniania na poszczególne stopnie szkolne przyjęte przez wszystkich nauczycieli,</w:t>
      </w:r>
    </w:p>
    <w:p w14:paraId="7CD741A2" w14:textId="77777777" w:rsidR="00227FB5" w:rsidRDefault="00227FB5" w:rsidP="00227FB5">
      <w:pPr>
        <w:pStyle w:val="Akapitzlist"/>
        <w:numPr>
          <w:ilvl w:val="0"/>
          <w:numId w:val="172"/>
        </w:numPr>
        <w:spacing w:after="120" w:line="360" w:lineRule="auto"/>
        <w:jc w:val="both"/>
        <w:rPr>
          <w:rFonts w:ascii="Arial" w:hAnsi="Arial" w:cs="Arial"/>
          <w:sz w:val="20"/>
          <w:szCs w:val="20"/>
        </w:rPr>
      </w:pPr>
      <w:r w:rsidRPr="00223D3C">
        <w:rPr>
          <w:rFonts w:ascii="Arial" w:hAnsi="Arial" w:cs="Arial"/>
          <w:sz w:val="20"/>
          <w:szCs w:val="20"/>
        </w:rPr>
        <w:lastRenderedPageBreak/>
        <w:t>sposób informowania uczniów, ich</w:t>
      </w:r>
      <w:r>
        <w:rPr>
          <w:rFonts w:ascii="Arial" w:hAnsi="Arial" w:cs="Arial"/>
          <w:sz w:val="20"/>
          <w:szCs w:val="20"/>
        </w:rPr>
        <w:t xml:space="preserve"> rodziców (prawnych opiekunów) </w:t>
      </w:r>
      <w:r w:rsidRPr="00223D3C">
        <w:rPr>
          <w:rFonts w:ascii="Arial" w:hAnsi="Arial" w:cs="Arial"/>
          <w:sz w:val="20"/>
          <w:szCs w:val="20"/>
        </w:rPr>
        <w:t>o wymaganiach edukacyjnych, bieżących osiągnięciach ucznia i wynikach klasyfikacyjnych śródrocznej, końcowo rocznej,</w:t>
      </w:r>
    </w:p>
    <w:p w14:paraId="68FDE553" w14:textId="77777777" w:rsidR="00227FB5" w:rsidRPr="00223D3C" w:rsidRDefault="00227FB5" w:rsidP="00227FB5">
      <w:pPr>
        <w:pStyle w:val="Akapitzlist"/>
        <w:numPr>
          <w:ilvl w:val="0"/>
          <w:numId w:val="172"/>
        </w:numPr>
        <w:spacing w:after="120" w:line="360" w:lineRule="auto"/>
        <w:jc w:val="both"/>
        <w:rPr>
          <w:rFonts w:ascii="Arial" w:hAnsi="Arial" w:cs="Arial"/>
          <w:sz w:val="20"/>
          <w:szCs w:val="20"/>
        </w:rPr>
      </w:pPr>
      <w:r w:rsidRPr="00223D3C">
        <w:rPr>
          <w:rFonts w:ascii="Arial" w:hAnsi="Arial" w:cs="Arial"/>
          <w:sz w:val="20"/>
          <w:szCs w:val="20"/>
        </w:rPr>
        <w:t>tryb zasady przeprowadzania egzaminów klasyfikacyjnych, skalę, sposób i kryteria oceniania zachowania ucznia.</w:t>
      </w:r>
    </w:p>
    <w:p w14:paraId="6F539C8F" w14:textId="77777777" w:rsidR="00227FB5" w:rsidRDefault="00227FB5" w:rsidP="00227FB5">
      <w:pPr>
        <w:pStyle w:val="Akapitzlist"/>
        <w:numPr>
          <w:ilvl w:val="0"/>
          <w:numId w:val="168"/>
        </w:numPr>
        <w:spacing w:after="120" w:line="360" w:lineRule="auto"/>
        <w:rPr>
          <w:rFonts w:ascii="Arial" w:hAnsi="Arial" w:cs="Arial"/>
          <w:sz w:val="20"/>
          <w:szCs w:val="20"/>
        </w:rPr>
      </w:pPr>
      <w:r>
        <w:rPr>
          <w:rFonts w:ascii="Arial" w:hAnsi="Arial" w:cs="Arial"/>
          <w:sz w:val="20"/>
          <w:szCs w:val="20"/>
        </w:rPr>
        <w:t>Formy sprawdzania wiedzy i umiejętności obowiązujące w szkole:</w:t>
      </w:r>
    </w:p>
    <w:p w14:paraId="75A9FA01" w14:textId="77777777" w:rsidR="00227FB5" w:rsidRDefault="00227FB5" w:rsidP="00227FB5">
      <w:pPr>
        <w:pStyle w:val="Akapitzlist"/>
        <w:numPr>
          <w:ilvl w:val="0"/>
          <w:numId w:val="173"/>
        </w:numPr>
        <w:spacing w:after="120" w:line="360" w:lineRule="auto"/>
        <w:jc w:val="both"/>
        <w:rPr>
          <w:rFonts w:ascii="Arial" w:hAnsi="Arial" w:cs="Arial"/>
          <w:sz w:val="20"/>
          <w:szCs w:val="20"/>
        </w:rPr>
      </w:pPr>
      <w:r>
        <w:rPr>
          <w:rFonts w:ascii="Arial" w:hAnsi="Arial" w:cs="Arial"/>
          <w:sz w:val="20"/>
          <w:szCs w:val="20"/>
        </w:rPr>
        <w:t>formy ustne: odpowiedzi, wypowiedzi (aktywność), recytacje, referaty,</w:t>
      </w:r>
    </w:p>
    <w:p w14:paraId="14E8F379" w14:textId="77777777" w:rsidR="00227FB5" w:rsidRDefault="00227FB5" w:rsidP="00227FB5">
      <w:pPr>
        <w:pStyle w:val="Akapitzlist"/>
        <w:numPr>
          <w:ilvl w:val="0"/>
          <w:numId w:val="173"/>
        </w:numPr>
        <w:spacing w:after="120" w:line="360" w:lineRule="auto"/>
        <w:jc w:val="both"/>
        <w:rPr>
          <w:rFonts w:ascii="Arial" w:hAnsi="Arial" w:cs="Arial"/>
          <w:sz w:val="20"/>
          <w:szCs w:val="20"/>
        </w:rPr>
      </w:pPr>
      <w:r>
        <w:rPr>
          <w:rFonts w:ascii="Arial" w:hAnsi="Arial" w:cs="Arial"/>
          <w:sz w:val="20"/>
          <w:szCs w:val="20"/>
        </w:rPr>
        <w:t xml:space="preserve">formy pisemne: zadania domowe, kartkówki, sprawdziany, prace klasowe, testy, dyktanda, prace dodatkowe, prace metodą projektu, </w:t>
      </w:r>
    </w:p>
    <w:p w14:paraId="47D12D37" w14:textId="77777777" w:rsidR="00227FB5" w:rsidRDefault="00227FB5" w:rsidP="00227FB5">
      <w:pPr>
        <w:pStyle w:val="Akapitzlist"/>
        <w:numPr>
          <w:ilvl w:val="0"/>
          <w:numId w:val="173"/>
        </w:numPr>
        <w:spacing w:after="120" w:line="360" w:lineRule="auto"/>
        <w:jc w:val="both"/>
        <w:rPr>
          <w:rFonts w:ascii="Arial" w:hAnsi="Arial" w:cs="Arial"/>
          <w:sz w:val="20"/>
          <w:szCs w:val="20"/>
        </w:rPr>
      </w:pPr>
      <w:r>
        <w:rPr>
          <w:rFonts w:ascii="Arial" w:hAnsi="Arial" w:cs="Arial"/>
          <w:sz w:val="20"/>
          <w:szCs w:val="20"/>
        </w:rPr>
        <w:t>formy sprawnościowe, doświadczalne, praktyczne,</w:t>
      </w:r>
    </w:p>
    <w:p w14:paraId="3EC08307" w14:textId="77777777" w:rsidR="00227FB5" w:rsidRDefault="00227FB5" w:rsidP="00227FB5">
      <w:pPr>
        <w:pStyle w:val="Akapitzlist"/>
        <w:numPr>
          <w:ilvl w:val="0"/>
          <w:numId w:val="173"/>
        </w:numPr>
        <w:spacing w:after="120" w:line="360" w:lineRule="auto"/>
        <w:jc w:val="both"/>
        <w:rPr>
          <w:rFonts w:ascii="Arial" w:hAnsi="Arial" w:cs="Arial"/>
          <w:sz w:val="20"/>
          <w:szCs w:val="20"/>
        </w:rPr>
      </w:pPr>
      <w:r>
        <w:rPr>
          <w:rFonts w:ascii="Arial" w:hAnsi="Arial" w:cs="Arial"/>
          <w:sz w:val="20"/>
          <w:szCs w:val="20"/>
        </w:rPr>
        <w:t>osiągnięcia pozaszkolne.</w:t>
      </w:r>
    </w:p>
    <w:p w14:paraId="7A6F7A88" w14:textId="77777777" w:rsidR="00227FB5" w:rsidRPr="00E10484" w:rsidRDefault="00227FB5" w:rsidP="00227FB5">
      <w:pPr>
        <w:pStyle w:val="Akapitzlist"/>
        <w:numPr>
          <w:ilvl w:val="0"/>
          <w:numId w:val="168"/>
        </w:numPr>
        <w:spacing w:after="120" w:line="360" w:lineRule="auto"/>
        <w:jc w:val="both"/>
        <w:rPr>
          <w:rFonts w:ascii="Arial" w:hAnsi="Arial" w:cs="Arial"/>
          <w:color w:val="000000"/>
          <w:sz w:val="20"/>
          <w:szCs w:val="20"/>
        </w:rPr>
      </w:pPr>
      <w:bookmarkStart w:id="40" w:name="_Hlk83584703"/>
      <w:r w:rsidRPr="00E10484">
        <w:rPr>
          <w:rFonts w:ascii="Arial" w:hAnsi="Arial" w:cs="Arial"/>
          <w:color w:val="000000"/>
          <w:sz w:val="20"/>
          <w:szCs w:val="20"/>
          <w:shd w:val="clear" w:color="auto" w:fill="FFFFFF"/>
        </w:rPr>
        <w:t>Zasady wewnątrzszkolnego oceniania</w:t>
      </w:r>
      <w:r w:rsidRPr="00E10484">
        <w:rPr>
          <w:rFonts w:ascii="Arial" w:hAnsi="Arial" w:cs="Arial"/>
          <w:color w:val="000000"/>
          <w:sz w:val="20"/>
          <w:szCs w:val="20"/>
        </w:rPr>
        <w:t xml:space="preserve"> obejmują:</w:t>
      </w:r>
    </w:p>
    <w:bookmarkEnd w:id="40"/>
    <w:p w14:paraId="21BCAF31" w14:textId="77777777" w:rsidR="00227FB5" w:rsidRDefault="00227FB5" w:rsidP="00227FB5">
      <w:pPr>
        <w:pStyle w:val="Akapitzlist"/>
        <w:numPr>
          <w:ilvl w:val="0"/>
          <w:numId w:val="174"/>
        </w:numPr>
        <w:spacing w:after="120" w:line="360" w:lineRule="auto"/>
        <w:jc w:val="both"/>
        <w:rPr>
          <w:rFonts w:ascii="Arial" w:hAnsi="Arial" w:cs="Arial"/>
          <w:sz w:val="20"/>
          <w:szCs w:val="20"/>
        </w:rPr>
      </w:pPr>
      <w:r>
        <w:rPr>
          <w:rFonts w:ascii="Arial" w:hAnsi="Arial" w:cs="Arial"/>
          <w:sz w:val="20"/>
          <w:szCs w:val="20"/>
        </w:rPr>
        <w:t xml:space="preserve">formułowanie przez nauczycieli wymagań edukacyjnych niezbędnych do uzyskania poszczególnych śródrocznych i rocznych (semestralnych) ocen klasyfikacyjnych </w:t>
      </w:r>
      <w:r>
        <w:rPr>
          <w:rFonts w:ascii="Arial" w:hAnsi="Arial" w:cs="Arial"/>
          <w:sz w:val="20"/>
          <w:szCs w:val="20"/>
        </w:rPr>
        <w:br/>
        <w:t>z obowiązkowych i dodatkowych zajęć edukacyjnych;</w:t>
      </w:r>
    </w:p>
    <w:p w14:paraId="5E99A0F9" w14:textId="77777777" w:rsidR="00227FB5" w:rsidRDefault="00227FB5" w:rsidP="00227FB5">
      <w:pPr>
        <w:pStyle w:val="Akapitzlist"/>
        <w:numPr>
          <w:ilvl w:val="0"/>
          <w:numId w:val="174"/>
        </w:numPr>
        <w:spacing w:after="120" w:line="360" w:lineRule="auto"/>
        <w:jc w:val="both"/>
        <w:rPr>
          <w:rFonts w:ascii="Arial" w:hAnsi="Arial" w:cs="Arial"/>
          <w:sz w:val="20"/>
          <w:szCs w:val="20"/>
        </w:rPr>
      </w:pPr>
      <w:r>
        <w:rPr>
          <w:rFonts w:ascii="Arial" w:hAnsi="Arial" w:cs="Arial"/>
          <w:sz w:val="20"/>
          <w:szCs w:val="20"/>
        </w:rPr>
        <w:t>ustalanie kryteriów oceniania zachowania;</w:t>
      </w:r>
    </w:p>
    <w:p w14:paraId="46C156CF" w14:textId="77777777" w:rsidR="00227FB5" w:rsidRDefault="00227FB5" w:rsidP="00227FB5">
      <w:pPr>
        <w:pStyle w:val="Akapitzlist"/>
        <w:numPr>
          <w:ilvl w:val="0"/>
          <w:numId w:val="174"/>
        </w:numPr>
        <w:spacing w:after="120" w:line="360" w:lineRule="auto"/>
        <w:jc w:val="both"/>
        <w:rPr>
          <w:rFonts w:ascii="Arial" w:hAnsi="Arial" w:cs="Arial"/>
          <w:sz w:val="20"/>
          <w:szCs w:val="20"/>
        </w:rPr>
      </w:pPr>
      <w:r>
        <w:rPr>
          <w:rFonts w:ascii="Arial" w:hAnsi="Arial" w:cs="Arial"/>
          <w:sz w:val="20"/>
          <w:szCs w:val="20"/>
        </w:rPr>
        <w:t>ocenianie bieżące i ustalanie śródrocznych ocen klasyfikacyjnych z obowiązkowych i dodatkowych zajęć edukacyjnych oraz śródrocznej oceny klasyfikacyjnej zachowania, według skali i w formach przyjętych w danej szkole;</w:t>
      </w:r>
    </w:p>
    <w:p w14:paraId="022C21B0" w14:textId="77777777" w:rsidR="00227FB5" w:rsidRDefault="00227FB5" w:rsidP="00227FB5">
      <w:pPr>
        <w:pStyle w:val="Akapitzlist"/>
        <w:numPr>
          <w:ilvl w:val="0"/>
          <w:numId w:val="174"/>
        </w:numPr>
        <w:spacing w:after="120" w:line="360" w:lineRule="auto"/>
        <w:jc w:val="both"/>
        <w:rPr>
          <w:rFonts w:ascii="Arial" w:hAnsi="Arial" w:cs="Arial"/>
          <w:sz w:val="20"/>
          <w:szCs w:val="20"/>
        </w:rPr>
      </w:pPr>
      <w:r>
        <w:rPr>
          <w:rFonts w:ascii="Arial" w:hAnsi="Arial" w:cs="Arial"/>
          <w:sz w:val="20"/>
          <w:szCs w:val="20"/>
        </w:rPr>
        <w:t>przeprowadzanie egzaminów klasyfikacyjnych;</w:t>
      </w:r>
    </w:p>
    <w:p w14:paraId="72151249" w14:textId="77777777" w:rsidR="00227FB5" w:rsidRDefault="00227FB5" w:rsidP="00227FB5">
      <w:pPr>
        <w:pStyle w:val="Akapitzlist"/>
        <w:numPr>
          <w:ilvl w:val="0"/>
          <w:numId w:val="174"/>
        </w:numPr>
        <w:spacing w:after="120" w:line="360" w:lineRule="auto"/>
        <w:jc w:val="both"/>
        <w:rPr>
          <w:rFonts w:ascii="Arial" w:hAnsi="Arial" w:cs="Arial"/>
          <w:sz w:val="20"/>
          <w:szCs w:val="20"/>
        </w:rPr>
      </w:pPr>
      <w:r>
        <w:rPr>
          <w:rFonts w:ascii="Arial" w:hAnsi="Arial" w:cs="Arial"/>
          <w:sz w:val="20"/>
          <w:szCs w:val="20"/>
        </w:rPr>
        <w:t>ustalanie rocznych (semestralnych) ocen klasyfikacyjnych z obowiązkowych i dodatkowych zajęć edukacyjnych oraz rocznej oceny klasyfikacyjnej zachowania;</w:t>
      </w:r>
    </w:p>
    <w:p w14:paraId="2D6B60F3" w14:textId="77777777" w:rsidR="00227FB5" w:rsidRDefault="00227FB5" w:rsidP="00227FB5">
      <w:pPr>
        <w:pStyle w:val="Akapitzlist"/>
        <w:numPr>
          <w:ilvl w:val="0"/>
          <w:numId w:val="174"/>
        </w:numPr>
        <w:spacing w:after="120" w:line="360" w:lineRule="auto"/>
        <w:jc w:val="both"/>
        <w:rPr>
          <w:rFonts w:ascii="Arial" w:hAnsi="Arial" w:cs="Arial"/>
          <w:sz w:val="20"/>
          <w:szCs w:val="20"/>
        </w:rPr>
      </w:pPr>
      <w:r>
        <w:rPr>
          <w:rFonts w:ascii="Arial" w:hAnsi="Arial" w:cs="Arial"/>
          <w:sz w:val="20"/>
          <w:szCs w:val="20"/>
        </w:rPr>
        <w:t>ustalanie warunków i trybu uzyskania wyższych niż przewidywane rocznych (semestralnych) ocen klasyfikacyjnych z obowiązkowych i dodatkowych zajęć edukacyjnych oraz rocznej oceny klasyfikacyjnej zachowania;</w:t>
      </w:r>
    </w:p>
    <w:p w14:paraId="0B732060" w14:textId="77777777" w:rsidR="00227FB5" w:rsidRDefault="00227FB5" w:rsidP="00227FB5">
      <w:pPr>
        <w:pStyle w:val="Akapitzlist"/>
        <w:numPr>
          <w:ilvl w:val="0"/>
          <w:numId w:val="174"/>
        </w:numPr>
        <w:spacing w:after="120" w:line="360" w:lineRule="auto"/>
        <w:jc w:val="both"/>
        <w:rPr>
          <w:rFonts w:ascii="Arial" w:eastAsia="Times New Roman" w:hAnsi="Arial" w:cs="Arial"/>
          <w:color w:val="000000"/>
          <w:sz w:val="20"/>
          <w:szCs w:val="20"/>
        </w:rPr>
      </w:pPr>
      <w:r>
        <w:rPr>
          <w:rFonts w:ascii="Arial" w:hAnsi="Arial" w:cs="Arial"/>
          <w:sz w:val="20"/>
          <w:szCs w:val="20"/>
        </w:rPr>
        <w:t xml:space="preserve">ustalanie warunków i sposobu przekazywania rodzicom (prawnym opiekunom) informacji o postępach i trudnościach ucznia w nauce. </w:t>
      </w:r>
    </w:p>
    <w:p w14:paraId="5AADAB09" w14:textId="77777777" w:rsidR="00227FB5" w:rsidRPr="00E10484" w:rsidRDefault="00227FB5" w:rsidP="00227FB5">
      <w:pPr>
        <w:pStyle w:val="Akapitzlist"/>
        <w:numPr>
          <w:ilvl w:val="0"/>
          <w:numId w:val="168"/>
        </w:numPr>
        <w:spacing w:after="120" w:line="360" w:lineRule="auto"/>
        <w:jc w:val="both"/>
        <w:rPr>
          <w:rFonts w:ascii="Arial" w:eastAsia="Times New Roman" w:hAnsi="Arial" w:cs="Arial"/>
          <w:color w:val="000000"/>
          <w:sz w:val="20"/>
          <w:szCs w:val="20"/>
        </w:rPr>
      </w:pPr>
      <w:bookmarkStart w:id="41" w:name="_Hlk83584750"/>
      <w:r w:rsidRPr="00E10484">
        <w:rPr>
          <w:rFonts w:ascii="Arial" w:hAnsi="Arial" w:cs="Arial"/>
          <w:color w:val="000000"/>
          <w:sz w:val="20"/>
          <w:szCs w:val="20"/>
          <w:shd w:val="clear" w:color="auto" w:fill="FFFFFF"/>
        </w:rPr>
        <w:t>Informowanie o zasadach wewnątrzszkolnego oceniania:</w:t>
      </w:r>
    </w:p>
    <w:bookmarkEnd w:id="41"/>
    <w:p w14:paraId="53875FE5" w14:textId="77777777" w:rsidR="00227FB5" w:rsidRDefault="00227FB5" w:rsidP="00227FB5">
      <w:pPr>
        <w:pStyle w:val="Akapitzlist"/>
        <w:numPr>
          <w:ilvl w:val="0"/>
          <w:numId w:val="175"/>
        </w:numPr>
        <w:spacing w:after="120" w:line="360" w:lineRule="auto"/>
        <w:jc w:val="both"/>
        <w:rPr>
          <w:rFonts w:ascii="Arial" w:eastAsia="Lucida Sans Unicode" w:hAnsi="Arial" w:cs="Arial"/>
          <w:color w:val="000000"/>
          <w:sz w:val="20"/>
          <w:szCs w:val="20"/>
        </w:rPr>
      </w:pPr>
      <w:r>
        <w:rPr>
          <w:rFonts w:ascii="Arial" w:eastAsia="Lucida Sans Unicode" w:hAnsi="Arial" w:cs="Arial"/>
          <w:color w:val="000000"/>
          <w:sz w:val="20"/>
          <w:szCs w:val="20"/>
        </w:rPr>
        <w:t>Nauczyciele na początku każdego roku szkolnego informują uczniów oraz rodziców (prawnych opiekunów) o:</w:t>
      </w:r>
    </w:p>
    <w:p w14:paraId="0B76B60D" w14:textId="77777777" w:rsidR="00227FB5" w:rsidRDefault="00227FB5" w:rsidP="00227FB5">
      <w:pPr>
        <w:pStyle w:val="Akapitzlist"/>
        <w:numPr>
          <w:ilvl w:val="0"/>
          <w:numId w:val="176"/>
        </w:numPr>
        <w:spacing w:after="120" w:line="360" w:lineRule="auto"/>
        <w:jc w:val="both"/>
        <w:rPr>
          <w:rFonts w:ascii="Arial" w:hAnsi="Arial" w:cs="Arial"/>
          <w:sz w:val="20"/>
          <w:szCs w:val="20"/>
        </w:rPr>
      </w:pPr>
      <w:r>
        <w:rPr>
          <w:rFonts w:ascii="Arial" w:hAnsi="Arial" w:cs="Arial"/>
          <w:sz w:val="20"/>
          <w:szCs w:val="20"/>
        </w:rPr>
        <w:t>wymaganiach edukacyjnych niezbędnych do uzyskania poszczególnych śródrocznych i rocznych (semestralnych) ocen klasyfikacyjnych z obowiązkowych i dodatkowych zajęć edukacyjnych, wynikających z realizowanego przez siebie programu nauczania;</w:t>
      </w:r>
    </w:p>
    <w:p w14:paraId="6432CCBD" w14:textId="77777777" w:rsidR="00227FB5" w:rsidRDefault="00227FB5" w:rsidP="00227FB5">
      <w:pPr>
        <w:pStyle w:val="Akapitzlist"/>
        <w:numPr>
          <w:ilvl w:val="0"/>
          <w:numId w:val="176"/>
        </w:numPr>
        <w:spacing w:after="120" w:line="360" w:lineRule="auto"/>
        <w:jc w:val="both"/>
        <w:rPr>
          <w:rFonts w:ascii="Arial" w:hAnsi="Arial" w:cs="Arial"/>
          <w:sz w:val="20"/>
          <w:szCs w:val="20"/>
        </w:rPr>
      </w:pPr>
      <w:r w:rsidRPr="002C7791">
        <w:rPr>
          <w:rFonts w:ascii="Arial" w:hAnsi="Arial" w:cs="Arial"/>
          <w:sz w:val="20"/>
          <w:szCs w:val="20"/>
        </w:rPr>
        <w:lastRenderedPageBreak/>
        <w:t>sposobach sprawdzania osiągnięć edukacyjnych uczniów;</w:t>
      </w:r>
    </w:p>
    <w:p w14:paraId="0BE55B76" w14:textId="77777777" w:rsidR="00227FB5" w:rsidRPr="002C7791" w:rsidRDefault="00227FB5" w:rsidP="00227FB5">
      <w:pPr>
        <w:pStyle w:val="Akapitzlist"/>
        <w:numPr>
          <w:ilvl w:val="0"/>
          <w:numId w:val="176"/>
        </w:numPr>
        <w:spacing w:after="120" w:line="360" w:lineRule="auto"/>
        <w:jc w:val="both"/>
        <w:rPr>
          <w:rFonts w:ascii="Arial" w:hAnsi="Arial" w:cs="Arial"/>
          <w:sz w:val="20"/>
          <w:szCs w:val="20"/>
        </w:rPr>
      </w:pPr>
      <w:r w:rsidRPr="002C7791">
        <w:rPr>
          <w:rFonts w:ascii="Arial" w:hAnsi="Arial" w:cs="Arial"/>
          <w:sz w:val="20"/>
          <w:szCs w:val="20"/>
        </w:rPr>
        <w:t>warunkach i trybie uzyskania wyższej niż przewidywana rocznej (semestralnej) oceny klasyfikacyjnej z obowiązkowych i dodatkowych zajęć edukacyjnych.</w:t>
      </w:r>
    </w:p>
    <w:p w14:paraId="78F26773" w14:textId="77777777" w:rsidR="00227FB5" w:rsidRDefault="00227FB5" w:rsidP="00227FB5">
      <w:pPr>
        <w:pStyle w:val="Akapitzlist"/>
        <w:numPr>
          <w:ilvl w:val="0"/>
          <w:numId w:val="175"/>
        </w:numPr>
        <w:spacing w:after="120" w:line="360" w:lineRule="auto"/>
        <w:jc w:val="both"/>
        <w:rPr>
          <w:rFonts w:ascii="Arial" w:eastAsia="Lucida Sans Unicode" w:hAnsi="Arial" w:cs="Arial"/>
          <w:color w:val="000000"/>
          <w:sz w:val="20"/>
          <w:szCs w:val="20"/>
        </w:rPr>
      </w:pPr>
      <w:r>
        <w:rPr>
          <w:rFonts w:ascii="Arial" w:eastAsia="Lucida Sans Unicode" w:hAnsi="Arial" w:cs="Arial"/>
          <w:color w:val="000000"/>
          <w:sz w:val="20"/>
          <w:szCs w:val="20"/>
        </w:rPr>
        <w:t>Wychowawca klasy na początku każdego roku szkolnego informuje uczniów oraz ich rodziców  (prawnych opiekunów) o:</w:t>
      </w:r>
    </w:p>
    <w:p w14:paraId="06779FB7" w14:textId="77777777" w:rsidR="00227FB5" w:rsidRDefault="00227FB5" w:rsidP="00227FB5">
      <w:pPr>
        <w:pStyle w:val="Akapitzlist"/>
        <w:numPr>
          <w:ilvl w:val="0"/>
          <w:numId w:val="177"/>
        </w:numPr>
        <w:spacing w:after="12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warunkach i sposobie oraz kryteriach oceniania zachowania;</w:t>
      </w:r>
    </w:p>
    <w:p w14:paraId="3636E98D" w14:textId="77777777" w:rsidR="00227FB5" w:rsidRDefault="00227FB5" w:rsidP="00227FB5">
      <w:pPr>
        <w:pStyle w:val="Akapitzlist"/>
        <w:numPr>
          <w:ilvl w:val="0"/>
          <w:numId w:val="177"/>
        </w:numPr>
        <w:spacing w:after="12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warunkach i trybie uzyskania wyższej niż przewidywana rocznej oceny klasyfikacyjnej    zachowania;</w:t>
      </w:r>
    </w:p>
    <w:p w14:paraId="73AA974B" w14:textId="77777777" w:rsidR="00227FB5" w:rsidRDefault="00227FB5" w:rsidP="00227FB5">
      <w:pPr>
        <w:pStyle w:val="Akapitzlist"/>
        <w:numPr>
          <w:ilvl w:val="0"/>
          <w:numId w:val="177"/>
        </w:numPr>
        <w:spacing w:after="120" w:line="360" w:lineRule="auto"/>
        <w:jc w:val="both"/>
        <w:rPr>
          <w:rFonts w:ascii="Arial" w:eastAsia="Times New Roman" w:hAnsi="Arial" w:cs="Arial"/>
          <w:bCs/>
          <w:color w:val="000000"/>
          <w:sz w:val="20"/>
          <w:szCs w:val="20"/>
        </w:rPr>
      </w:pPr>
      <w:r>
        <w:rPr>
          <w:rFonts w:ascii="Arial" w:eastAsia="Times New Roman" w:hAnsi="Arial" w:cs="Arial"/>
          <w:color w:val="000000"/>
          <w:sz w:val="20"/>
          <w:szCs w:val="20"/>
        </w:rPr>
        <w:t>skutkach ustalenia uczniowi nagannej rocznej oceny klasyfikacyjnej zachowania.</w:t>
      </w:r>
    </w:p>
    <w:p w14:paraId="727B069D" w14:textId="77777777" w:rsidR="00227FB5" w:rsidRDefault="00227FB5" w:rsidP="00227FB5">
      <w:pPr>
        <w:pStyle w:val="Akapitzlist"/>
        <w:numPr>
          <w:ilvl w:val="0"/>
          <w:numId w:val="168"/>
        </w:numPr>
        <w:spacing w:after="120" w:line="360" w:lineRule="auto"/>
        <w:jc w:val="both"/>
        <w:rPr>
          <w:rFonts w:ascii="Arial" w:eastAsia="Times New Roman" w:hAnsi="Arial" w:cs="Arial"/>
          <w:color w:val="000000"/>
          <w:sz w:val="20"/>
          <w:szCs w:val="20"/>
        </w:rPr>
      </w:pPr>
      <w:r>
        <w:rPr>
          <w:rFonts w:ascii="Arial" w:eastAsia="Times New Roman" w:hAnsi="Arial" w:cs="Arial"/>
          <w:bCs/>
          <w:color w:val="000000"/>
          <w:sz w:val="20"/>
          <w:szCs w:val="20"/>
        </w:rPr>
        <w:t>Oceny są jawne zarówno dla ucznia, jak i jego rodziców</w:t>
      </w:r>
      <w:r>
        <w:rPr>
          <w:rFonts w:ascii="Arial" w:eastAsia="Times New Roman" w:hAnsi="Arial" w:cs="Arial"/>
          <w:color w:val="000000"/>
          <w:sz w:val="20"/>
          <w:szCs w:val="20"/>
        </w:rPr>
        <w:t xml:space="preserve"> (prawnych opiekunów).</w:t>
      </w:r>
    </w:p>
    <w:p w14:paraId="74B9A44D" w14:textId="77777777" w:rsidR="00227FB5" w:rsidRDefault="00227FB5" w:rsidP="00227FB5">
      <w:pPr>
        <w:pStyle w:val="Akapitzlist"/>
        <w:numPr>
          <w:ilvl w:val="0"/>
          <w:numId w:val="178"/>
        </w:numPr>
        <w:spacing w:after="120" w:line="360" w:lineRule="auto"/>
        <w:jc w:val="both"/>
        <w:rPr>
          <w:rFonts w:ascii="Arial" w:eastAsia="Lucida Sans Unicode" w:hAnsi="Arial" w:cs="Arial"/>
          <w:color w:val="000000"/>
          <w:sz w:val="20"/>
          <w:szCs w:val="20"/>
        </w:rPr>
      </w:pPr>
      <w:r>
        <w:rPr>
          <w:rFonts w:ascii="Arial" w:eastAsia="Lucida Sans Unicode" w:hAnsi="Arial" w:cs="Arial"/>
          <w:color w:val="000000"/>
          <w:sz w:val="20"/>
          <w:szCs w:val="20"/>
        </w:rPr>
        <w:t xml:space="preserve">Na wniosek ucznia lub jego rodziców (prawnych opiekunów) nauczyciel uzasadnia ustaloną   ocenę w sposób określony w statucie szkoły. </w:t>
      </w:r>
    </w:p>
    <w:p w14:paraId="10E11423" w14:textId="77777777" w:rsidR="00227FB5" w:rsidRDefault="00227FB5" w:rsidP="00227FB5">
      <w:pPr>
        <w:pStyle w:val="Akapitzlist"/>
        <w:numPr>
          <w:ilvl w:val="0"/>
          <w:numId w:val="178"/>
        </w:numPr>
        <w:spacing w:after="120" w:line="360" w:lineRule="auto"/>
        <w:jc w:val="both"/>
        <w:rPr>
          <w:rFonts w:ascii="Arial" w:eastAsia="Lucida Sans Unicode" w:hAnsi="Arial" w:cs="Arial"/>
          <w:color w:val="000000"/>
          <w:sz w:val="20"/>
          <w:szCs w:val="20"/>
        </w:rPr>
      </w:pPr>
      <w:r>
        <w:rPr>
          <w:rFonts w:ascii="Arial" w:eastAsia="Lucida Sans Unicode" w:hAnsi="Arial" w:cs="Arial"/>
          <w:color w:val="000000"/>
          <w:sz w:val="20"/>
          <w:szCs w:val="20"/>
        </w:rPr>
        <w:t xml:space="preserve">Na wniosek ucznia lub jego rodziców (prawnych opiekunów) sprawdzone i ocenione pisemne prace kontrolne oraz inna dokumentacja dotycząca oceniania ucznia są udostępniane do wglądu na terenie szkoły uczniowi lub jego rodzicom (prawnym opiekunom) w czasie uzgodnionym z wychowawcą lub nauczycielem danych zajęć edukacyjnych. </w:t>
      </w:r>
    </w:p>
    <w:p w14:paraId="25CE476D" w14:textId="77777777" w:rsidR="00227FB5" w:rsidRPr="002C7791" w:rsidRDefault="00227FB5" w:rsidP="00227FB5">
      <w:pPr>
        <w:pStyle w:val="Akapitzlist"/>
        <w:numPr>
          <w:ilvl w:val="0"/>
          <w:numId w:val="178"/>
        </w:numPr>
        <w:spacing w:after="120" w:line="360" w:lineRule="auto"/>
        <w:jc w:val="both"/>
        <w:rPr>
          <w:rFonts w:ascii="Arial" w:eastAsia="Lucida Sans Unicode" w:hAnsi="Arial" w:cs="Arial"/>
          <w:color w:val="000000"/>
          <w:sz w:val="20"/>
          <w:szCs w:val="20"/>
        </w:rPr>
      </w:pPr>
      <w:r w:rsidRPr="002C7791">
        <w:rPr>
          <w:rFonts w:ascii="Arial" w:hAnsi="Arial" w:cs="Arial"/>
          <w:color w:val="000000"/>
          <w:sz w:val="20"/>
          <w:szCs w:val="20"/>
        </w:rPr>
        <w:t xml:space="preserve">Nauczyciele przechowują sprawdzone i ocenione pisemne prace kontrolne uczniów do zakończenia zajęć lekcyjnych w danym roku szkolnym. </w:t>
      </w:r>
    </w:p>
    <w:p w14:paraId="7596E9BA" w14:textId="77777777" w:rsidR="00227FB5" w:rsidRDefault="00227FB5" w:rsidP="00227FB5">
      <w:pPr>
        <w:pStyle w:val="Akapitzlist"/>
        <w:numPr>
          <w:ilvl w:val="0"/>
          <w:numId w:val="168"/>
        </w:numPr>
        <w:spacing w:after="120" w:line="360" w:lineRule="auto"/>
        <w:jc w:val="both"/>
        <w:rPr>
          <w:rFonts w:ascii="Arial" w:hAnsi="Arial" w:cs="Arial"/>
          <w:color w:val="000000"/>
          <w:sz w:val="20"/>
          <w:szCs w:val="20"/>
        </w:rPr>
      </w:pPr>
      <w:r>
        <w:rPr>
          <w:rFonts w:ascii="Arial" w:hAnsi="Arial" w:cs="Arial"/>
          <w:color w:val="000000"/>
          <w:sz w:val="20"/>
          <w:szCs w:val="20"/>
        </w:rPr>
        <w:t>Za osiągnięcia edukacyjne uczniów odpowiedzialni są w równym stopniu nauczyciel, rodzic oraz sam uczeń.</w:t>
      </w:r>
    </w:p>
    <w:p w14:paraId="39916933" w14:textId="77777777" w:rsidR="00227FB5" w:rsidRDefault="00227FB5" w:rsidP="00227FB5">
      <w:pPr>
        <w:pStyle w:val="Akapitzlist"/>
        <w:numPr>
          <w:ilvl w:val="0"/>
          <w:numId w:val="168"/>
        </w:numPr>
        <w:spacing w:after="120" w:line="360" w:lineRule="auto"/>
        <w:jc w:val="both"/>
        <w:rPr>
          <w:rFonts w:ascii="Arial" w:hAnsi="Arial" w:cs="Arial"/>
          <w:color w:val="000000"/>
          <w:sz w:val="20"/>
          <w:szCs w:val="20"/>
        </w:rPr>
      </w:pPr>
      <w:r>
        <w:rPr>
          <w:rFonts w:ascii="Arial" w:hAnsi="Arial" w:cs="Arial"/>
          <w:color w:val="000000"/>
          <w:sz w:val="20"/>
          <w:szCs w:val="20"/>
        </w:rPr>
        <w:t>Obowiązki nauczyciela określone są przez ustawę Prawo oświatowe, Kartę Nauczyciela, przepisy wykonawcze oraz dokumenty wewnątrzszkolne.</w:t>
      </w:r>
    </w:p>
    <w:p w14:paraId="1A7DA145" w14:textId="77777777" w:rsidR="00227FB5" w:rsidRDefault="00227FB5" w:rsidP="00227FB5">
      <w:pPr>
        <w:pStyle w:val="Akapitzlist"/>
        <w:numPr>
          <w:ilvl w:val="0"/>
          <w:numId w:val="168"/>
        </w:numPr>
        <w:spacing w:after="120" w:line="360" w:lineRule="auto"/>
        <w:jc w:val="both"/>
        <w:rPr>
          <w:rFonts w:ascii="Arial" w:hAnsi="Arial" w:cs="Arial"/>
          <w:color w:val="000000"/>
          <w:sz w:val="20"/>
          <w:szCs w:val="20"/>
        </w:rPr>
      </w:pPr>
      <w:r>
        <w:rPr>
          <w:rFonts w:ascii="Arial" w:hAnsi="Arial" w:cs="Arial"/>
          <w:color w:val="000000"/>
          <w:sz w:val="20"/>
          <w:szCs w:val="20"/>
        </w:rPr>
        <w:t>Obowiązkiem rodzica jest współpraca ze szkołą, uczestnictwo w zebraniach i konsultacjach w celu podejmowania wspólnych działań edukacyjnych i wychowawczych z nauczycielami, pedagogiem, psychologiem oraz innymi specjalistami zatrudnionymi w szkole.</w:t>
      </w:r>
    </w:p>
    <w:p w14:paraId="60A0A271" w14:textId="77777777" w:rsidR="00227FB5" w:rsidRDefault="00227FB5" w:rsidP="00227FB5">
      <w:pPr>
        <w:pStyle w:val="Akapitzlist"/>
        <w:numPr>
          <w:ilvl w:val="0"/>
          <w:numId w:val="168"/>
        </w:numPr>
        <w:spacing w:after="120" w:line="360" w:lineRule="auto"/>
        <w:jc w:val="both"/>
        <w:rPr>
          <w:rFonts w:ascii="Arial" w:hAnsi="Arial" w:cs="Arial"/>
          <w:sz w:val="20"/>
          <w:szCs w:val="20"/>
        </w:rPr>
      </w:pPr>
      <w:r>
        <w:rPr>
          <w:rFonts w:ascii="Arial" w:hAnsi="Arial" w:cs="Arial"/>
          <w:color w:val="000000"/>
          <w:sz w:val="20"/>
          <w:szCs w:val="20"/>
        </w:rPr>
        <w:t>Obowiązkiem ucznia jest dbałość o stałe pogłębianie wiedzy, kształcenie umiejętności na miarę swoich możliwości.</w:t>
      </w:r>
    </w:p>
    <w:p w14:paraId="0D84A2BE" w14:textId="77777777" w:rsidR="00227FB5" w:rsidRPr="00E10484" w:rsidRDefault="00227FB5" w:rsidP="00227FB5">
      <w:pPr>
        <w:pStyle w:val="Akapitzlist"/>
        <w:numPr>
          <w:ilvl w:val="0"/>
          <w:numId w:val="168"/>
        </w:numPr>
        <w:spacing w:after="120" w:line="360" w:lineRule="auto"/>
        <w:jc w:val="both"/>
        <w:rPr>
          <w:rFonts w:ascii="Arial" w:hAnsi="Arial" w:cs="Arial"/>
          <w:color w:val="000000"/>
          <w:sz w:val="20"/>
          <w:szCs w:val="20"/>
        </w:rPr>
      </w:pPr>
      <w:bookmarkStart w:id="42" w:name="_Hlk83584858"/>
      <w:r w:rsidRPr="00E10484">
        <w:rPr>
          <w:rFonts w:ascii="Arial" w:hAnsi="Arial" w:cs="Arial"/>
          <w:color w:val="000000"/>
          <w:sz w:val="20"/>
          <w:szCs w:val="20"/>
        </w:rPr>
        <w:t xml:space="preserve">Szczegółowe </w:t>
      </w:r>
      <w:r w:rsidRPr="00E10484">
        <w:rPr>
          <w:rFonts w:ascii="Arial" w:hAnsi="Arial" w:cs="Arial"/>
          <w:color w:val="000000"/>
          <w:sz w:val="20"/>
          <w:szCs w:val="20"/>
          <w:shd w:val="clear" w:color="auto" w:fill="FFFFFF"/>
        </w:rPr>
        <w:t>zasady wewnątrzszkolnego oceniania</w:t>
      </w:r>
    </w:p>
    <w:bookmarkEnd w:id="42"/>
    <w:p w14:paraId="346416C2" w14:textId="77777777" w:rsidR="00227FB5" w:rsidRDefault="00227FB5" w:rsidP="00227FB5">
      <w:pPr>
        <w:pStyle w:val="Akapitzlist"/>
        <w:numPr>
          <w:ilvl w:val="0"/>
          <w:numId w:val="179"/>
        </w:numPr>
        <w:spacing w:after="120" w:line="360" w:lineRule="auto"/>
        <w:jc w:val="both"/>
        <w:rPr>
          <w:rFonts w:ascii="Arial" w:hAnsi="Arial" w:cs="Arial"/>
          <w:sz w:val="20"/>
          <w:szCs w:val="20"/>
        </w:rPr>
      </w:pPr>
      <w:r>
        <w:rPr>
          <w:rFonts w:ascii="Arial" w:hAnsi="Arial" w:cs="Arial"/>
          <w:sz w:val="20"/>
          <w:szCs w:val="20"/>
        </w:rPr>
        <w:t>nauczyciel zobowiązany jest do opracowania wymagań edukacyjnych wynikających z realizowanego programu nauczania,</w:t>
      </w:r>
    </w:p>
    <w:p w14:paraId="7EC9F21B" w14:textId="77777777" w:rsidR="00227FB5" w:rsidRPr="00E10484" w:rsidRDefault="00227FB5" w:rsidP="00227FB5">
      <w:pPr>
        <w:pStyle w:val="Akapitzlist"/>
        <w:numPr>
          <w:ilvl w:val="0"/>
          <w:numId w:val="179"/>
        </w:numPr>
        <w:spacing w:after="120" w:line="360" w:lineRule="auto"/>
        <w:jc w:val="both"/>
        <w:rPr>
          <w:rFonts w:ascii="Arial" w:hAnsi="Arial" w:cs="Arial"/>
          <w:color w:val="000000"/>
          <w:sz w:val="20"/>
          <w:szCs w:val="20"/>
        </w:rPr>
      </w:pPr>
      <w:bookmarkStart w:id="43" w:name="_Hlk83584899"/>
      <w:r w:rsidRPr="00E10484">
        <w:rPr>
          <w:rFonts w:ascii="Arial" w:hAnsi="Arial" w:cs="Arial"/>
          <w:color w:val="000000"/>
          <w:sz w:val="20"/>
          <w:szCs w:val="20"/>
        </w:rPr>
        <w:t xml:space="preserve">wychowawca klasy na pierwszym zebraniu informuje rodziców o zasadach </w:t>
      </w:r>
      <w:r w:rsidRPr="00E10484">
        <w:rPr>
          <w:rFonts w:ascii="Arial" w:hAnsi="Arial" w:cs="Arial"/>
          <w:color w:val="000000"/>
          <w:sz w:val="20"/>
          <w:szCs w:val="20"/>
          <w:shd w:val="clear" w:color="auto" w:fill="FFFFFF"/>
        </w:rPr>
        <w:t>wewnątrzszkolnego oceniania</w:t>
      </w:r>
    </w:p>
    <w:bookmarkEnd w:id="43"/>
    <w:p w14:paraId="2459E9A6" w14:textId="77777777" w:rsidR="00227FB5" w:rsidRDefault="00227FB5" w:rsidP="00227FB5">
      <w:pPr>
        <w:pStyle w:val="Akapitzlist"/>
        <w:numPr>
          <w:ilvl w:val="0"/>
          <w:numId w:val="179"/>
        </w:numPr>
        <w:spacing w:after="120" w:line="360" w:lineRule="auto"/>
        <w:jc w:val="both"/>
        <w:rPr>
          <w:rFonts w:ascii="Arial" w:hAnsi="Arial" w:cs="Arial"/>
          <w:sz w:val="20"/>
          <w:szCs w:val="20"/>
        </w:rPr>
      </w:pPr>
      <w:r>
        <w:rPr>
          <w:rFonts w:ascii="Arial" w:hAnsi="Arial" w:cs="Arial"/>
          <w:sz w:val="20"/>
          <w:szCs w:val="20"/>
        </w:rPr>
        <w:t>nauczyciel na pierwszej lekcji informuje uczniów o wymaganiach edukacyjnych i sposobach sprawdzania osiągnięć uczniów,</w:t>
      </w:r>
    </w:p>
    <w:p w14:paraId="28655841" w14:textId="77777777" w:rsidR="00227FB5" w:rsidRDefault="00227FB5" w:rsidP="00227FB5">
      <w:pPr>
        <w:pStyle w:val="Akapitzlist"/>
        <w:numPr>
          <w:ilvl w:val="0"/>
          <w:numId w:val="179"/>
        </w:numPr>
        <w:spacing w:after="120" w:line="360" w:lineRule="auto"/>
        <w:jc w:val="both"/>
        <w:rPr>
          <w:rFonts w:ascii="Arial" w:hAnsi="Arial" w:cs="Arial"/>
          <w:sz w:val="20"/>
          <w:szCs w:val="20"/>
        </w:rPr>
      </w:pPr>
      <w:r w:rsidRPr="00E036CE">
        <w:rPr>
          <w:rFonts w:ascii="Arial" w:hAnsi="Arial" w:cs="Arial"/>
          <w:sz w:val="20"/>
          <w:szCs w:val="20"/>
        </w:rPr>
        <w:lastRenderedPageBreak/>
        <w:t>stosuje się różnorodne formy oceniania bieżącego np.: sprawdzian pisemny, kartkówki zapowiedziane (z 3 ostatnich lekcj</w:t>
      </w:r>
      <w:r>
        <w:rPr>
          <w:rFonts w:ascii="Arial" w:hAnsi="Arial" w:cs="Arial"/>
          <w:sz w:val="20"/>
          <w:szCs w:val="20"/>
        </w:rPr>
        <w:t xml:space="preserve">i), kartkówka niezapowiedziana </w:t>
      </w:r>
      <w:r w:rsidRPr="00E036CE">
        <w:rPr>
          <w:rFonts w:ascii="Arial" w:hAnsi="Arial" w:cs="Arial"/>
          <w:sz w:val="20"/>
          <w:szCs w:val="20"/>
        </w:rPr>
        <w:t>(z ostatniej lekcji), od</w:t>
      </w:r>
      <w:r>
        <w:rPr>
          <w:rFonts w:ascii="Arial" w:hAnsi="Arial" w:cs="Arial"/>
          <w:sz w:val="20"/>
          <w:szCs w:val="20"/>
        </w:rPr>
        <w:t xml:space="preserve">powiedź </w:t>
      </w:r>
      <w:r w:rsidRPr="00E036CE">
        <w:rPr>
          <w:rFonts w:ascii="Arial" w:hAnsi="Arial" w:cs="Arial"/>
          <w:sz w:val="20"/>
          <w:szCs w:val="20"/>
        </w:rPr>
        <w:t>ustna, aktywność, praca domowa, praca długoterminowa, prakt</w:t>
      </w:r>
      <w:r>
        <w:rPr>
          <w:rFonts w:ascii="Arial" w:hAnsi="Arial" w:cs="Arial"/>
          <w:sz w:val="20"/>
          <w:szCs w:val="20"/>
        </w:rPr>
        <w:t>yczne sprawdziany umiejętności,</w:t>
      </w:r>
    </w:p>
    <w:p w14:paraId="52F76C03" w14:textId="77777777" w:rsidR="00227FB5" w:rsidRDefault="00227FB5" w:rsidP="00227FB5">
      <w:pPr>
        <w:pStyle w:val="Akapitzlist"/>
        <w:numPr>
          <w:ilvl w:val="0"/>
          <w:numId w:val="179"/>
        </w:numPr>
        <w:spacing w:after="120" w:line="360" w:lineRule="auto"/>
        <w:jc w:val="both"/>
        <w:rPr>
          <w:rFonts w:ascii="Arial" w:hAnsi="Arial" w:cs="Arial"/>
          <w:sz w:val="20"/>
          <w:szCs w:val="20"/>
        </w:rPr>
      </w:pPr>
      <w:r w:rsidRPr="00E036CE">
        <w:rPr>
          <w:rFonts w:ascii="Arial" w:hAnsi="Arial" w:cs="Arial"/>
          <w:sz w:val="20"/>
          <w:szCs w:val="20"/>
        </w:rPr>
        <w:t>nauczyciel powinien sprawdzać zeszyt co najmniej raz w ciągu semestru,</w:t>
      </w:r>
    </w:p>
    <w:p w14:paraId="78F783FB" w14:textId="77777777" w:rsidR="00227FB5" w:rsidRDefault="00227FB5" w:rsidP="00227FB5">
      <w:pPr>
        <w:pStyle w:val="Akapitzlist"/>
        <w:numPr>
          <w:ilvl w:val="0"/>
          <w:numId w:val="179"/>
        </w:numPr>
        <w:spacing w:after="120" w:line="360" w:lineRule="auto"/>
        <w:jc w:val="both"/>
        <w:rPr>
          <w:rFonts w:ascii="Arial" w:hAnsi="Arial" w:cs="Arial"/>
          <w:sz w:val="20"/>
          <w:szCs w:val="20"/>
        </w:rPr>
      </w:pPr>
      <w:r w:rsidRPr="00E036CE">
        <w:rPr>
          <w:rFonts w:ascii="Arial" w:eastAsia="Times New Roman" w:hAnsi="Arial" w:cs="Arial"/>
          <w:color w:val="000000"/>
          <w:sz w:val="20"/>
          <w:szCs w:val="20"/>
        </w:rPr>
        <w:t>w semestrze nauczyciel powinien przeprowadzić co najmniej jeden sprawdzian pise</w:t>
      </w:r>
      <w:r>
        <w:rPr>
          <w:rFonts w:ascii="Arial" w:eastAsia="Times New Roman" w:hAnsi="Arial" w:cs="Arial"/>
          <w:color w:val="000000"/>
          <w:sz w:val="20"/>
          <w:szCs w:val="20"/>
        </w:rPr>
        <w:t>mny i </w:t>
      </w:r>
      <w:r w:rsidRPr="00E036CE">
        <w:rPr>
          <w:rFonts w:ascii="Arial" w:eastAsia="Times New Roman" w:hAnsi="Arial" w:cs="Arial"/>
          <w:color w:val="000000"/>
          <w:sz w:val="20"/>
          <w:szCs w:val="20"/>
        </w:rPr>
        <w:t>ocenić co najmniej jedną odpowiedź ustną. Jednak nie mogą one odbyć się w ciągu jednego dnia. W tygodniu poprzedzającym radę nie powinno przeprowadzać się sprawdzianu obejmującego materiał nauczania z całego semestru,</w:t>
      </w:r>
    </w:p>
    <w:p w14:paraId="4A8F2CAB" w14:textId="77777777" w:rsidR="00227FB5" w:rsidRPr="00E036CE" w:rsidRDefault="00227FB5" w:rsidP="00227FB5">
      <w:pPr>
        <w:pStyle w:val="Akapitzlist"/>
        <w:numPr>
          <w:ilvl w:val="0"/>
          <w:numId w:val="179"/>
        </w:numPr>
        <w:spacing w:after="120" w:line="360" w:lineRule="auto"/>
        <w:jc w:val="both"/>
        <w:rPr>
          <w:rFonts w:ascii="Arial" w:hAnsi="Arial" w:cs="Arial"/>
          <w:sz w:val="20"/>
          <w:szCs w:val="20"/>
        </w:rPr>
      </w:pPr>
      <w:r w:rsidRPr="00E036CE">
        <w:rPr>
          <w:rFonts w:ascii="Arial" w:eastAsia="Times New Roman" w:hAnsi="Arial" w:cs="Arial"/>
          <w:color w:val="000000"/>
          <w:sz w:val="20"/>
          <w:szCs w:val="20"/>
        </w:rPr>
        <w:t xml:space="preserve">w tygodniu mogą być przeprowadzone najwyżej 2 sprawdziany pisemne w tym obejmujący większą partię materiału (semestralny). Wyjątkiem jest sytuacja, w której uczniowie dezorganizują proces dydaktyczny przez ucieczki, wagary, </w:t>
      </w:r>
      <w:r>
        <w:rPr>
          <w:rFonts w:ascii="Arial" w:eastAsia="Times New Roman" w:hAnsi="Arial" w:cs="Arial"/>
          <w:color w:val="000000"/>
          <w:sz w:val="20"/>
          <w:szCs w:val="20"/>
        </w:rPr>
        <w:t>itp.</w:t>
      </w:r>
    </w:p>
    <w:p w14:paraId="71B178F4" w14:textId="77777777" w:rsidR="00227FB5" w:rsidRDefault="00227FB5" w:rsidP="00227FB5">
      <w:pPr>
        <w:pStyle w:val="Akapitzlist"/>
        <w:numPr>
          <w:ilvl w:val="0"/>
          <w:numId w:val="179"/>
        </w:numPr>
        <w:spacing w:after="120" w:line="360" w:lineRule="auto"/>
        <w:jc w:val="both"/>
        <w:rPr>
          <w:rFonts w:ascii="Arial" w:hAnsi="Arial" w:cs="Arial"/>
          <w:sz w:val="20"/>
          <w:szCs w:val="20"/>
        </w:rPr>
      </w:pPr>
      <w:r w:rsidRPr="00E036CE">
        <w:rPr>
          <w:rFonts w:ascii="Arial" w:hAnsi="Arial" w:cs="Arial"/>
          <w:color w:val="000000"/>
          <w:sz w:val="20"/>
          <w:szCs w:val="20"/>
        </w:rPr>
        <w:t>nauczyciel powinien poinformować uczniów o planowanym sprawdzianie</w:t>
      </w:r>
      <w:r w:rsidRPr="00E036CE">
        <w:rPr>
          <w:rFonts w:ascii="Arial" w:hAnsi="Arial" w:cs="Arial"/>
          <w:sz w:val="20"/>
          <w:szCs w:val="20"/>
        </w:rPr>
        <w:t xml:space="preserve"> pisemnym najpóźniej tydzień przed jego terminem,</w:t>
      </w:r>
    </w:p>
    <w:p w14:paraId="407A2ADE" w14:textId="77777777" w:rsidR="00227FB5" w:rsidRDefault="00227FB5" w:rsidP="00227FB5">
      <w:pPr>
        <w:pStyle w:val="Akapitzlist"/>
        <w:numPr>
          <w:ilvl w:val="0"/>
          <w:numId w:val="179"/>
        </w:numPr>
        <w:spacing w:after="120" w:line="360" w:lineRule="auto"/>
        <w:jc w:val="both"/>
        <w:rPr>
          <w:rFonts w:ascii="Arial" w:hAnsi="Arial" w:cs="Arial"/>
          <w:sz w:val="20"/>
          <w:szCs w:val="20"/>
        </w:rPr>
      </w:pPr>
      <w:r w:rsidRPr="00E036CE">
        <w:rPr>
          <w:rFonts w:ascii="Arial" w:hAnsi="Arial" w:cs="Arial"/>
          <w:sz w:val="20"/>
          <w:szCs w:val="20"/>
        </w:rPr>
        <w:t>sprawdzone i ocenione prace nauczyciel omawia i daje do wglądu w terminie dwóch tygodni od przeprowadzenia sprawdzianu,</w:t>
      </w:r>
    </w:p>
    <w:p w14:paraId="29CB54CD" w14:textId="77777777" w:rsidR="00227FB5" w:rsidRDefault="00227FB5" w:rsidP="00227FB5">
      <w:pPr>
        <w:pStyle w:val="Akapitzlist"/>
        <w:numPr>
          <w:ilvl w:val="0"/>
          <w:numId w:val="179"/>
        </w:numPr>
        <w:spacing w:after="120" w:line="360" w:lineRule="auto"/>
        <w:jc w:val="both"/>
        <w:rPr>
          <w:rFonts w:ascii="Arial" w:hAnsi="Arial" w:cs="Arial"/>
          <w:sz w:val="20"/>
          <w:szCs w:val="20"/>
        </w:rPr>
      </w:pPr>
      <w:r w:rsidRPr="00E036CE">
        <w:rPr>
          <w:rFonts w:ascii="Arial" w:hAnsi="Arial" w:cs="Arial"/>
          <w:sz w:val="20"/>
          <w:szCs w:val="20"/>
        </w:rPr>
        <w:t xml:space="preserve">nauczyciele poszczególnych przedmiotów są zobowiązani do systematycznego informowania uczniów o wymaganiach na poziomach podstawowym i ponad podstawowym z zakresu pisemnych prac kontrolnych punktowanych (prace </w:t>
      </w:r>
      <w:r>
        <w:rPr>
          <w:rFonts w:ascii="Arial" w:hAnsi="Arial" w:cs="Arial"/>
          <w:sz w:val="20"/>
          <w:szCs w:val="20"/>
        </w:rPr>
        <w:t xml:space="preserve">klasowe, testy, sprawdziany) wg następujących </w:t>
      </w:r>
      <w:r w:rsidRPr="00E036CE">
        <w:rPr>
          <w:rFonts w:ascii="Arial" w:hAnsi="Arial" w:cs="Arial"/>
          <w:sz w:val="20"/>
          <w:szCs w:val="20"/>
        </w:rPr>
        <w:t>norm ilościowych:</w:t>
      </w:r>
    </w:p>
    <w:p w14:paraId="78810141" w14:textId="77777777" w:rsidR="00227FB5" w:rsidRDefault="00227FB5" w:rsidP="00227FB5">
      <w:pPr>
        <w:pStyle w:val="Akapitzlist"/>
        <w:spacing w:after="120" w:line="360" w:lineRule="auto"/>
        <w:jc w:val="both"/>
        <w:rPr>
          <w:rFonts w:ascii="Arial" w:hAnsi="Arial" w:cs="Arial"/>
          <w:sz w:val="20"/>
          <w:szCs w:val="20"/>
        </w:rPr>
      </w:pPr>
      <w:bookmarkStart w:id="44" w:name="_Hlk115621202"/>
      <w:r>
        <w:rPr>
          <w:rFonts w:ascii="Arial" w:hAnsi="Arial" w:cs="Arial"/>
          <w:sz w:val="20"/>
          <w:szCs w:val="20"/>
        </w:rPr>
        <w:t>100%- 98 % - celujący</w:t>
      </w:r>
      <w:bookmarkEnd w:id="44"/>
      <w:r>
        <w:rPr>
          <w:rFonts w:ascii="Arial" w:hAnsi="Arial" w:cs="Arial"/>
          <w:sz w:val="20"/>
          <w:szCs w:val="20"/>
        </w:rPr>
        <w:t xml:space="preserve">, </w:t>
      </w:r>
    </w:p>
    <w:p w14:paraId="081A1114" w14:textId="77777777" w:rsidR="00227FB5" w:rsidRDefault="00227FB5" w:rsidP="00227FB5">
      <w:pPr>
        <w:pStyle w:val="Akapitzlist"/>
        <w:spacing w:after="120" w:line="360" w:lineRule="auto"/>
        <w:jc w:val="both"/>
        <w:rPr>
          <w:rFonts w:ascii="Arial" w:eastAsia="Times New Roman" w:hAnsi="Arial" w:cs="Arial"/>
          <w:color w:val="000000"/>
          <w:sz w:val="20"/>
          <w:szCs w:val="20"/>
        </w:rPr>
      </w:pPr>
      <w:r>
        <w:rPr>
          <w:rFonts w:ascii="Arial" w:hAnsi="Arial" w:cs="Arial"/>
          <w:sz w:val="20"/>
          <w:szCs w:val="20"/>
        </w:rPr>
        <w:t>97 % - 91 % - bardzo dobry,</w:t>
      </w:r>
    </w:p>
    <w:p w14:paraId="6B0DE67C" w14:textId="77777777" w:rsidR="00227FB5" w:rsidRDefault="00227FB5" w:rsidP="00227FB5">
      <w:pPr>
        <w:pStyle w:val="Akapitzlist"/>
        <w:spacing w:after="12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90 % - 7</w:t>
      </w:r>
      <w:r>
        <w:rPr>
          <w:rFonts w:ascii="Arial" w:hAnsi="Arial" w:cs="Arial"/>
          <w:color w:val="000000"/>
          <w:sz w:val="20"/>
          <w:szCs w:val="20"/>
        </w:rPr>
        <w:t>2</w:t>
      </w:r>
      <w:r>
        <w:rPr>
          <w:rFonts w:ascii="Arial" w:eastAsia="Times New Roman" w:hAnsi="Arial" w:cs="Arial"/>
          <w:color w:val="000000"/>
          <w:sz w:val="20"/>
          <w:szCs w:val="20"/>
        </w:rPr>
        <w:t xml:space="preserve"> % - dobry,</w:t>
      </w:r>
    </w:p>
    <w:p w14:paraId="0F50020F" w14:textId="77777777" w:rsidR="00227FB5" w:rsidRDefault="00227FB5" w:rsidP="00227FB5">
      <w:pPr>
        <w:pStyle w:val="Akapitzlist"/>
        <w:spacing w:after="120" w:line="360" w:lineRule="auto"/>
        <w:jc w:val="both"/>
        <w:rPr>
          <w:rFonts w:ascii="Arial" w:hAnsi="Arial" w:cs="Arial"/>
          <w:sz w:val="20"/>
          <w:szCs w:val="20"/>
        </w:rPr>
      </w:pPr>
      <w:r>
        <w:rPr>
          <w:rFonts w:ascii="Arial" w:hAnsi="Arial" w:cs="Arial"/>
          <w:sz w:val="20"/>
          <w:szCs w:val="20"/>
        </w:rPr>
        <w:t>71 % - 50 % - dostateczny,</w:t>
      </w:r>
    </w:p>
    <w:p w14:paraId="0B6BB937" w14:textId="77777777" w:rsidR="00227FB5" w:rsidRDefault="00227FB5" w:rsidP="00227FB5">
      <w:pPr>
        <w:pStyle w:val="Akapitzlist"/>
        <w:spacing w:after="120" w:line="360" w:lineRule="auto"/>
        <w:jc w:val="both"/>
        <w:rPr>
          <w:rFonts w:ascii="Arial" w:hAnsi="Arial" w:cs="Arial"/>
          <w:sz w:val="20"/>
          <w:szCs w:val="20"/>
        </w:rPr>
      </w:pPr>
      <w:r>
        <w:rPr>
          <w:rFonts w:ascii="Arial" w:hAnsi="Arial" w:cs="Arial"/>
          <w:sz w:val="20"/>
          <w:szCs w:val="20"/>
        </w:rPr>
        <w:t>49 % - 30 % - dopuszczający,</w:t>
      </w:r>
    </w:p>
    <w:p w14:paraId="3EAD3C8F" w14:textId="77777777" w:rsidR="00227FB5" w:rsidRDefault="00227FB5" w:rsidP="00227FB5">
      <w:pPr>
        <w:pStyle w:val="Akapitzlist"/>
        <w:spacing w:after="120" w:line="360" w:lineRule="auto"/>
        <w:jc w:val="both"/>
        <w:rPr>
          <w:rFonts w:ascii="Arial" w:hAnsi="Arial" w:cs="Arial"/>
          <w:sz w:val="20"/>
          <w:szCs w:val="20"/>
        </w:rPr>
      </w:pPr>
      <w:r>
        <w:rPr>
          <w:rFonts w:ascii="Arial" w:hAnsi="Arial" w:cs="Arial"/>
          <w:sz w:val="20"/>
          <w:szCs w:val="20"/>
        </w:rPr>
        <w:t>29 % -  0  % - niedostateczny</w:t>
      </w:r>
    </w:p>
    <w:p w14:paraId="16F92207" w14:textId="77777777" w:rsidR="00227FB5" w:rsidRDefault="00227FB5" w:rsidP="00227FB5">
      <w:pPr>
        <w:pStyle w:val="Akapitzlist"/>
        <w:spacing w:after="120" w:line="360" w:lineRule="auto"/>
        <w:ind w:left="360"/>
        <w:jc w:val="both"/>
        <w:rPr>
          <w:rFonts w:ascii="Arial" w:hAnsi="Arial" w:cs="Arial"/>
          <w:sz w:val="20"/>
          <w:szCs w:val="20"/>
        </w:rPr>
      </w:pPr>
      <w:r>
        <w:rPr>
          <w:rFonts w:ascii="Arial" w:hAnsi="Arial" w:cs="Arial"/>
          <w:sz w:val="20"/>
          <w:szCs w:val="20"/>
        </w:rPr>
        <w:t>Dla nie punktowanych form (narzędzi) oceniania nauczyciele wyznaczają poziomy wymagań w powiązaniu z kryteriami uzyskania stopni, niedostatecznego, dopuszczającego, dostatecznego, dobrego i bardzo dobrego. Uczeń nie spełniający wymagań na poziomie podstawowym w wybranym zakresie treści kształcenia danego przedmiotu szkolnego otrzymuje stopień niedostateczny.</w:t>
      </w:r>
    </w:p>
    <w:p w14:paraId="6E9B257B" w14:textId="77777777" w:rsidR="00227FB5" w:rsidRDefault="00227FB5" w:rsidP="00227FB5">
      <w:pPr>
        <w:pStyle w:val="Akapitzlist"/>
        <w:numPr>
          <w:ilvl w:val="0"/>
          <w:numId w:val="179"/>
        </w:numPr>
        <w:spacing w:after="120" w:line="360" w:lineRule="auto"/>
        <w:jc w:val="both"/>
        <w:rPr>
          <w:rFonts w:ascii="Arial" w:hAnsi="Arial" w:cs="Arial"/>
          <w:sz w:val="20"/>
          <w:szCs w:val="20"/>
        </w:rPr>
      </w:pPr>
      <w:r>
        <w:rPr>
          <w:rFonts w:ascii="Arial" w:hAnsi="Arial" w:cs="Arial"/>
          <w:sz w:val="20"/>
          <w:szCs w:val="20"/>
        </w:rPr>
        <w:t>przy opracowywaniu sprawdzianów pisemnych należy spełnić następujące warunki:</w:t>
      </w:r>
    </w:p>
    <w:p w14:paraId="50F9CFB3" w14:textId="77777777" w:rsidR="00227FB5" w:rsidRDefault="00227FB5" w:rsidP="00227FB5">
      <w:pPr>
        <w:pStyle w:val="Akapitzlist"/>
        <w:numPr>
          <w:ilvl w:val="0"/>
          <w:numId w:val="180"/>
        </w:numPr>
        <w:spacing w:after="120" w:line="360" w:lineRule="auto"/>
        <w:jc w:val="both"/>
        <w:rPr>
          <w:rFonts w:ascii="Arial" w:hAnsi="Arial" w:cs="Arial"/>
          <w:sz w:val="20"/>
          <w:szCs w:val="20"/>
        </w:rPr>
      </w:pPr>
      <w:r>
        <w:rPr>
          <w:rFonts w:ascii="Arial" w:hAnsi="Arial" w:cs="Arial"/>
          <w:sz w:val="20"/>
          <w:szCs w:val="20"/>
        </w:rPr>
        <w:t>sprawdzian ma być zapowiedziany co najmniej tydzień przed terminem,</w:t>
      </w:r>
    </w:p>
    <w:p w14:paraId="1AA1F526" w14:textId="77777777" w:rsidR="00227FB5" w:rsidRPr="003F4B35" w:rsidRDefault="00227FB5" w:rsidP="00227FB5">
      <w:pPr>
        <w:pStyle w:val="Akapitzlist"/>
        <w:numPr>
          <w:ilvl w:val="0"/>
          <w:numId w:val="180"/>
        </w:numPr>
        <w:spacing w:after="120" w:line="360" w:lineRule="auto"/>
        <w:jc w:val="both"/>
        <w:rPr>
          <w:rFonts w:ascii="Arial" w:hAnsi="Arial" w:cs="Arial"/>
          <w:sz w:val="20"/>
          <w:szCs w:val="20"/>
        </w:rPr>
      </w:pPr>
      <w:r w:rsidRPr="003F4B35">
        <w:rPr>
          <w:rFonts w:ascii="Arial" w:hAnsi="Arial" w:cs="Arial"/>
          <w:sz w:val="20"/>
          <w:szCs w:val="20"/>
        </w:rPr>
        <w:t>w ciągu tygodnia mogą odbyć się:</w:t>
      </w:r>
    </w:p>
    <w:p w14:paraId="52467497" w14:textId="77777777" w:rsidR="00227FB5" w:rsidRDefault="00227FB5" w:rsidP="00227FB5">
      <w:pPr>
        <w:pStyle w:val="Akapitzlist"/>
        <w:numPr>
          <w:ilvl w:val="0"/>
          <w:numId w:val="181"/>
        </w:numPr>
        <w:spacing w:after="12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lastRenderedPageBreak/>
        <w:t>2 sprawdziany bieżące lub 3 kartkówki,</w:t>
      </w:r>
    </w:p>
    <w:p w14:paraId="73F3B120" w14:textId="77777777" w:rsidR="00227FB5" w:rsidRDefault="00227FB5" w:rsidP="00227FB5">
      <w:pPr>
        <w:pStyle w:val="Akapitzlist"/>
        <w:numPr>
          <w:ilvl w:val="0"/>
          <w:numId w:val="181"/>
        </w:numPr>
        <w:spacing w:after="12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2 sprawdziany pisemne lub 1 sprawdzian semestralny,</w:t>
      </w:r>
    </w:p>
    <w:p w14:paraId="66DF0485" w14:textId="77777777" w:rsidR="00227FB5" w:rsidRDefault="00227FB5" w:rsidP="00227FB5">
      <w:pPr>
        <w:pStyle w:val="Akapitzlist"/>
        <w:numPr>
          <w:ilvl w:val="0"/>
          <w:numId w:val="180"/>
        </w:numPr>
        <w:spacing w:after="120" w:line="360" w:lineRule="auto"/>
        <w:jc w:val="both"/>
        <w:rPr>
          <w:rFonts w:ascii="Arial" w:hAnsi="Arial" w:cs="Arial"/>
          <w:color w:val="000000"/>
          <w:sz w:val="20"/>
          <w:szCs w:val="20"/>
        </w:rPr>
      </w:pPr>
      <w:r>
        <w:rPr>
          <w:rFonts w:ascii="Arial" w:hAnsi="Arial" w:cs="Arial"/>
          <w:sz w:val="20"/>
          <w:szCs w:val="20"/>
        </w:rPr>
        <w:t>w ciągu dnia mogą odbyć się:</w:t>
      </w:r>
    </w:p>
    <w:p w14:paraId="14BD51BD" w14:textId="77777777" w:rsidR="00227FB5" w:rsidRDefault="00227FB5" w:rsidP="00227FB5">
      <w:pPr>
        <w:pStyle w:val="Akapitzlist"/>
        <w:numPr>
          <w:ilvl w:val="0"/>
          <w:numId w:val="182"/>
        </w:numPr>
        <w:spacing w:after="12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1 kartkówka,</w:t>
      </w:r>
    </w:p>
    <w:p w14:paraId="3DF576F5" w14:textId="77777777" w:rsidR="00227FB5" w:rsidRDefault="00227FB5" w:rsidP="00227FB5">
      <w:pPr>
        <w:pStyle w:val="Akapitzlist"/>
        <w:numPr>
          <w:ilvl w:val="0"/>
          <w:numId w:val="182"/>
        </w:numPr>
        <w:spacing w:after="12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1 sprawdzian pisemny lub 1 sprawdzian semestralny.</w:t>
      </w:r>
    </w:p>
    <w:p w14:paraId="0CE170CB" w14:textId="77777777" w:rsidR="00227FB5" w:rsidRDefault="00227FB5" w:rsidP="00227FB5">
      <w:pPr>
        <w:pStyle w:val="Akapitzlist"/>
        <w:numPr>
          <w:ilvl w:val="0"/>
          <w:numId w:val="180"/>
        </w:numPr>
        <w:spacing w:after="120" w:line="360" w:lineRule="auto"/>
        <w:jc w:val="both"/>
        <w:rPr>
          <w:rFonts w:ascii="Arial" w:hAnsi="Arial" w:cs="Arial"/>
          <w:sz w:val="20"/>
          <w:szCs w:val="20"/>
        </w:rPr>
      </w:pPr>
      <w:r>
        <w:rPr>
          <w:rFonts w:ascii="Arial" w:hAnsi="Arial" w:cs="Arial"/>
          <w:sz w:val="20"/>
          <w:szCs w:val="20"/>
        </w:rPr>
        <w:t>szczegółowe ustalenia między nauczycielami dotyczące ilości sprawdzianów prowadzone na bieżąco mają być gwarancją prawidłowej oceny pracy.</w:t>
      </w:r>
    </w:p>
    <w:p w14:paraId="3FB0E2C7" w14:textId="77777777" w:rsidR="00227FB5" w:rsidRDefault="00227FB5" w:rsidP="00227FB5">
      <w:pPr>
        <w:pStyle w:val="Akapitzlist"/>
        <w:numPr>
          <w:ilvl w:val="0"/>
          <w:numId w:val="179"/>
        </w:numPr>
        <w:spacing w:after="120" w:line="360" w:lineRule="auto"/>
        <w:jc w:val="both"/>
        <w:rPr>
          <w:rFonts w:ascii="Arial" w:hAnsi="Arial" w:cs="Arial"/>
          <w:color w:val="000000"/>
          <w:sz w:val="20"/>
          <w:szCs w:val="20"/>
        </w:rPr>
      </w:pPr>
      <w:r>
        <w:rPr>
          <w:rFonts w:ascii="Arial" w:hAnsi="Arial" w:cs="Arial"/>
          <w:sz w:val="20"/>
          <w:szCs w:val="20"/>
        </w:rPr>
        <w:t>uczeń na lekcji ma: zeszyt, książkę, ćwiczenia, przybory, strój sportowy, materiały,</w:t>
      </w:r>
    </w:p>
    <w:p w14:paraId="7FF8CD9F" w14:textId="77777777" w:rsidR="00227FB5" w:rsidRDefault="00227FB5" w:rsidP="00227FB5">
      <w:pPr>
        <w:pStyle w:val="Akapitzlist"/>
        <w:numPr>
          <w:ilvl w:val="0"/>
          <w:numId w:val="179"/>
        </w:numPr>
        <w:spacing w:after="120" w:line="360" w:lineRule="auto"/>
        <w:jc w:val="both"/>
        <w:rPr>
          <w:rFonts w:ascii="Arial" w:hAnsi="Arial" w:cs="Arial"/>
          <w:sz w:val="20"/>
          <w:szCs w:val="20"/>
        </w:rPr>
      </w:pPr>
      <w:r>
        <w:rPr>
          <w:rFonts w:ascii="Arial" w:hAnsi="Arial" w:cs="Arial"/>
          <w:color w:val="000000"/>
          <w:sz w:val="20"/>
          <w:szCs w:val="20"/>
        </w:rPr>
        <w:t>nie przygotowanie ucznia spowodowane dłuższą nieobecnością jest usprawiedliwione</w:t>
      </w:r>
      <w:r>
        <w:rPr>
          <w:rFonts w:ascii="Arial" w:hAnsi="Arial" w:cs="Arial"/>
          <w:sz w:val="20"/>
          <w:szCs w:val="20"/>
        </w:rPr>
        <w:t>,</w:t>
      </w:r>
    </w:p>
    <w:p w14:paraId="06F54B18" w14:textId="77777777" w:rsidR="00227FB5" w:rsidRDefault="00227FB5" w:rsidP="00227FB5">
      <w:pPr>
        <w:pStyle w:val="Akapitzlist"/>
        <w:numPr>
          <w:ilvl w:val="0"/>
          <w:numId w:val="179"/>
        </w:numPr>
        <w:spacing w:after="120" w:line="360" w:lineRule="auto"/>
        <w:jc w:val="both"/>
        <w:rPr>
          <w:rFonts w:ascii="Arial" w:hAnsi="Arial" w:cs="Arial"/>
          <w:sz w:val="20"/>
          <w:szCs w:val="20"/>
        </w:rPr>
      </w:pPr>
      <w:r>
        <w:rPr>
          <w:rFonts w:ascii="Arial" w:hAnsi="Arial" w:cs="Arial"/>
          <w:sz w:val="20"/>
          <w:szCs w:val="20"/>
        </w:rPr>
        <w:t>zasady oceniania z religii regulują odrębne przepisy,</w:t>
      </w:r>
    </w:p>
    <w:p w14:paraId="0B4E94CA" w14:textId="77777777" w:rsidR="00227FB5" w:rsidRDefault="00227FB5" w:rsidP="00227FB5">
      <w:pPr>
        <w:pStyle w:val="Akapitzlist"/>
        <w:numPr>
          <w:ilvl w:val="0"/>
          <w:numId w:val="179"/>
        </w:numPr>
        <w:spacing w:after="120" w:line="360" w:lineRule="auto"/>
        <w:jc w:val="both"/>
        <w:rPr>
          <w:rFonts w:ascii="Arial" w:hAnsi="Arial" w:cs="Arial"/>
          <w:sz w:val="20"/>
          <w:szCs w:val="20"/>
        </w:rPr>
      </w:pPr>
      <w:r>
        <w:rPr>
          <w:rFonts w:ascii="Arial" w:hAnsi="Arial" w:cs="Arial"/>
          <w:sz w:val="20"/>
          <w:szCs w:val="20"/>
        </w:rPr>
        <w:t>ocena z religii nie ma wpływu na promocję ucznia do następnej klasy,</w:t>
      </w:r>
    </w:p>
    <w:p w14:paraId="60AEBE48" w14:textId="77777777" w:rsidR="00227FB5" w:rsidRDefault="00227FB5" w:rsidP="00227FB5">
      <w:pPr>
        <w:pStyle w:val="Akapitzlist"/>
        <w:numPr>
          <w:ilvl w:val="0"/>
          <w:numId w:val="179"/>
        </w:numPr>
        <w:spacing w:after="120" w:line="360" w:lineRule="auto"/>
        <w:jc w:val="both"/>
        <w:rPr>
          <w:rFonts w:ascii="Arial" w:hAnsi="Arial" w:cs="Arial"/>
          <w:sz w:val="20"/>
          <w:szCs w:val="20"/>
        </w:rPr>
      </w:pPr>
      <w:r>
        <w:rPr>
          <w:rFonts w:ascii="Arial" w:hAnsi="Arial" w:cs="Arial"/>
          <w:sz w:val="20"/>
          <w:szCs w:val="20"/>
        </w:rPr>
        <w:t>uczeń i jego rodzice (prawni opiekunowie) mają prawo do wglądu w prace przechowywane przez nauczyciela do końca roku szkolnego (tylko na terenie szkoły),</w:t>
      </w:r>
    </w:p>
    <w:p w14:paraId="2AC6B323" w14:textId="77777777" w:rsidR="00227FB5" w:rsidRDefault="00227FB5" w:rsidP="00227FB5">
      <w:pPr>
        <w:pStyle w:val="Akapitzlist"/>
        <w:numPr>
          <w:ilvl w:val="0"/>
          <w:numId w:val="179"/>
        </w:numPr>
        <w:spacing w:after="120" w:line="360" w:lineRule="auto"/>
        <w:jc w:val="both"/>
        <w:rPr>
          <w:rFonts w:ascii="Arial" w:hAnsi="Arial" w:cs="Arial"/>
          <w:sz w:val="20"/>
          <w:szCs w:val="20"/>
        </w:rPr>
      </w:pPr>
      <w:r>
        <w:rPr>
          <w:rFonts w:ascii="Arial" w:hAnsi="Arial" w:cs="Arial"/>
          <w:sz w:val="20"/>
          <w:szCs w:val="20"/>
        </w:rPr>
        <w:t>w terminie dwóch tygodni, po omówieniu sprawdzianu pisemnego obejmującego większą partię materiału, uczeń który otrzymał ocenę niedostateczną ma prawo zgłosić chęć jej poprawy, której formę ustala nauczyciel. Ocena niedostateczna ze sprawdzianu może być poprawiona na ocenę wyższą niż dopuszczająca,</w:t>
      </w:r>
    </w:p>
    <w:p w14:paraId="23D31D88" w14:textId="77777777" w:rsidR="00227FB5" w:rsidRDefault="00227FB5" w:rsidP="00227FB5">
      <w:pPr>
        <w:pStyle w:val="Akapitzlist"/>
        <w:numPr>
          <w:ilvl w:val="0"/>
          <w:numId w:val="179"/>
        </w:numPr>
        <w:spacing w:after="120" w:line="360" w:lineRule="auto"/>
        <w:jc w:val="both"/>
        <w:rPr>
          <w:rFonts w:ascii="Arial" w:hAnsi="Arial" w:cs="Arial"/>
          <w:sz w:val="20"/>
          <w:szCs w:val="20"/>
        </w:rPr>
      </w:pPr>
      <w:r>
        <w:rPr>
          <w:rFonts w:ascii="Arial" w:hAnsi="Arial" w:cs="Arial"/>
          <w:sz w:val="20"/>
          <w:szCs w:val="20"/>
        </w:rPr>
        <w:t>pisemne prace klasowe są obowiązkowe. Jeżeli z przyczyn losowych, uczeń nie może pisać sprawdzianu w terminie ustalonym dla klasy, powinien to uczynić do dwóch tygodni po przybyciu do szkoły. W przypadku odmowy pisania sprawdzianu, uczeń otrzymuje ocenę niedostateczna,</w:t>
      </w:r>
    </w:p>
    <w:p w14:paraId="7520BFBF" w14:textId="77777777" w:rsidR="00227FB5" w:rsidRDefault="00227FB5" w:rsidP="00227FB5">
      <w:pPr>
        <w:pStyle w:val="Akapitzlist"/>
        <w:numPr>
          <w:ilvl w:val="0"/>
          <w:numId w:val="179"/>
        </w:numPr>
        <w:spacing w:after="120" w:line="360" w:lineRule="auto"/>
        <w:jc w:val="both"/>
        <w:rPr>
          <w:rFonts w:ascii="Arial" w:hAnsi="Arial" w:cs="Arial"/>
          <w:sz w:val="20"/>
          <w:szCs w:val="20"/>
        </w:rPr>
      </w:pPr>
      <w:r>
        <w:rPr>
          <w:rFonts w:ascii="Arial" w:hAnsi="Arial" w:cs="Arial"/>
          <w:sz w:val="20"/>
          <w:szCs w:val="20"/>
        </w:rPr>
        <w:t>ocena z dodatkowego języka obcego i religii  jest wliczana do powyższej średniej ocen,</w:t>
      </w:r>
    </w:p>
    <w:p w14:paraId="0468FE52" w14:textId="77777777" w:rsidR="00227FB5" w:rsidRDefault="00227FB5" w:rsidP="00227FB5">
      <w:pPr>
        <w:pStyle w:val="Akapitzlist"/>
        <w:numPr>
          <w:ilvl w:val="0"/>
          <w:numId w:val="179"/>
        </w:numPr>
        <w:spacing w:after="120" w:line="360" w:lineRule="auto"/>
        <w:jc w:val="both"/>
        <w:rPr>
          <w:rFonts w:ascii="Arial" w:hAnsi="Arial" w:cs="Arial"/>
          <w:sz w:val="20"/>
          <w:szCs w:val="20"/>
        </w:rPr>
      </w:pPr>
      <w:r>
        <w:rPr>
          <w:rFonts w:ascii="Arial" w:hAnsi="Arial" w:cs="Arial"/>
          <w:sz w:val="20"/>
          <w:szCs w:val="20"/>
        </w:rPr>
        <w:t xml:space="preserve">zajęcia dydaktyczno – wyrównawcze: humanistyczne i </w:t>
      </w:r>
      <w:proofErr w:type="spellStart"/>
      <w:r>
        <w:rPr>
          <w:rFonts w:ascii="Arial" w:hAnsi="Arial" w:cs="Arial"/>
          <w:sz w:val="20"/>
          <w:szCs w:val="20"/>
        </w:rPr>
        <w:t>matematyczno</w:t>
      </w:r>
      <w:proofErr w:type="spellEnd"/>
      <w:r>
        <w:rPr>
          <w:rFonts w:ascii="Arial" w:hAnsi="Arial" w:cs="Arial"/>
          <w:sz w:val="20"/>
          <w:szCs w:val="20"/>
        </w:rPr>
        <w:t xml:space="preserve"> – przyrodnicze kończą się zaliczeniem i aktywnym w nich udziałem uczniów,</w:t>
      </w:r>
    </w:p>
    <w:p w14:paraId="4AF1540C" w14:textId="77777777" w:rsidR="00227FB5" w:rsidRDefault="00227FB5" w:rsidP="00227FB5">
      <w:pPr>
        <w:pStyle w:val="Akapitzlist"/>
        <w:numPr>
          <w:ilvl w:val="0"/>
          <w:numId w:val="179"/>
        </w:numPr>
        <w:spacing w:after="120" w:line="360" w:lineRule="auto"/>
        <w:jc w:val="both"/>
        <w:rPr>
          <w:rFonts w:ascii="Arial" w:hAnsi="Arial" w:cs="Arial"/>
          <w:color w:val="000000"/>
          <w:sz w:val="20"/>
          <w:szCs w:val="20"/>
        </w:rPr>
      </w:pPr>
      <w:r>
        <w:rPr>
          <w:rFonts w:ascii="Arial" w:hAnsi="Arial" w:cs="Arial"/>
          <w:sz w:val="20"/>
          <w:szCs w:val="20"/>
        </w:rPr>
        <w:t>ocena z zajęć dodatkowych nie ma wpływu na promocję lub ukończenie szkoły.</w:t>
      </w:r>
    </w:p>
    <w:p w14:paraId="27323C68" w14:textId="77777777" w:rsidR="00227FB5" w:rsidRDefault="00227FB5" w:rsidP="00227FB5">
      <w:pPr>
        <w:pStyle w:val="Akapitzlist"/>
        <w:numPr>
          <w:ilvl w:val="0"/>
          <w:numId w:val="168"/>
        </w:numPr>
        <w:spacing w:after="120" w:line="360" w:lineRule="auto"/>
        <w:jc w:val="both"/>
        <w:rPr>
          <w:rFonts w:ascii="Arial" w:hAnsi="Arial" w:cs="Arial"/>
          <w:color w:val="000000"/>
          <w:sz w:val="20"/>
          <w:szCs w:val="20"/>
        </w:rPr>
      </w:pPr>
      <w:r>
        <w:rPr>
          <w:rFonts w:ascii="Arial" w:hAnsi="Arial" w:cs="Arial"/>
          <w:color w:val="000000"/>
          <w:sz w:val="20"/>
          <w:szCs w:val="20"/>
        </w:rPr>
        <w:t>Nauczyciel indywidualizuje pracę z uczniem na zajęciach edukacyjnych, odpowiednio do potrzeb rozwojowych i edukacyjnych oraz możliwości psychofizycznych ucznia.</w:t>
      </w:r>
    </w:p>
    <w:p w14:paraId="4D4438C6" w14:textId="77777777" w:rsidR="00227FB5" w:rsidRDefault="00227FB5" w:rsidP="00227FB5">
      <w:pPr>
        <w:pStyle w:val="Akapitzlist"/>
        <w:numPr>
          <w:ilvl w:val="0"/>
          <w:numId w:val="168"/>
        </w:numPr>
        <w:spacing w:after="120" w:line="360" w:lineRule="auto"/>
        <w:jc w:val="both"/>
        <w:rPr>
          <w:rFonts w:ascii="Arial" w:eastAsia="Times New Roman" w:hAnsi="Arial" w:cs="Arial"/>
          <w:bCs/>
          <w:color w:val="000000"/>
          <w:sz w:val="20"/>
          <w:szCs w:val="20"/>
        </w:rPr>
      </w:pPr>
      <w:r>
        <w:rPr>
          <w:rFonts w:ascii="Arial" w:hAnsi="Arial" w:cs="Arial"/>
          <w:color w:val="000000"/>
          <w:sz w:val="20"/>
          <w:szCs w:val="20"/>
        </w:rPr>
        <w:t xml:space="preserve">Nauczyciel dostosowuje wymagania edukacyjne do indywidualnych potrzeb rozwojowych i edukacyjnych oraz możliwości psychofizycznych ucznia. </w:t>
      </w:r>
    </w:p>
    <w:p w14:paraId="5BA19323" w14:textId="64C949DC" w:rsidR="00850713" w:rsidRPr="00850713" w:rsidRDefault="00227FB5" w:rsidP="00850713">
      <w:pPr>
        <w:pStyle w:val="Akapitzlist"/>
        <w:numPr>
          <w:ilvl w:val="0"/>
          <w:numId w:val="168"/>
        </w:numPr>
        <w:spacing w:after="120" w:line="360" w:lineRule="auto"/>
        <w:jc w:val="both"/>
        <w:rPr>
          <w:rFonts w:ascii="Arial" w:hAnsi="Arial" w:cs="Arial"/>
          <w:sz w:val="20"/>
          <w:szCs w:val="20"/>
        </w:rPr>
      </w:pPr>
      <w:r w:rsidRPr="00026162">
        <w:rPr>
          <w:rFonts w:ascii="Arial" w:eastAsia="Times New Roman" w:hAnsi="Arial" w:cs="Arial"/>
          <w:bCs/>
          <w:color w:val="000000"/>
          <w:sz w:val="20"/>
          <w:szCs w:val="20"/>
        </w:rPr>
        <w:t>Dyrektor szkoły zwalnia ucznia z realizacji niektórych obowiązkowy zajęć edukacyjnych ze względu na stan zdrowia, specyficzne trudności w uczeniu się, niepełnosprawność lub zrealizowanie danych obowiązkowych zajęć edukacyjnych na wcześniejszym etapie edukacyjnym w przypadkach określonych przepisami oświatowymi.</w:t>
      </w:r>
    </w:p>
    <w:p w14:paraId="43CFA9AB" w14:textId="77777777" w:rsidR="00227FB5" w:rsidRPr="00026162" w:rsidRDefault="00227FB5" w:rsidP="00227FB5">
      <w:pPr>
        <w:pStyle w:val="Akapitzlist"/>
        <w:spacing w:after="120" w:line="360" w:lineRule="auto"/>
        <w:jc w:val="center"/>
        <w:rPr>
          <w:rFonts w:ascii="Arial" w:hAnsi="Arial" w:cs="Arial"/>
          <w:sz w:val="22"/>
        </w:rPr>
      </w:pPr>
      <w:bookmarkStart w:id="45" w:name="_Hlk112766803"/>
      <w:bookmarkStart w:id="46" w:name="_Hlk114694097"/>
      <w:r w:rsidRPr="00026162">
        <w:rPr>
          <w:rFonts w:ascii="Arial" w:hAnsi="Arial" w:cs="Arial"/>
          <w:b/>
          <w:bCs/>
          <w:sz w:val="22"/>
        </w:rPr>
        <w:lastRenderedPageBreak/>
        <w:t>§ 58</w:t>
      </w:r>
    </w:p>
    <w:p w14:paraId="10ACD8BF" w14:textId="77777777" w:rsidR="00227FB5" w:rsidRPr="00026162" w:rsidRDefault="00227FB5" w:rsidP="00227FB5">
      <w:pPr>
        <w:pStyle w:val="Akapitzlist"/>
        <w:spacing w:after="120" w:line="360" w:lineRule="auto"/>
        <w:jc w:val="center"/>
        <w:rPr>
          <w:rFonts w:ascii="Arial" w:hAnsi="Arial" w:cs="Arial"/>
          <w:b/>
          <w:bCs/>
          <w:sz w:val="22"/>
          <w:shd w:val="clear" w:color="auto" w:fill="FFFFFF"/>
        </w:rPr>
      </w:pPr>
      <w:r w:rsidRPr="00026162">
        <w:rPr>
          <w:rFonts w:ascii="Arial" w:hAnsi="Arial" w:cs="Arial"/>
          <w:sz w:val="22"/>
          <w:shd w:val="clear" w:color="auto" w:fill="FFFFFF"/>
        </w:rPr>
        <w:t> </w:t>
      </w:r>
      <w:bookmarkStart w:id="47" w:name="_Hlk115116604"/>
      <w:r w:rsidRPr="00026162">
        <w:rPr>
          <w:rFonts w:ascii="Arial" w:hAnsi="Arial" w:cs="Arial"/>
          <w:b/>
          <w:bCs/>
          <w:sz w:val="22"/>
          <w:shd w:val="clear" w:color="auto" w:fill="FFFFFF"/>
        </w:rPr>
        <w:t>Szczegółowa organizacja zajęć z wykorzystaniem metod i technik kształcenia na odległość </w:t>
      </w:r>
    </w:p>
    <w:p w14:paraId="5203BFC6" w14:textId="77777777" w:rsidR="00227FB5" w:rsidRDefault="00227FB5" w:rsidP="00227FB5">
      <w:pPr>
        <w:pStyle w:val="Akapitzlist"/>
        <w:spacing w:after="120" w:line="360" w:lineRule="auto"/>
        <w:jc w:val="center"/>
        <w:rPr>
          <w:rFonts w:ascii="Open Sans" w:hAnsi="Open Sans" w:cs="Open Sans"/>
          <w:b/>
          <w:bCs/>
          <w:color w:val="FF0000"/>
          <w:sz w:val="18"/>
          <w:szCs w:val="18"/>
          <w:shd w:val="clear" w:color="auto" w:fill="FFFFFF"/>
        </w:rPr>
      </w:pPr>
    </w:p>
    <w:p w14:paraId="74E0E518" w14:textId="77777777" w:rsidR="00227FB5" w:rsidRPr="00026162" w:rsidRDefault="00227FB5" w:rsidP="00227FB5">
      <w:pPr>
        <w:pStyle w:val="Akapitzlist"/>
        <w:numPr>
          <w:ilvl w:val="0"/>
          <w:numId w:val="293"/>
        </w:numPr>
        <w:spacing w:after="120" w:line="360" w:lineRule="auto"/>
        <w:rPr>
          <w:rFonts w:ascii="Arial" w:hAnsi="Arial" w:cs="Arial"/>
          <w:b/>
          <w:bCs/>
          <w:sz w:val="20"/>
          <w:szCs w:val="20"/>
        </w:rPr>
      </w:pPr>
      <w:r w:rsidRPr="00026162">
        <w:rPr>
          <w:rFonts w:ascii="Arial" w:hAnsi="Arial" w:cs="Arial"/>
          <w:b/>
          <w:bCs/>
          <w:sz w:val="20"/>
          <w:szCs w:val="20"/>
        </w:rPr>
        <w:t>Zasady ogólne</w:t>
      </w:r>
    </w:p>
    <w:p w14:paraId="72C1C593" w14:textId="77777777" w:rsidR="00227FB5" w:rsidRPr="00026162" w:rsidRDefault="00227FB5" w:rsidP="00227FB5">
      <w:pPr>
        <w:pStyle w:val="Akapitzlist"/>
        <w:spacing w:after="120" w:line="360" w:lineRule="auto"/>
        <w:ind w:left="765"/>
        <w:jc w:val="center"/>
        <w:rPr>
          <w:rFonts w:ascii="Arial" w:hAnsi="Arial" w:cs="Arial"/>
          <w:b/>
          <w:bCs/>
          <w:sz w:val="20"/>
          <w:szCs w:val="20"/>
        </w:rPr>
      </w:pPr>
    </w:p>
    <w:p w14:paraId="0EC57BFC" w14:textId="77777777" w:rsidR="00227FB5" w:rsidRPr="00026162" w:rsidRDefault="00227FB5" w:rsidP="00227FB5">
      <w:pPr>
        <w:pStyle w:val="Akapitzlist"/>
        <w:numPr>
          <w:ilvl w:val="0"/>
          <w:numId w:val="292"/>
        </w:numPr>
        <w:suppressAutoHyphens w:val="0"/>
        <w:spacing w:after="120" w:line="360" w:lineRule="auto"/>
        <w:contextualSpacing/>
        <w:rPr>
          <w:rFonts w:ascii="Arial" w:hAnsi="Arial" w:cs="Arial"/>
          <w:sz w:val="20"/>
          <w:szCs w:val="20"/>
        </w:rPr>
      </w:pPr>
      <w:r w:rsidRPr="00026162">
        <w:rPr>
          <w:rFonts w:ascii="Arial" w:hAnsi="Arial" w:cs="Arial"/>
          <w:sz w:val="20"/>
          <w:szCs w:val="20"/>
        </w:rPr>
        <w:t xml:space="preserve">Zasady nauczania zdalnego wprowadza się w celu umożliwienia realizacji podstawy programowej oraz monitorowania postępów edukacyjnych uczniów w okresie, w którym tradycyjna forma realizacji zajęć jest niemożliwa do kontynuowania. </w:t>
      </w:r>
    </w:p>
    <w:p w14:paraId="49323575" w14:textId="77777777" w:rsidR="00227FB5" w:rsidRPr="00026162" w:rsidRDefault="00227FB5" w:rsidP="00227FB5">
      <w:pPr>
        <w:pStyle w:val="Akapitzlist"/>
        <w:numPr>
          <w:ilvl w:val="0"/>
          <w:numId w:val="292"/>
        </w:numPr>
        <w:suppressAutoHyphens w:val="0"/>
        <w:spacing w:after="120" w:line="360" w:lineRule="auto"/>
        <w:contextualSpacing/>
        <w:rPr>
          <w:rFonts w:ascii="Arial" w:hAnsi="Arial" w:cs="Arial"/>
          <w:sz w:val="20"/>
          <w:szCs w:val="20"/>
        </w:rPr>
      </w:pPr>
      <w:r w:rsidRPr="00026162">
        <w:rPr>
          <w:rFonts w:ascii="Arial" w:hAnsi="Arial" w:cs="Arial"/>
          <w:sz w:val="20"/>
          <w:szCs w:val="20"/>
        </w:rPr>
        <w:t xml:space="preserve">Zajęcia w szkole zawiesza się, na czas oznaczony, w razie wystąpienia na danym terenie: </w:t>
      </w:r>
    </w:p>
    <w:p w14:paraId="2639AB36" w14:textId="77777777" w:rsidR="00227FB5" w:rsidRPr="00026162" w:rsidRDefault="00227FB5" w:rsidP="00227FB5">
      <w:pPr>
        <w:pStyle w:val="Akapitzlist"/>
        <w:numPr>
          <w:ilvl w:val="0"/>
          <w:numId w:val="294"/>
        </w:numPr>
        <w:suppressAutoHyphens w:val="0"/>
        <w:spacing w:after="120" w:line="360" w:lineRule="auto"/>
        <w:contextualSpacing/>
        <w:rPr>
          <w:rFonts w:ascii="Arial" w:hAnsi="Arial" w:cs="Arial"/>
          <w:sz w:val="20"/>
          <w:szCs w:val="20"/>
        </w:rPr>
      </w:pPr>
      <w:r w:rsidRPr="00026162">
        <w:rPr>
          <w:rFonts w:ascii="Arial" w:hAnsi="Arial" w:cs="Arial"/>
          <w:sz w:val="20"/>
          <w:szCs w:val="20"/>
        </w:rPr>
        <w:t xml:space="preserve">zagrożenia bezpieczeństwa uczniów w związku z organizacją i przebiegiem imprez ogólnopolskich lub międzynarodowych, </w:t>
      </w:r>
    </w:p>
    <w:p w14:paraId="0D6A0B11" w14:textId="77777777" w:rsidR="00227FB5" w:rsidRPr="00026162" w:rsidRDefault="00227FB5" w:rsidP="00227FB5">
      <w:pPr>
        <w:pStyle w:val="Akapitzlist"/>
        <w:numPr>
          <w:ilvl w:val="0"/>
          <w:numId w:val="294"/>
        </w:numPr>
        <w:suppressAutoHyphens w:val="0"/>
        <w:spacing w:after="120" w:line="360" w:lineRule="auto"/>
        <w:contextualSpacing/>
        <w:rPr>
          <w:rFonts w:ascii="Arial" w:hAnsi="Arial" w:cs="Arial"/>
          <w:sz w:val="20"/>
          <w:szCs w:val="20"/>
        </w:rPr>
      </w:pPr>
      <w:r w:rsidRPr="00026162">
        <w:rPr>
          <w:rFonts w:ascii="Arial" w:hAnsi="Arial" w:cs="Arial"/>
          <w:sz w:val="20"/>
          <w:szCs w:val="20"/>
        </w:rPr>
        <w:t xml:space="preserve">temperatury zewnętrznej lub w pomieszczeniach, w których są prowadzone zajęcia z uczniami, zagrażającej zdrowiu uczniów, </w:t>
      </w:r>
    </w:p>
    <w:p w14:paraId="3837337D" w14:textId="77777777" w:rsidR="00227FB5" w:rsidRPr="00026162" w:rsidRDefault="00227FB5" w:rsidP="00227FB5">
      <w:pPr>
        <w:pStyle w:val="Akapitzlist"/>
        <w:numPr>
          <w:ilvl w:val="0"/>
          <w:numId w:val="294"/>
        </w:numPr>
        <w:suppressAutoHyphens w:val="0"/>
        <w:spacing w:after="120" w:line="360" w:lineRule="auto"/>
        <w:contextualSpacing/>
        <w:rPr>
          <w:rFonts w:ascii="Arial" w:hAnsi="Arial" w:cs="Arial"/>
          <w:sz w:val="20"/>
          <w:szCs w:val="20"/>
        </w:rPr>
      </w:pPr>
      <w:r w:rsidRPr="00026162">
        <w:rPr>
          <w:rFonts w:ascii="Arial" w:hAnsi="Arial" w:cs="Arial"/>
          <w:sz w:val="20"/>
          <w:szCs w:val="20"/>
        </w:rPr>
        <w:t xml:space="preserve"> zagrożenia związanego z sytuacją epidemiologiczną, </w:t>
      </w:r>
    </w:p>
    <w:p w14:paraId="38BF119C" w14:textId="77777777" w:rsidR="00227FB5" w:rsidRPr="00026162" w:rsidRDefault="00227FB5" w:rsidP="00227FB5">
      <w:pPr>
        <w:pStyle w:val="Akapitzlist"/>
        <w:numPr>
          <w:ilvl w:val="0"/>
          <w:numId w:val="294"/>
        </w:numPr>
        <w:suppressAutoHyphens w:val="0"/>
        <w:spacing w:after="120" w:line="360" w:lineRule="auto"/>
        <w:contextualSpacing/>
        <w:rPr>
          <w:rFonts w:ascii="Arial" w:hAnsi="Arial" w:cs="Arial"/>
          <w:sz w:val="20"/>
          <w:szCs w:val="20"/>
        </w:rPr>
      </w:pPr>
      <w:r w:rsidRPr="00026162">
        <w:rPr>
          <w:rFonts w:ascii="Arial" w:hAnsi="Arial" w:cs="Arial"/>
          <w:sz w:val="20"/>
          <w:szCs w:val="20"/>
        </w:rPr>
        <w:t xml:space="preserve">nadzwyczajnego zdarzenia zagrażającego bezpieczeństwu lub zdrowiu uczniów innego niż określone w pkt 1–3 </w:t>
      </w:r>
    </w:p>
    <w:p w14:paraId="1513674A" w14:textId="77777777" w:rsidR="00227FB5" w:rsidRPr="00026162" w:rsidRDefault="00227FB5" w:rsidP="00227FB5">
      <w:pPr>
        <w:pStyle w:val="Akapitzlist"/>
        <w:suppressAutoHyphens w:val="0"/>
        <w:spacing w:after="120" w:line="360" w:lineRule="auto"/>
        <w:ind w:left="1080"/>
        <w:contextualSpacing/>
        <w:rPr>
          <w:rFonts w:ascii="Arial" w:hAnsi="Arial" w:cs="Arial"/>
          <w:sz w:val="20"/>
          <w:szCs w:val="20"/>
        </w:rPr>
      </w:pPr>
    </w:p>
    <w:p w14:paraId="246E3EA7" w14:textId="77777777" w:rsidR="00227FB5" w:rsidRPr="00026162" w:rsidRDefault="00227FB5" w:rsidP="00227FB5">
      <w:pPr>
        <w:pStyle w:val="Akapitzlist"/>
        <w:numPr>
          <w:ilvl w:val="0"/>
          <w:numId w:val="292"/>
        </w:numPr>
        <w:suppressAutoHyphens w:val="0"/>
        <w:spacing w:after="120" w:line="360" w:lineRule="auto"/>
        <w:contextualSpacing/>
        <w:rPr>
          <w:rFonts w:ascii="Arial" w:hAnsi="Arial" w:cs="Arial"/>
          <w:sz w:val="20"/>
          <w:szCs w:val="20"/>
        </w:rPr>
      </w:pPr>
      <w:r w:rsidRPr="00026162">
        <w:rPr>
          <w:rFonts w:ascii="Arial" w:hAnsi="Arial" w:cs="Arial"/>
          <w:sz w:val="20"/>
          <w:szCs w:val="20"/>
        </w:rPr>
        <w:t>W przypadku zawieszenia zajęć na okres powyżej dwóch dni dyrektor szkoły, organizuje dla uczniów zajęcia z wykorzystaniem metod i technik kształcenia na odległość. Zajęcia te są organizowane nie później niż od trzeciego dnia zawieszenia zajęć.</w:t>
      </w:r>
    </w:p>
    <w:p w14:paraId="34664C0F" w14:textId="77777777" w:rsidR="00227FB5" w:rsidRPr="00026162" w:rsidRDefault="00227FB5" w:rsidP="00227FB5">
      <w:pPr>
        <w:pStyle w:val="Akapitzlist"/>
        <w:numPr>
          <w:ilvl w:val="0"/>
          <w:numId w:val="292"/>
        </w:numPr>
        <w:suppressAutoHyphens w:val="0"/>
        <w:spacing w:after="120" w:line="360" w:lineRule="auto"/>
        <w:contextualSpacing/>
        <w:rPr>
          <w:rFonts w:ascii="Arial" w:hAnsi="Arial" w:cs="Arial"/>
          <w:sz w:val="20"/>
          <w:szCs w:val="20"/>
        </w:rPr>
      </w:pPr>
      <w:r w:rsidRPr="00026162">
        <w:rPr>
          <w:rFonts w:ascii="Arial" w:hAnsi="Arial" w:cs="Arial"/>
          <w:sz w:val="20"/>
          <w:szCs w:val="20"/>
        </w:rPr>
        <w:t>Zasady w sytuacji nauczania zdalnego mają zastosowanie w sytuacji, gdy decyzją Ministra właściwego do spraw oświaty lub Organu sprawującego nadzór pedagogiczny Dyrektor szkoły zdecyduje, kierując się dobrem uczniów, zamknąć placówkę szkolną, co uniemożliwi realizację zadań statutowych Szkoły w tradycyjnym trybie.</w:t>
      </w:r>
    </w:p>
    <w:p w14:paraId="5380A88D" w14:textId="77777777" w:rsidR="00227FB5" w:rsidRPr="00026162" w:rsidRDefault="00227FB5" w:rsidP="00227FB5">
      <w:pPr>
        <w:pStyle w:val="Akapitzlist"/>
        <w:spacing w:after="120" w:line="360" w:lineRule="auto"/>
        <w:ind w:left="765"/>
        <w:jc w:val="center"/>
        <w:rPr>
          <w:rFonts w:ascii="Arial" w:hAnsi="Arial" w:cs="Arial"/>
          <w:sz w:val="20"/>
          <w:szCs w:val="20"/>
        </w:rPr>
      </w:pPr>
    </w:p>
    <w:p w14:paraId="09CEFF8B" w14:textId="77777777" w:rsidR="00227FB5" w:rsidRPr="00026162" w:rsidRDefault="00227FB5" w:rsidP="00227FB5">
      <w:pPr>
        <w:pStyle w:val="Akapitzlist"/>
        <w:numPr>
          <w:ilvl w:val="0"/>
          <w:numId w:val="293"/>
        </w:numPr>
        <w:spacing w:after="120" w:line="360" w:lineRule="auto"/>
        <w:rPr>
          <w:rFonts w:ascii="Arial" w:hAnsi="Arial" w:cs="Arial"/>
          <w:b/>
          <w:bCs/>
          <w:sz w:val="20"/>
          <w:szCs w:val="20"/>
        </w:rPr>
      </w:pPr>
      <w:r w:rsidRPr="00026162">
        <w:rPr>
          <w:rFonts w:ascii="Arial" w:hAnsi="Arial" w:cs="Arial"/>
          <w:b/>
          <w:bCs/>
          <w:sz w:val="20"/>
          <w:szCs w:val="20"/>
        </w:rPr>
        <w:t>Zadania Dyrektora</w:t>
      </w:r>
    </w:p>
    <w:p w14:paraId="652E3490" w14:textId="77777777" w:rsidR="00227FB5" w:rsidRPr="00026162" w:rsidRDefault="00227FB5" w:rsidP="00227FB5">
      <w:pPr>
        <w:pStyle w:val="Akapitzlist"/>
        <w:spacing w:after="120" w:line="360" w:lineRule="auto"/>
        <w:ind w:left="765"/>
        <w:jc w:val="center"/>
        <w:rPr>
          <w:rFonts w:ascii="Arial" w:hAnsi="Arial" w:cs="Arial"/>
          <w:b/>
          <w:bCs/>
          <w:sz w:val="20"/>
          <w:szCs w:val="20"/>
        </w:rPr>
      </w:pPr>
    </w:p>
    <w:p w14:paraId="38A35393" w14:textId="77777777" w:rsidR="00227FB5" w:rsidRPr="00026162" w:rsidRDefault="00227FB5" w:rsidP="00227FB5">
      <w:pPr>
        <w:pStyle w:val="Akapitzlist"/>
        <w:numPr>
          <w:ilvl w:val="0"/>
          <w:numId w:val="284"/>
        </w:numPr>
        <w:suppressAutoHyphens w:val="0"/>
        <w:spacing w:after="120" w:line="360" w:lineRule="auto"/>
        <w:contextualSpacing/>
        <w:rPr>
          <w:rFonts w:ascii="Arial" w:hAnsi="Arial" w:cs="Arial"/>
          <w:sz w:val="20"/>
          <w:szCs w:val="20"/>
        </w:rPr>
      </w:pPr>
      <w:r w:rsidRPr="00026162">
        <w:rPr>
          <w:rFonts w:ascii="Arial" w:hAnsi="Arial" w:cs="Arial"/>
          <w:sz w:val="20"/>
          <w:szCs w:val="20"/>
        </w:rPr>
        <w:t xml:space="preserve">Przekazuje uczniom, rodzicom i nauczycielom informację o sposobie i trybie realizacji zadań tej jednostki w okresie czasowego ograniczenia jej funkcjonowania. </w:t>
      </w:r>
    </w:p>
    <w:p w14:paraId="6CCA1161" w14:textId="77777777" w:rsidR="00227FB5" w:rsidRPr="00026162" w:rsidRDefault="00227FB5" w:rsidP="00227FB5">
      <w:pPr>
        <w:pStyle w:val="Akapitzlist"/>
        <w:numPr>
          <w:ilvl w:val="0"/>
          <w:numId w:val="284"/>
        </w:numPr>
        <w:suppressAutoHyphens w:val="0"/>
        <w:spacing w:after="120" w:line="360" w:lineRule="auto"/>
        <w:contextualSpacing/>
        <w:rPr>
          <w:rFonts w:ascii="Arial" w:hAnsi="Arial" w:cs="Arial"/>
          <w:sz w:val="20"/>
          <w:szCs w:val="20"/>
        </w:rPr>
      </w:pPr>
      <w:r w:rsidRPr="00026162">
        <w:rPr>
          <w:rFonts w:ascii="Arial" w:hAnsi="Arial" w:cs="Arial"/>
          <w:sz w:val="20"/>
          <w:szCs w:val="20"/>
        </w:rPr>
        <w:t xml:space="preserve">Koordynuje współpracę nauczycieli z uczniami lub rodzicami, uwzględniając potrzeby edukacyjne i możliwości psychofizyczne dzieci i uczniów, w tym dzieci i uczniów objętych kształceniem specjalnym, dzieci objętych wczesnym wspomaganiem rozwoju lub uczęszczających na zajęcia rewalidacyjno-wychowawcze. </w:t>
      </w:r>
    </w:p>
    <w:p w14:paraId="1F09B46B" w14:textId="77777777" w:rsidR="00227FB5" w:rsidRPr="00026162" w:rsidRDefault="00227FB5" w:rsidP="00227FB5">
      <w:pPr>
        <w:pStyle w:val="Akapitzlist"/>
        <w:numPr>
          <w:ilvl w:val="0"/>
          <w:numId w:val="284"/>
        </w:numPr>
        <w:suppressAutoHyphens w:val="0"/>
        <w:spacing w:after="120" w:line="360" w:lineRule="auto"/>
        <w:contextualSpacing/>
        <w:rPr>
          <w:rFonts w:ascii="Arial" w:hAnsi="Arial" w:cs="Arial"/>
          <w:sz w:val="20"/>
          <w:szCs w:val="20"/>
        </w:rPr>
      </w:pPr>
      <w:r w:rsidRPr="00026162">
        <w:rPr>
          <w:rFonts w:ascii="Arial" w:hAnsi="Arial" w:cs="Arial"/>
          <w:sz w:val="20"/>
          <w:szCs w:val="20"/>
        </w:rPr>
        <w:lastRenderedPageBreak/>
        <w:t>Ustala, we współpracy z nauczycielami, tygodniowy zakres treści nauczania do zrealizowania w poszczególnych oddziałach klasowych (semestrów) oraz na zajęciach realizowanych w formach pozaszkolnych, uwzględniając w szczególności:</w:t>
      </w:r>
    </w:p>
    <w:p w14:paraId="525B4237" w14:textId="77777777" w:rsidR="00227FB5" w:rsidRPr="00026162" w:rsidRDefault="00227FB5" w:rsidP="00227FB5">
      <w:pPr>
        <w:pStyle w:val="Akapitzlist"/>
        <w:numPr>
          <w:ilvl w:val="1"/>
          <w:numId w:val="284"/>
        </w:numPr>
        <w:suppressAutoHyphens w:val="0"/>
        <w:spacing w:after="120" w:line="360" w:lineRule="auto"/>
        <w:contextualSpacing/>
        <w:rPr>
          <w:rFonts w:ascii="Arial" w:hAnsi="Arial" w:cs="Arial"/>
          <w:sz w:val="20"/>
          <w:szCs w:val="20"/>
        </w:rPr>
      </w:pPr>
      <w:r w:rsidRPr="00026162">
        <w:rPr>
          <w:rFonts w:ascii="Arial" w:hAnsi="Arial" w:cs="Arial"/>
          <w:sz w:val="20"/>
          <w:szCs w:val="20"/>
        </w:rPr>
        <w:t xml:space="preserve"> równomierne obciążenie uczniów w poszczególnych dniach tygodnia, </w:t>
      </w:r>
    </w:p>
    <w:p w14:paraId="12080D8D" w14:textId="77777777" w:rsidR="00227FB5" w:rsidRPr="00026162" w:rsidRDefault="00227FB5" w:rsidP="00227FB5">
      <w:pPr>
        <w:pStyle w:val="Akapitzlist"/>
        <w:numPr>
          <w:ilvl w:val="1"/>
          <w:numId w:val="284"/>
        </w:numPr>
        <w:suppressAutoHyphens w:val="0"/>
        <w:spacing w:after="120" w:line="360" w:lineRule="auto"/>
        <w:contextualSpacing/>
        <w:rPr>
          <w:rFonts w:ascii="Arial" w:hAnsi="Arial" w:cs="Arial"/>
          <w:sz w:val="20"/>
          <w:szCs w:val="20"/>
        </w:rPr>
      </w:pPr>
      <w:r w:rsidRPr="00026162">
        <w:rPr>
          <w:rFonts w:ascii="Arial" w:hAnsi="Arial" w:cs="Arial"/>
          <w:sz w:val="20"/>
          <w:szCs w:val="20"/>
        </w:rPr>
        <w:t xml:space="preserve"> zróżnicowanie zajęć w każdym dniu, </w:t>
      </w:r>
    </w:p>
    <w:p w14:paraId="59FC9E55" w14:textId="77777777" w:rsidR="00227FB5" w:rsidRPr="00026162" w:rsidRDefault="00227FB5" w:rsidP="00227FB5">
      <w:pPr>
        <w:pStyle w:val="Akapitzlist"/>
        <w:numPr>
          <w:ilvl w:val="1"/>
          <w:numId w:val="284"/>
        </w:numPr>
        <w:suppressAutoHyphens w:val="0"/>
        <w:spacing w:after="120" w:line="360" w:lineRule="auto"/>
        <w:contextualSpacing/>
        <w:rPr>
          <w:rFonts w:ascii="Arial" w:hAnsi="Arial" w:cs="Arial"/>
          <w:sz w:val="20"/>
          <w:szCs w:val="20"/>
        </w:rPr>
      </w:pPr>
      <w:r w:rsidRPr="00026162">
        <w:rPr>
          <w:rFonts w:ascii="Arial" w:hAnsi="Arial" w:cs="Arial"/>
          <w:sz w:val="20"/>
          <w:szCs w:val="20"/>
        </w:rPr>
        <w:t xml:space="preserve"> możliwości psychofizyczne uczniów podejmowania intensywnego wysiłku umysłowego w ciągu dnia, </w:t>
      </w:r>
    </w:p>
    <w:p w14:paraId="4B5300FD" w14:textId="77777777" w:rsidR="00227FB5" w:rsidRPr="00026162" w:rsidRDefault="00227FB5" w:rsidP="00227FB5">
      <w:pPr>
        <w:pStyle w:val="Akapitzlist"/>
        <w:numPr>
          <w:ilvl w:val="1"/>
          <w:numId w:val="284"/>
        </w:numPr>
        <w:suppressAutoHyphens w:val="0"/>
        <w:spacing w:after="120" w:line="360" w:lineRule="auto"/>
        <w:contextualSpacing/>
        <w:rPr>
          <w:rFonts w:ascii="Arial" w:hAnsi="Arial" w:cs="Arial"/>
          <w:sz w:val="20"/>
          <w:szCs w:val="20"/>
        </w:rPr>
      </w:pPr>
      <w:r w:rsidRPr="00026162">
        <w:rPr>
          <w:rFonts w:ascii="Arial" w:hAnsi="Arial" w:cs="Arial"/>
          <w:sz w:val="20"/>
          <w:szCs w:val="20"/>
        </w:rPr>
        <w:t xml:space="preserve"> łączenie przemienne kształcenia z użyciem monitorów ekranowych i bez ich użycia, </w:t>
      </w:r>
    </w:p>
    <w:p w14:paraId="4A59C925" w14:textId="77777777" w:rsidR="00227FB5" w:rsidRPr="00026162" w:rsidRDefault="00227FB5" w:rsidP="00227FB5">
      <w:pPr>
        <w:pStyle w:val="Akapitzlist"/>
        <w:numPr>
          <w:ilvl w:val="1"/>
          <w:numId w:val="284"/>
        </w:numPr>
        <w:suppressAutoHyphens w:val="0"/>
        <w:spacing w:after="120" w:line="360" w:lineRule="auto"/>
        <w:contextualSpacing/>
        <w:rPr>
          <w:rFonts w:ascii="Arial" w:hAnsi="Arial" w:cs="Arial"/>
          <w:sz w:val="20"/>
          <w:szCs w:val="20"/>
        </w:rPr>
      </w:pPr>
      <w:r w:rsidRPr="00026162">
        <w:rPr>
          <w:rFonts w:ascii="Arial" w:hAnsi="Arial" w:cs="Arial"/>
          <w:sz w:val="20"/>
          <w:szCs w:val="20"/>
        </w:rPr>
        <w:t>ograniczenia wynikające ze specyfiki zajęć;</w:t>
      </w:r>
    </w:p>
    <w:p w14:paraId="7186651C" w14:textId="77777777" w:rsidR="00227FB5" w:rsidRPr="00026162" w:rsidRDefault="00227FB5" w:rsidP="00227FB5">
      <w:pPr>
        <w:pStyle w:val="Akapitzlist"/>
        <w:numPr>
          <w:ilvl w:val="0"/>
          <w:numId w:val="284"/>
        </w:numPr>
        <w:suppressAutoHyphens w:val="0"/>
        <w:spacing w:after="120" w:line="360" w:lineRule="auto"/>
        <w:contextualSpacing/>
        <w:rPr>
          <w:rFonts w:ascii="Arial" w:hAnsi="Arial" w:cs="Arial"/>
          <w:sz w:val="20"/>
          <w:szCs w:val="20"/>
        </w:rPr>
      </w:pPr>
      <w:r w:rsidRPr="00026162">
        <w:rPr>
          <w:rFonts w:ascii="Arial" w:hAnsi="Arial" w:cs="Arial"/>
          <w:sz w:val="20"/>
          <w:szCs w:val="20"/>
        </w:rPr>
        <w:t xml:space="preserve">Ustala, we współpracy z nauczycielami, sposób monitorowania postępów uczniów oraz sposób weryfikacji wiedzy i umiejętności uczniów, w tym również informowania uczniów lub rodziców o postępach ucznia w nauce, a także uzyskanych przez niego ocenach. </w:t>
      </w:r>
    </w:p>
    <w:p w14:paraId="4BE1C6C0" w14:textId="77777777" w:rsidR="00227FB5" w:rsidRPr="00026162" w:rsidRDefault="00227FB5" w:rsidP="00227FB5">
      <w:pPr>
        <w:pStyle w:val="Akapitzlist"/>
        <w:numPr>
          <w:ilvl w:val="0"/>
          <w:numId w:val="284"/>
        </w:numPr>
        <w:suppressAutoHyphens w:val="0"/>
        <w:spacing w:after="120" w:line="360" w:lineRule="auto"/>
        <w:contextualSpacing/>
        <w:rPr>
          <w:rFonts w:ascii="Arial" w:hAnsi="Arial" w:cs="Arial"/>
          <w:sz w:val="20"/>
          <w:szCs w:val="20"/>
        </w:rPr>
      </w:pPr>
      <w:r w:rsidRPr="00026162">
        <w:rPr>
          <w:rFonts w:ascii="Arial" w:hAnsi="Arial" w:cs="Arial"/>
          <w:sz w:val="20"/>
          <w:szCs w:val="20"/>
        </w:rPr>
        <w:t xml:space="preserve"> Ustala warunki i sposób przeprowadzania egzaminu klasyfikacyjnego, egzaminu poprawkowego, egzaminu semestralnego i sprawdzianu wiadomości i umiejętności oraz warunki i sposób ustalania rocznej oceny klasyfikacyjnej zachowania w przypadku wniesienia zastrzeżenia do trybu ustalenia tej oceny, o których mowa w rozdziale 3a ustawy z dnia 7 września 1991 r. o systemie oświaty (Dz. U. z 2019 r. poz. 1481, 1818 i 2197), a także warunki i sposób zaliczania zajęć realizowanych w formach pozaszkolnych. </w:t>
      </w:r>
    </w:p>
    <w:p w14:paraId="2F929D07" w14:textId="77777777" w:rsidR="00227FB5" w:rsidRPr="00026162" w:rsidRDefault="00227FB5" w:rsidP="00227FB5">
      <w:pPr>
        <w:pStyle w:val="Akapitzlist"/>
        <w:numPr>
          <w:ilvl w:val="0"/>
          <w:numId w:val="284"/>
        </w:numPr>
        <w:suppressAutoHyphens w:val="0"/>
        <w:spacing w:after="120" w:line="360" w:lineRule="auto"/>
        <w:contextualSpacing/>
        <w:rPr>
          <w:rFonts w:ascii="Arial" w:hAnsi="Arial" w:cs="Arial"/>
          <w:sz w:val="20"/>
          <w:szCs w:val="20"/>
        </w:rPr>
      </w:pPr>
      <w:r w:rsidRPr="00026162">
        <w:rPr>
          <w:rFonts w:ascii="Arial" w:hAnsi="Arial" w:cs="Arial"/>
          <w:sz w:val="20"/>
          <w:szCs w:val="20"/>
        </w:rPr>
        <w:t xml:space="preserve">Ustala sposób dokumentowania realizacji zadań szkoły. </w:t>
      </w:r>
    </w:p>
    <w:p w14:paraId="269ED0E3" w14:textId="77777777" w:rsidR="00227FB5" w:rsidRPr="00026162" w:rsidRDefault="00227FB5" w:rsidP="00227FB5">
      <w:pPr>
        <w:pStyle w:val="Akapitzlist"/>
        <w:numPr>
          <w:ilvl w:val="0"/>
          <w:numId w:val="284"/>
        </w:numPr>
        <w:suppressAutoHyphens w:val="0"/>
        <w:spacing w:after="120" w:line="360" w:lineRule="auto"/>
        <w:contextualSpacing/>
        <w:rPr>
          <w:rFonts w:ascii="Arial" w:hAnsi="Arial" w:cs="Arial"/>
          <w:sz w:val="20"/>
          <w:szCs w:val="20"/>
        </w:rPr>
      </w:pPr>
      <w:r w:rsidRPr="00026162">
        <w:rPr>
          <w:rFonts w:ascii="Arial" w:hAnsi="Arial" w:cs="Arial"/>
          <w:sz w:val="20"/>
          <w:szCs w:val="20"/>
        </w:rPr>
        <w:t>Wskazuje, we współpracy z nauczycielami, źródła i materiały niezbędne do realizacji zajęć, w tym materiały w postaci elektronicznej, z których uczniowie lub rodzice mogą korzystać.</w:t>
      </w:r>
    </w:p>
    <w:p w14:paraId="35C068E9" w14:textId="77777777" w:rsidR="00227FB5" w:rsidRPr="00026162" w:rsidRDefault="00227FB5" w:rsidP="00227FB5">
      <w:pPr>
        <w:pStyle w:val="Akapitzlist"/>
        <w:numPr>
          <w:ilvl w:val="0"/>
          <w:numId w:val="284"/>
        </w:numPr>
        <w:suppressAutoHyphens w:val="0"/>
        <w:spacing w:after="120" w:line="360" w:lineRule="auto"/>
        <w:contextualSpacing/>
        <w:rPr>
          <w:rFonts w:ascii="Arial" w:hAnsi="Arial" w:cs="Arial"/>
          <w:sz w:val="20"/>
          <w:szCs w:val="20"/>
        </w:rPr>
      </w:pPr>
      <w:r w:rsidRPr="00026162">
        <w:rPr>
          <w:rFonts w:ascii="Arial" w:hAnsi="Arial" w:cs="Arial"/>
          <w:sz w:val="20"/>
          <w:szCs w:val="20"/>
        </w:rPr>
        <w:t xml:space="preserve">Zapewnia każdemu uczniowi lub rodzicom możliwość konsultacji z nauczycielem prowadzącym zajęcia oraz przekazuje im informację o formie i terminach tych konsultacji. </w:t>
      </w:r>
    </w:p>
    <w:p w14:paraId="31858152" w14:textId="77777777" w:rsidR="00227FB5" w:rsidRPr="00026162" w:rsidRDefault="00227FB5" w:rsidP="00227FB5">
      <w:pPr>
        <w:pStyle w:val="Akapitzlist"/>
        <w:numPr>
          <w:ilvl w:val="0"/>
          <w:numId w:val="284"/>
        </w:numPr>
        <w:suppressAutoHyphens w:val="0"/>
        <w:spacing w:after="120" w:line="360" w:lineRule="auto"/>
        <w:contextualSpacing/>
        <w:rPr>
          <w:rFonts w:ascii="Arial" w:hAnsi="Arial" w:cs="Arial"/>
          <w:sz w:val="20"/>
          <w:szCs w:val="20"/>
        </w:rPr>
      </w:pPr>
      <w:r w:rsidRPr="00026162">
        <w:rPr>
          <w:rFonts w:ascii="Arial" w:hAnsi="Arial" w:cs="Arial"/>
          <w:sz w:val="20"/>
          <w:szCs w:val="20"/>
        </w:rPr>
        <w:t xml:space="preserve"> Ustala z nauczycielami potrzebę modyfikacji odpowiednio zestawu programów wychowania przedszkolnego i szkolnego zestawu programów nauczania. </w:t>
      </w:r>
    </w:p>
    <w:p w14:paraId="69BEF5FC" w14:textId="77777777" w:rsidR="00227FB5" w:rsidRPr="00026162" w:rsidRDefault="00227FB5" w:rsidP="00227FB5">
      <w:pPr>
        <w:pStyle w:val="Akapitzlist"/>
        <w:spacing w:after="120" w:line="360" w:lineRule="auto"/>
        <w:ind w:left="765"/>
        <w:jc w:val="center"/>
        <w:rPr>
          <w:rFonts w:ascii="Arial" w:hAnsi="Arial" w:cs="Arial"/>
          <w:sz w:val="20"/>
          <w:szCs w:val="20"/>
        </w:rPr>
      </w:pPr>
    </w:p>
    <w:p w14:paraId="5DEFC486" w14:textId="77777777" w:rsidR="00227FB5" w:rsidRPr="00026162" w:rsidRDefault="00227FB5" w:rsidP="00227FB5">
      <w:pPr>
        <w:pStyle w:val="Akapitzlist"/>
        <w:spacing w:after="120" w:line="360" w:lineRule="auto"/>
        <w:ind w:left="765"/>
        <w:jc w:val="center"/>
        <w:rPr>
          <w:rFonts w:ascii="Arial" w:hAnsi="Arial" w:cs="Arial"/>
          <w:b/>
          <w:bCs/>
          <w:sz w:val="20"/>
          <w:szCs w:val="20"/>
        </w:rPr>
      </w:pPr>
    </w:p>
    <w:p w14:paraId="52532BCF" w14:textId="77777777" w:rsidR="00227FB5" w:rsidRPr="00026162" w:rsidRDefault="00227FB5" w:rsidP="00227FB5">
      <w:pPr>
        <w:pStyle w:val="Akapitzlist"/>
        <w:numPr>
          <w:ilvl w:val="0"/>
          <w:numId w:val="293"/>
        </w:numPr>
        <w:spacing w:after="120" w:line="360" w:lineRule="auto"/>
        <w:rPr>
          <w:rFonts w:ascii="Arial" w:hAnsi="Arial" w:cs="Arial"/>
          <w:b/>
          <w:bCs/>
          <w:sz w:val="20"/>
          <w:szCs w:val="20"/>
        </w:rPr>
      </w:pPr>
      <w:r w:rsidRPr="00026162">
        <w:rPr>
          <w:rFonts w:ascii="Arial" w:hAnsi="Arial" w:cs="Arial"/>
          <w:b/>
          <w:bCs/>
          <w:sz w:val="20"/>
          <w:szCs w:val="20"/>
        </w:rPr>
        <w:t>Zadania Rady Pedagogicznej</w:t>
      </w:r>
    </w:p>
    <w:p w14:paraId="5BC489F3" w14:textId="77777777" w:rsidR="00227FB5" w:rsidRPr="00026162" w:rsidRDefault="00227FB5" w:rsidP="00227FB5">
      <w:pPr>
        <w:pStyle w:val="Akapitzlist"/>
        <w:spacing w:after="120" w:line="360" w:lineRule="auto"/>
        <w:ind w:left="765"/>
        <w:jc w:val="center"/>
        <w:rPr>
          <w:rFonts w:ascii="Arial" w:hAnsi="Arial" w:cs="Arial"/>
          <w:b/>
          <w:bCs/>
          <w:sz w:val="20"/>
          <w:szCs w:val="20"/>
        </w:rPr>
      </w:pPr>
    </w:p>
    <w:p w14:paraId="1DED22BF" w14:textId="77777777" w:rsidR="00227FB5" w:rsidRPr="00026162" w:rsidRDefault="00227FB5" w:rsidP="00227FB5">
      <w:pPr>
        <w:pStyle w:val="Akapitzlist"/>
        <w:numPr>
          <w:ilvl w:val="0"/>
          <w:numId w:val="285"/>
        </w:numPr>
        <w:suppressAutoHyphens w:val="0"/>
        <w:spacing w:after="120" w:line="360" w:lineRule="auto"/>
        <w:contextualSpacing/>
        <w:rPr>
          <w:rFonts w:ascii="Arial" w:hAnsi="Arial" w:cs="Arial"/>
          <w:sz w:val="20"/>
          <w:szCs w:val="20"/>
        </w:rPr>
      </w:pPr>
      <w:r w:rsidRPr="00026162">
        <w:rPr>
          <w:rFonts w:ascii="Arial" w:hAnsi="Arial" w:cs="Arial"/>
          <w:sz w:val="20"/>
          <w:szCs w:val="20"/>
        </w:rPr>
        <w:t xml:space="preserve">Posiedzenia Rady Pedagogicznej odbywają się on-line, za ich organizację oraz koordynację odpowiada Dyrektor placówki. </w:t>
      </w:r>
    </w:p>
    <w:p w14:paraId="2D5AA958" w14:textId="77777777" w:rsidR="00227FB5" w:rsidRPr="00026162" w:rsidRDefault="00227FB5" w:rsidP="00227FB5">
      <w:pPr>
        <w:pStyle w:val="Akapitzlist"/>
        <w:numPr>
          <w:ilvl w:val="0"/>
          <w:numId w:val="285"/>
        </w:numPr>
        <w:suppressAutoHyphens w:val="0"/>
        <w:spacing w:after="120" w:line="360" w:lineRule="auto"/>
        <w:contextualSpacing/>
        <w:rPr>
          <w:rFonts w:ascii="Arial" w:hAnsi="Arial" w:cs="Arial"/>
          <w:sz w:val="20"/>
          <w:szCs w:val="20"/>
        </w:rPr>
      </w:pPr>
      <w:r w:rsidRPr="00026162">
        <w:rPr>
          <w:rFonts w:ascii="Arial" w:hAnsi="Arial" w:cs="Arial"/>
          <w:sz w:val="20"/>
          <w:szCs w:val="20"/>
        </w:rPr>
        <w:t xml:space="preserve">Podczas posiedzeń on-line Rada Pedagogiczna może głosować, zatwierdzać wszelkie uchwały niezbędne do prawidłowego przebiegu procesu edukacji. </w:t>
      </w:r>
    </w:p>
    <w:p w14:paraId="0A1F520A" w14:textId="77777777" w:rsidR="00227FB5" w:rsidRPr="00026162" w:rsidRDefault="00227FB5" w:rsidP="00227FB5">
      <w:pPr>
        <w:pStyle w:val="Akapitzlist"/>
        <w:numPr>
          <w:ilvl w:val="0"/>
          <w:numId w:val="285"/>
        </w:numPr>
        <w:suppressAutoHyphens w:val="0"/>
        <w:spacing w:after="120" w:line="360" w:lineRule="auto"/>
        <w:contextualSpacing/>
        <w:rPr>
          <w:rFonts w:ascii="Arial" w:hAnsi="Arial" w:cs="Arial"/>
          <w:sz w:val="20"/>
          <w:szCs w:val="20"/>
        </w:rPr>
      </w:pPr>
      <w:r w:rsidRPr="00026162">
        <w:rPr>
          <w:rFonts w:ascii="Arial" w:hAnsi="Arial" w:cs="Arial"/>
          <w:sz w:val="20"/>
          <w:szCs w:val="20"/>
        </w:rPr>
        <w:t xml:space="preserve">Zebrania Rady Pedagogicznej on-line odbywają się poprzez aplikację Skype lub inną aplikację, członkowie Rady Pedagogicznej głosują poprzez podniesienie ręki bądź poprzez odpowiedz ustną lub pisemną przesłaną przez e-mail do dyrektora szkoły. </w:t>
      </w:r>
    </w:p>
    <w:p w14:paraId="6E9AFE88" w14:textId="77777777" w:rsidR="00227FB5" w:rsidRPr="00026162" w:rsidRDefault="00227FB5" w:rsidP="00227FB5">
      <w:pPr>
        <w:pStyle w:val="Akapitzlist"/>
        <w:numPr>
          <w:ilvl w:val="0"/>
          <w:numId w:val="285"/>
        </w:numPr>
        <w:suppressAutoHyphens w:val="0"/>
        <w:spacing w:after="120" w:line="360" w:lineRule="auto"/>
        <w:contextualSpacing/>
        <w:rPr>
          <w:rFonts w:ascii="Arial" w:hAnsi="Arial" w:cs="Arial"/>
          <w:sz w:val="20"/>
          <w:szCs w:val="20"/>
        </w:rPr>
      </w:pPr>
      <w:r w:rsidRPr="00026162">
        <w:rPr>
          <w:rFonts w:ascii="Arial" w:hAnsi="Arial" w:cs="Arial"/>
          <w:sz w:val="20"/>
          <w:szCs w:val="20"/>
        </w:rPr>
        <w:t xml:space="preserve"> Nauczyciele przygotowują zajęcia on-line oraz sposoby przekazywania materiałów i komunikowania się z uczniami i ich rodzicami. </w:t>
      </w:r>
    </w:p>
    <w:p w14:paraId="4B238A63" w14:textId="77777777" w:rsidR="00227FB5" w:rsidRPr="00026162" w:rsidRDefault="00227FB5" w:rsidP="00227FB5">
      <w:pPr>
        <w:pStyle w:val="Akapitzlist"/>
        <w:numPr>
          <w:ilvl w:val="0"/>
          <w:numId w:val="285"/>
        </w:numPr>
        <w:suppressAutoHyphens w:val="0"/>
        <w:spacing w:after="120" w:line="360" w:lineRule="auto"/>
        <w:contextualSpacing/>
        <w:rPr>
          <w:rFonts w:ascii="Arial" w:hAnsi="Arial" w:cs="Arial"/>
          <w:sz w:val="20"/>
          <w:szCs w:val="20"/>
        </w:rPr>
      </w:pPr>
      <w:r w:rsidRPr="00026162">
        <w:rPr>
          <w:rFonts w:ascii="Arial" w:hAnsi="Arial" w:cs="Arial"/>
          <w:sz w:val="20"/>
          <w:szCs w:val="20"/>
        </w:rPr>
        <w:lastRenderedPageBreak/>
        <w:t xml:space="preserve"> Wychowawca zobowiązany jest do utrzymywania ścisłego kontaktu z nauczycielami uczącymi w jego klasie oraz rodzicami jego wychowanków oraz z pedagogiem i psychologiem szkolnym i przekazywania informacji zwrotnych Dyrektorowi szkoły. </w:t>
      </w:r>
    </w:p>
    <w:p w14:paraId="2D80CFDB" w14:textId="77777777" w:rsidR="00227FB5" w:rsidRPr="00026162" w:rsidRDefault="00227FB5" w:rsidP="00227FB5">
      <w:pPr>
        <w:pStyle w:val="Akapitzlist"/>
        <w:numPr>
          <w:ilvl w:val="0"/>
          <w:numId w:val="285"/>
        </w:numPr>
        <w:suppressAutoHyphens w:val="0"/>
        <w:spacing w:after="120" w:line="360" w:lineRule="auto"/>
        <w:contextualSpacing/>
        <w:rPr>
          <w:rFonts w:ascii="Arial" w:hAnsi="Arial" w:cs="Arial"/>
          <w:sz w:val="20"/>
          <w:szCs w:val="20"/>
        </w:rPr>
      </w:pPr>
      <w:r w:rsidRPr="00026162">
        <w:rPr>
          <w:rFonts w:ascii="Arial" w:hAnsi="Arial" w:cs="Arial"/>
          <w:sz w:val="20"/>
          <w:szCs w:val="20"/>
        </w:rPr>
        <w:t xml:space="preserve"> Pedagog szkolny, pedagog specjalny i psycholog współpracuje z nauczycielami i rodzicami uczniów. Prowadzi zajęcia online lub rozmowy telefoniczne oraz na czacie z potrzebującymi wsparcia uczniami i ich rodzicami.</w:t>
      </w:r>
    </w:p>
    <w:p w14:paraId="41B2E0DF" w14:textId="77777777" w:rsidR="00227FB5" w:rsidRPr="00026162" w:rsidRDefault="00227FB5" w:rsidP="00227FB5">
      <w:pPr>
        <w:pStyle w:val="Akapitzlist"/>
        <w:spacing w:after="120" w:line="360" w:lineRule="auto"/>
        <w:ind w:left="360"/>
        <w:jc w:val="center"/>
        <w:rPr>
          <w:rFonts w:ascii="Arial" w:hAnsi="Arial" w:cs="Arial"/>
          <w:b/>
          <w:bCs/>
          <w:sz w:val="20"/>
          <w:szCs w:val="20"/>
        </w:rPr>
      </w:pPr>
    </w:p>
    <w:p w14:paraId="06699C76" w14:textId="77777777" w:rsidR="00227FB5" w:rsidRPr="00026162" w:rsidRDefault="00227FB5" w:rsidP="00227FB5">
      <w:pPr>
        <w:pStyle w:val="Akapitzlist"/>
        <w:numPr>
          <w:ilvl w:val="0"/>
          <w:numId w:val="293"/>
        </w:numPr>
        <w:spacing w:after="120" w:line="360" w:lineRule="auto"/>
        <w:rPr>
          <w:rFonts w:ascii="Arial" w:hAnsi="Arial" w:cs="Arial"/>
          <w:b/>
          <w:bCs/>
          <w:sz w:val="20"/>
          <w:szCs w:val="20"/>
        </w:rPr>
      </w:pPr>
      <w:r w:rsidRPr="00026162">
        <w:rPr>
          <w:rFonts w:ascii="Arial" w:hAnsi="Arial" w:cs="Arial"/>
          <w:b/>
          <w:bCs/>
          <w:sz w:val="20"/>
          <w:szCs w:val="20"/>
        </w:rPr>
        <w:t>Organizacja nauczania zdalnego</w:t>
      </w:r>
    </w:p>
    <w:p w14:paraId="1CA41F5B" w14:textId="77777777" w:rsidR="00227FB5" w:rsidRPr="00026162" w:rsidRDefault="00227FB5" w:rsidP="00227FB5">
      <w:pPr>
        <w:pStyle w:val="Akapitzlist"/>
        <w:numPr>
          <w:ilvl w:val="0"/>
          <w:numId w:val="286"/>
        </w:numPr>
        <w:suppressAutoHyphens w:val="0"/>
        <w:spacing w:after="120" w:line="360" w:lineRule="auto"/>
        <w:contextualSpacing/>
        <w:rPr>
          <w:rFonts w:ascii="Arial" w:hAnsi="Arial" w:cs="Arial"/>
          <w:sz w:val="20"/>
          <w:szCs w:val="20"/>
        </w:rPr>
      </w:pPr>
      <w:r w:rsidRPr="00026162">
        <w:rPr>
          <w:rFonts w:ascii="Arial" w:hAnsi="Arial" w:cs="Arial"/>
          <w:sz w:val="20"/>
          <w:szCs w:val="20"/>
        </w:rPr>
        <w:t xml:space="preserve">Źródłem komunikacji pomiędzy szkołą, nauczycielem przedmiotu, rodzicem i uczniem jest dziennik elektroniczny </w:t>
      </w:r>
      <w:proofErr w:type="spellStart"/>
      <w:r w:rsidRPr="00026162">
        <w:rPr>
          <w:rFonts w:ascii="Arial" w:hAnsi="Arial" w:cs="Arial"/>
          <w:sz w:val="20"/>
          <w:szCs w:val="20"/>
        </w:rPr>
        <w:t>Librus</w:t>
      </w:r>
      <w:proofErr w:type="spellEnd"/>
      <w:r w:rsidRPr="00026162">
        <w:rPr>
          <w:rFonts w:ascii="Arial" w:hAnsi="Arial" w:cs="Arial"/>
          <w:sz w:val="20"/>
          <w:szCs w:val="20"/>
        </w:rPr>
        <w:t xml:space="preserve">, Microsoft </w:t>
      </w:r>
      <w:proofErr w:type="spellStart"/>
      <w:r w:rsidRPr="00026162">
        <w:rPr>
          <w:rFonts w:ascii="Arial" w:hAnsi="Arial" w:cs="Arial"/>
          <w:sz w:val="20"/>
          <w:szCs w:val="20"/>
        </w:rPr>
        <w:t>Teams</w:t>
      </w:r>
      <w:proofErr w:type="spellEnd"/>
      <w:r w:rsidRPr="00026162">
        <w:rPr>
          <w:rFonts w:ascii="Arial" w:hAnsi="Arial" w:cs="Arial"/>
          <w:sz w:val="20"/>
          <w:szCs w:val="20"/>
        </w:rPr>
        <w:t xml:space="preserve">, e-mail, telefon, komunikatory mediów społecznych lub poczta tradycyjna. </w:t>
      </w:r>
    </w:p>
    <w:p w14:paraId="5F539A48" w14:textId="77777777" w:rsidR="00227FB5" w:rsidRPr="00026162" w:rsidRDefault="00227FB5" w:rsidP="00227FB5">
      <w:pPr>
        <w:pStyle w:val="Akapitzlist"/>
        <w:numPr>
          <w:ilvl w:val="0"/>
          <w:numId w:val="286"/>
        </w:numPr>
        <w:suppressAutoHyphens w:val="0"/>
        <w:spacing w:after="120" w:line="360" w:lineRule="auto"/>
        <w:contextualSpacing/>
        <w:rPr>
          <w:rFonts w:ascii="Arial" w:hAnsi="Arial" w:cs="Arial"/>
          <w:sz w:val="20"/>
          <w:szCs w:val="20"/>
        </w:rPr>
      </w:pPr>
      <w:r w:rsidRPr="00026162">
        <w:rPr>
          <w:rFonts w:ascii="Arial" w:hAnsi="Arial" w:cs="Arial"/>
          <w:sz w:val="20"/>
          <w:szCs w:val="20"/>
        </w:rPr>
        <w:t xml:space="preserve"> Realizacja zajęć na odległość jest równoznaczna z realizacją obowiązku szkolnego. </w:t>
      </w:r>
    </w:p>
    <w:p w14:paraId="2552AD26" w14:textId="77777777" w:rsidR="00227FB5" w:rsidRPr="00026162" w:rsidRDefault="00227FB5" w:rsidP="00227FB5">
      <w:pPr>
        <w:pStyle w:val="Akapitzlist"/>
        <w:numPr>
          <w:ilvl w:val="0"/>
          <w:numId w:val="286"/>
        </w:numPr>
        <w:suppressAutoHyphens w:val="0"/>
        <w:spacing w:after="120" w:line="360" w:lineRule="auto"/>
        <w:contextualSpacing/>
        <w:rPr>
          <w:rFonts w:ascii="Arial" w:hAnsi="Arial" w:cs="Arial"/>
          <w:sz w:val="20"/>
          <w:szCs w:val="20"/>
        </w:rPr>
      </w:pPr>
      <w:r w:rsidRPr="00026162">
        <w:rPr>
          <w:rFonts w:ascii="Arial" w:hAnsi="Arial" w:cs="Arial"/>
          <w:sz w:val="20"/>
          <w:szCs w:val="20"/>
        </w:rPr>
        <w:t xml:space="preserve"> Uczeń ma obowiązek uczestniczenia w zajęciach oraz odbierania wysyłanych przez nauczyciela materiałów i terminowego wykonywania zleconych prac. </w:t>
      </w:r>
    </w:p>
    <w:p w14:paraId="6FC96158" w14:textId="77777777" w:rsidR="00227FB5" w:rsidRPr="00026162" w:rsidRDefault="00227FB5" w:rsidP="00227FB5">
      <w:pPr>
        <w:pStyle w:val="Akapitzlist"/>
        <w:numPr>
          <w:ilvl w:val="0"/>
          <w:numId w:val="286"/>
        </w:numPr>
        <w:suppressAutoHyphens w:val="0"/>
        <w:spacing w:after="120" w:line="360" w:lineRule="auto"/>
        <w:contextualSpacing/>
        <w:rPr>
          <w:rFonts w:ascii="Arial" w:hAnsi="Arial" w:cs="Arial"/>
          <w:sz w:val="20"/>
          <w:szCs w:val="20"/>
        </w:rPr>
      </w:pPr>
      <w:r w:rsidRPr="00026162">
        <w:rPr>
          <w:rFonts w:ascii="Arial" w:hAnsi="Arial" w:cs="Arial"/>
          <w:sz w:val="20"/>
          <w:szCs w:val="20"/>
        </w:rPr>
        <w:t xml:space="preserve"> Realizację wykonywanych przez ucznia notatek i zadań pisemnych ustala nauczyciel przedmiotu. Nauczyciel może wymagać od ucznia przekazania dokumentacji z wykonania zadań we wcześniej podanej przez niego formie. </w:t>
      </w:r>
    </w:p>
    <w:p w14:paraId="1BA8654E" w14:textId="77777777" w:rsidR="00227FB5" w:rsidRPr="00026162" w:rsidRDefault="00227FB5" w:rsidP="00227FB5">
      <w:pPr>
        <w:pStyle w:val="Akapitzlist"/>
        <w:numPr>
          <w:ilvl w:val="0"/>
          <w:numId w:val="286"/>
        </w:numPr>
        <w:suppressAutoHyphens w:val="0"/>
        <w:spacing w:after="120" w:line="360" w:lineRule="auto"/>
        <w:contextualSpacing/>
        <w:rPr>
          <w:rFonts w:ascii="Arial" w:hAnsi="Arial" w:cs="Arial"/>
          <w:sz w:val="20"/>
          <w:szCs w:val="20"/>
        </w:rPr>
      </w:pPr>
      <w:r w:rsidRPr="00026162">
        <w:rPr>
          <w:rFonts w:ascii="Arial" w:hAnsi="Arial" w:cs="Arial"/>
          <w:sz w:val="20"/>
          <w:szCs w:val="20"/>
        </w:rPr>
        <w:t xml:space="preserve">Nauczyciel ma obowiązek, w trakcie prowadzonej nauki zdalnej, powiadamiać rodziców o efektach wykonywanych prac przez dzieci lub o braku ich wykonywania. </w:t>
      </w:r>
    </w:p>
    <w:p w14:paraId="26433063" w14:textId="77777777" w:rsidR="00227FB5" w:rsidRPr="00026162" w:rsidRDefault="00227FB5" w:rsidP="00227FB5">
      <w:pPr>
        <w:pStyle w:val="Akapitzlist"/>
        <w:numPr>
          <w:ilvl w:val="0"/>
          <w:numId w:val="286"/>
        </w:numPr>
        <w:suppressAutoHyphens w:val="0"/>
        <w:spacing w:after="120" w:line="360" w:lineRule="auto"/>
        <w:contextualSpacing/>
        <w:rPr>
          <w:rFonts w:ascii="Arial" w:hAnsi="Arial" w:cs="Arial"/>
          <w:sz w:val="20"/>
          <w:szCs w:val="20"/>
        </w:rPr>
      </w:pPr>
      <w:r w:rsidRPr="00026162">
        <w:rPr>
          <w:rFonts w:ascii="Arial" w:hAnsi="Arial" w:cs="Arial"/>
          <w:sz w:val="20"/>
          <w:szCs w:val="20"/>
        </w:rPr>
        <w:t xml:space="preserve"> Rodzice są zobowiązani do systematycznego logowania się w dzienniku elektronicznym i odbierania wiadomości od nauczycieli. W przypadku problemów z logowaniem możliwa jest komunikacja telefoniczna lub poprzez pocztę tradycyjną. </w:t>
      </w:r>
    </w:p>
    <w:p w14:paraId="7AA411A4" w14:textId="77777777" w:rsidR="00227FB5" w:rsidRPr="00026162" w:rsidRDefault="00227FB5" w:rsidP="00227FB5">
      <w:pPr>
        <w:pStyle w:val="Akapitzlist"/>
        <w:numPr>
          <w:ilvl w:val="0"/>
          <w:numId w:val="286"/>
        </w:numPr>
        <w:suppressAutoHyphens w:val="0"/>
        <w:spacing w:after="120" w:line="360" w:lineRule="auto"/>
        <w:contextualSpacing/>
        <w:rPr>
          <w:rFonts w:ascii="Arial" w:hAnsi="Arial" w:cs="Arial"/>
          <w:sz w:val="20"/>
          <w:szCs w:val="20"/>
        </w:rPr>
      </w:pPr>
      <w:r w:rsidRPr="00026162">
        <w:rPr>
          <w:rFonts w:ascii="Arial" w:hAnsi="Arial" w:cs="Arial"/>
          <w:sz w:val="20"/>
          <w:szCs w:val="20"/>
        </w:rPr>
        <w:t xml:space="preserve"> Jeżeli uczeń nie ma warunków do realizacji zleconych przez nauczyciela zadań rodzic/opiekun prawny powinien poinformować o tym wychowawcę, który wraz z Dyrektorem ustala sposób przekazania uczniowi niezbędnych materiałów. Rodzic jest zobowiązany do odesłania zrealizowanego materiału przez ucznia w trybie i terminie ustalonym z Dyrektorem szkoły. </w:t>
      </w:r>
    </w:p>
    <w:p w14:paraId="0345ABF4" w14:textId="77777777" w:rsidR="00227FB5" w:rsidRPr="00026162" w:rsidRDefault="00227FB5" w:rsidP="00227FB5">
      <w:pPr>
        <w:pStyle w:val="Akapitzlist"/>
        <w:numPr>
          <w:ilvl w:val="0"/>
          <w:numId w:val="286"/>
        </w:numPr>
        <w:suppressAutoHyphens w:val="0"/>
        <w:spacing w:after="120" w:line="360" w:lineRule="auto"/>
        <w:contextualSpacing/>
        <w:rPr>
          <w:rFonts w:ascii="Arial" w:hAnsi="Arial" w:cs="Arial"/>
          <w:sz w:val="20"/>
          <w:szCs w:val="20"/>
        </w:rPr>
      </w:pPr>
      <w:r w:rsidRPr="00026162">
        <w:rPr>
          <w:rFonts w:ascii="Arial" w:hAnsi="Arial" w:cs="Arial"/>
          <w:sz w:val="20"/>
          <w:szCs w:val="20"/>
        </w:rPr>
        <w:t xml:space="preserve">Nauczyciele będą umieszczać materiał do realizacji: </w:t>
      </w:r>
    </w:p>
    <w:p w14:paraId="22E26E5C" w14:textId="77777777" w:rsidR="00227FB5" w:rsidRPr="00026162" w:rsidRDefault="00227FB5" w:rsidP="00227FB5">
      <w:pPr>
        <w:pStyle w:val="Akapitzlist"/>
        <w:numPr>
          <w:ilvl w:val="1"/>
          <w:numId w:val="286"/>
        </w:numPr>
        <w:suppressAutoHyphens w:val="0"/>
        <w:spacing w:after="120" w:line="360" w:lineRule="auto"/>
        <w:contextualSpacing/>
        <w:rPr>
          <w:rFonts w:ascii="Arial" w:hAnsi="Arial" w:cs="Arial"/>
          <w:sz w:val="20"/>
          <w:szCs w:val="20"/>
        </w:rPr>
      </w:pPr>
      <w:r w:rsidRPr="00026162">
        <w:rPr>
          <w:rFonts w:ascii="Arial" w:hAnsi="Arial" w:cs="Arial"/>
          <w:sz w:val="20"/>
          <w:szCs w:val="20"/>
        </w:rPr>
        <w:t xml:space="preserve">w formie opisu tekstowego zadania do wykonania, </w:t>
      </w:r>
    </w:p>
    <w:p w14:paraId="63B0742C" w14:textId="77777777" w:rsidR="00227FB5" w:rsidRPr="00026162" w:rsidRDefault="00227FB5" w:rsidP="00227FB5">
      <w:pPr>
        <w:pStyle w:val="Akapitzlist"/>
        <w:numPr>
          <w:ilvl w:val="1"/>
          <w:numId w:val="286"/>
        </w:numPr>
        <w:suppressAutoHyphens w:val="0"/>
        <w:spacing w:after="120" w:line="360" w:lineRule="auto"/>
        <w:contextualSpacing/>
        <w:rPr>
          <w:rFonts w:ascii="Arial" w:hAnsi="Arial" w:cs="Arial"/>
          <w:sz w:val="20"/>
          <w:szCs w:val="20"/>
        </w:rPr>
      </w:pPr>
      <w:r w:rsidRPr="00026162">
        <w:rPr>
          <w:rFonts w:ascii="Arial" w:hAnsi="Arial" w:cs="Arial"/>
          <w:sz w:val="20"/>
          <w:szCs w:val="20"/>
        </w:rPr>
        <w:t xml:space="preserve">w formie linku do interaktywnych platform edukacyjnych wykorzystujących formy nauki, </w:t>
      </w:r>
    </w:p>
    <w:p w14:paraId="0365A809" w14:textId="77777777" w:rsidR="00227FB5" w:rsidRPr="00026162" w:rsidRDefault="00227FB5" w:rsidP="00227FB5">
      <w:pPr>
        <w:pStyle w:val="Akapitzlist"/>
        <w:numPr>
          <w:ilvl w:val="1"/>
          <w:numId w:val="286"/>
        </w:numPr>
        <w:suppressAutoHyphens w:val="0"/>
        <w:spacing w:after="120" w:line="360" w:lineRule="auto"/>
        <w:contextualSpacing/>
        <w:rPr>
          <w:rFonts w:ascii="Arial" w:hAnsi="Arial" w:cs="Arial"/>
          <w:sz w:val="20"/>
          <w:szCs w:val="20"/>
        </w:rPr>
      </w:pPr>
      <w:r w:rsidRPr="00026162">
        <w:rPr>
          <w:rFonts w:ascii="Arial" w:hAnsi="Arial" w:cs="Arial"/>
          <w:sz w:val="20"/>
          <w:szCs w:val="20"/>
        </w:rPr>
        <w:t>w formie załącznika zawierającego materiały tekstowe, grafiki lub innych</w:t>
      </w:r>
    </w:p>
    <w:p w14:paraId="6DEC11E5" w14:textId="77777777" w:rsidR="00227FB5" w:rsidRPr="00026162" w:rsidRDefault="00227FB5" w:rsidP="00227FB5">
      <w:pPr>
        <w:pStyle w:val="Akapitzlist"/>
        <w:numPr>
          <w:ilvl w:val="0"/>
          <w:numId w:val="286"/>
        </w:numPr>
        <w:suppressAutoHyphens w:val="0"/>
        <w:spacing w:after="120" w:line="360" w:lineRule="auto"/>
        <w:contextualSpacing/>
        <w:rPr>
          <w:rFonts w:ascii="Arial" w:hAnsi="Arial" w:cs="Arial"/>
          <w:sz w:val="20"/>
          <w:szCs w:val="20"/>
        </w:rPr>
      </w:pPr>
      <w:r w:rsidRPr="00026162">
        <w:rPr>
          <w:rFonts w:ascii="Arial" w:hAnsi="Arial" w:cs="Arial"/>
          <w:sz w:val="20"/>
          <w:szCs w:val="20"/>
        </w:rPr>
        <w:t xml:space="preserve">Nauczyciele kształcenia zintegrowanego, nauczyciele przedmiotowi (w oddziałach klas IV-VIII ) przygotowując materiały edukacyjne do kształcenia na odległość dokonują weryfikacji dotychczas stosowanego programu nauczania tak, by dostosować go do wybranej metody kształcenia na odległość. </w:t>
      </w:r>
    </w:p>
    <w:p w14:paraId="147779FA" w14:textId="77777777" w:rsidR="00227FB5" w:rsidRPr="00026162" w:rsidRDefault="00227FB5" w:rsidP="00227FB5">
      <w:pPr>
        <w:pStyle w:val="Akapitzlist"/>
        <w:numPr>
          <w:ilvl w:val="0"/>
          <w:numId w:val="286"/>
        </w:numPr>
        <w:suppressAutoHyphens w:val="0"/>
        <w:spacing w:after="120" w:line="360" w:lineRule="auto"/>
        <w:contextualSpacing/>
        <w:rPr>
          <w:rFonts w:ascii="Arial" w:hAnsi="Arial" w:cs="Arial"/>
          <w:sz w:val="20"/>
          <w:szCs w:val="20"/>
        </w:rPr>
      </w:pPr>
      <w:r w:rsidRPr="00026162">
        <w:rPr>
          <w:rFonts w:ascii="Arial" w:hAnsi="Arial" w:cs="Arial"/>
          <w:sz w:val="20"/>
          <w:szCs w:val="20"/>
        </w:rPr>
        <w:t xml:space="preserve"> Zajęcia z wykorzystaniem metod i technik kształcenia na odległość mogą być realizowane w szczególności z wykorzystaniem: materiałów i funkcjonalności Zintegrowanej Platformy Edukacyjnej udostępnionej przez ministra właściwego do spraw oświaty i wychowania pod adresem www.epodreczniki.pl, materiałów dostępnych na stronach internetowych urzędu </w:t>
      </w:r>
      <w:r w:rsidRPr="00026162">
        <w:rPr>
          <w:rFonts w:ascii="Arial" w:hAnsi="Arial" w:cs="Arial"/>
          <w:sz w:val="20"/>
          <w:szCs w:val="20"/>
        </w:rPr>
        <w:lastRenderedPageBreak/>
        <w:t xml:space="preserve">obsługującego ministra właściwego do spraw oświaty i wychowania, stronach internetowych jednostek podległych temu ministrowi lub przez niego nadzorowanych, w tym na stronach internetowych Centralnej Komisji Egzaminacyjnej i okręgowych komisji egzaminacyjnych, materiałów prezentowanych w programach publicznej telewizji i radiofonii, innych niż wymienione wyżej materiały wskazane przez nauczyciela. </w:t>
      </w:r>
    </w:p>
    <w:p w14:paraId="468F21FE" w14:textId="77777777" w:rsidR="00227FB5" w:rsidRPr="00026162" w:rsidRDefault="00227FB5" w:rsidP="00227FB5">
      <w:pPr>
        <w:pStyle w:val="Akapitzlist"/>
        <w:numPr>
          <w:ilvl w:val="0"/>
          <w:numId w:val="286"/>
        </w:numPr>
        <w:suppressAutoHyphens w:val="0"/>
        <w:spacing w:after="120" w:line="360" w:lineRule="auto"/>
        <w:contextualSpacing/>
        <w:rPr>
          <w:rFonts w:ascii="Arial" w:hAnsi="Arial" w:cs="Arial"/>
          <w:sz w:val="20"/>
          <w:szCs w:val="20"/>
        </w:rPr>
      </w:pPr>
      <w:r w:rsidRPr="00026162">
        <w:rPr>
          <w:rFonts w:ascii="Arial" w:hAnsi="Arial" w:cs="Arial"/>
          <w:sz w:val="20"/>
          <w:szCs w:val="20"/>
        </w:rPr>
        <w:t xml:space="preserve"> Przygotowywane przez nauczycieli materiały i treści edukacyjne zostają przekazywane z wykorzystaniem ustalonego przez nauczyciela narzędzia komunikacji:  przez dziennik elektroniczny </w:t>
      </w:r>
      <w:proofErr w:type="spellStart"/>
      <w:r w:rsidRPr="00026162">
        <w:rPr>
          <w:rFonts w:ascii="Arial" w:hAnsi="Arial" w:cs="Arial"/>
          <w:sz w:val="20"/>
          <w:szCs w:val="20"/>
        </w:rPr>
        <w:t>Librus</w:t>
      </w:r>
      <w:proofErr w:type="spellEnd"/>
      <w:r w:rsidRPr="00026162">
        <w:rPr>
          <w:rFonts w:ascii="Arial" w:hAnsi="Arial" w:cs="Arial"/>
          <w:sz w:val="20"/>
          <w:szCs w:val="20"/>
        </w:rPr>
        <w:t xml:space="preserve">,  Microsoft </w:t>
      </w:r>
      <w:proofErr w:type="spellStart"/>
      <w:r w:rsidRPr="00026162">
        <w:rPr>
          <w:rFonts w:ascii="Arial" w:hAnsi="Arial" w:cs="Arial"/>
          <w:sz w:val="20"/>
          <w:szCs w:val="20"/>
        </w:rPr>
        <w:t>Teams</w:t>
      </w:r>
      <w:proofErr w:type="spellEnd"/>
      <w:r w:rsidRPr="00026162">
        <w:rPr>
          <w:rFonts w:ascii="Arial" w:hAnsi="Arial" w:cs="Arial"/>
          <w:sz w:val="20"/>
          <w:szCs w:val="20"/>
        </w:rPr>
        <w:t xml:space="preserve">, telefonicznie, pocztą tradycyjną oraz poprzez komunikatory mediów społecznych. </w:t>
      </w:r>
    </w:p>
    <w:p w14:paraId="7C17F39F" w14:textId="77777777" w:rsidR="00227FB5" w:rsidRPr="00026162" w:rsidRDefault="00227FB5" w:rsidP="00227FB5">
      <w:pPr>
        <w:pStyle w:val="Akapitzlist"/>
        <w:numPr>
          <w:ilvl w:val="0"/>
          <w:numId w:val="286"/>
        </w:numPr>
        <w:suppressAutoHyphens w:val="0"/>
        <w:spacing w:after="120" w:line="360" w:lineRule="auto"/>
        <w:contextualSpacing/>
        <w:rPr>
          <w:rFonts w:ascii="Arial" w:hAnsi="Arial" w:cs="Arial"/>
          <w:sz w:val="20"/>
          <w:szCs w:val="20"/>
        </w:rPr>
      </w:pPr>
      <w:r w:rsidRPr="00026162">
        <w:rPr>
          <w:rFonts w:ascii="Arial" w:hAnsi="Arial" w:cs="Arial"/>
          <w:sz w:val="20"/>
          <w:szCs w:val="20"/>
        </w:rPr>
        <w:t>Nauczyciel ma obowiązek poinformowanie rodziców o dostępnych materiałach i możliwych formach ich realizacji przez dziecko lub ucznia w domu.</w:t>
      </w:r>
    </w:p>
    <w:p w14:paraId="3DEA1F9C" w14:textId="77777777" w:rsidR="00227FB5" w:rsidRPr="00026162" w:rsidRDefault="00227FB5" w:rsidP="00227FB5">
      <w:pPr>
        <w:pStyle w:val="Akapitzlist"/>
        <w:numPr>
          <w:ilvl w:val="0"/>
          <w:numId w:val="286"/>
        </w:numPr>
        <w:suppressAutoHyphens w:val="0"/>
        <w:spacing w:after="120" w:line="360" w:lineRule="auto"/>
        <w:contextualSpacing/>
        <w:rPr>
          <w:rFonts w:ascii="Arial" w:hAnsi="Arial" w:cs="Arial"/>
          <w:sz w:val="20"/>
          <w:szCs w:val="20"/>
        </w:rPr>
      </w:pPr>
      <w:r w:rsidRPr="00026162">
        <w:rPr>
          <w:rFonts w:ascii="Arial" w:hAnsi="Arial" w:cs="Arial"/>
          <w:sz w:val="20"/>
          <w:szCs w:val="20"/>
        </w:rPr>
        <w:t xml:space="preserve">Nauczyciel realizując na prowadzonej jednostce lekcyjnej on-line zaplanowany przez siebie temat (obejmujący zakres programu nauczania) dostosowuje podział czasu pracy z uczniami do ich potrzeb psychofizycznych z uwzględnieniem zasad bezpiecznego korzystania przez uczniów z urządzeń wykorzystywanych w komunikacji elektronicznej. </w:t>
      </w:r>
    </w:p>
    <w:p w14:paraId="59CB7F75" w14:textId="77777777" w:rsidR="00227FB5" w:rsidRPr="00026162" w:rsidRDefault="00227FB5" w:rsidP="00227FB5">
      <w:pPr>
        <w:pStyle w:val="Akapitzlist"/>
        <w:numPr>
          <w:ilvl w:val="0"/>
          <w:numId w:val="286"/>
        </w:numPr>
        <w:suppressAutoHyphens w:val="0"/>
        <w:spacing w:after="120" w:line="360" w:lineRule="auto"/>
        <w:contextualSpacing/>
        <w:rPr>
          <w:rFonts w:ascii="Arial" w:hAnsi="Arial" w:cs="Arial"/>
          <w:sz w:val="20"/>
          <w:szCs w:val="20"/>
        </w:rPr>
      </w:pPr>
      <w:r w:rsidRPr="00026162">
        <w:rPr>
          <w:rFonts w:ascii="Arial" w:hAnsi="Arial" w:cs="Arial"/>
          <w:sz w:val="20"/>
          <w:szCs w:val="20"/>
        </w:rPr>
        <w:t xml:space="preserve"> Harmonogram zajęć on-line poszczególnych oddziałów oparty jest na planie lekcji prowadzonych w formie tradycyjnej z uwzględnieniem zasady bezpiecznego korzystania przez uczniów z urządzeń umożliwiających komunikację elektroniczną.</w:t>
      </w:r>
    </w:p>
    <w:p w14:paraId="6EE598E6" w14:textId="77777777" w:rsidR="00227FB5" w:rsidRPr="00026162" w:rsidRDefault="00227FB5" w:rsidP="00227FB5">
      <w:pPr>
        <w:pStyle w:val="Akapitzlist"/>
        <w:numPr>
          <w:ilvl w:val="0"/>
          <w:numId w:val="286"/>
        </w:numPr>
        <w:suppressAutoHyphens w:val="0"/>
        <w:spacing w:after="120" w:line="360" w:lineRule="auto"/>
        <w:contextualSpacing/>
        <w:rPr>
          <w:rFonts w:ascii="Arial" w:hAnsi="Arial" w:cs="Arial"/>
          <w:sz w:val="20"/>
          <w:szCs w:val="20"/>
        </w:rPr>
      </w:pPr>
      <w:r w:rsidRPr="00026162">
        <w:rPr>
          <w:rFonts w:ascii="Arial" w:hAnsi="Arial" w:cs="Arial"/>
          <w:sz w:val="20"/>
          <w:szCs w:val="20"/>
        </w:rPr>
        <w:t xml:space="preserve">Nauczyciel dokumentuje odbyte zajęcia (tematy, obecność, sposób realizacji, kontakty z rodzicami, itp.) w dzienniku elektronicznym. </w:t>
      </w:r>
    </w:p>
    <w:p w14:paraId="792790E2" w14:textId="77777777" w:rsidR="00227FB5" w:rsidRPr="00026162" w:rsidRDefault="00227FB5" w:rsidP="00227FB5">
      <w:pPr>
        <w:pStyle w:val="Akapitzlist"/>
        <w:numPr>
          <w:ilvl w:val="0"/>
          <w:numId w:val="286"/>
        </w:numPr>
        <w:suppressAutoHyphens w:val="0"/>
        <w:spacing w:after="120" w:line="360" w:lineRule="auto"/>
        <w:contextualSpacing/>
        <w:rPr>
          <w:rFonts w:ascii="Arial" w:hAnsi="Arial" w:cs="Arial"/>
          <w:sz w:val="20"/>
          <w:szCs w:val="20"/>
        </w:rPr>
      </w:pPr>
      <w:r w:rsidRPr="00026162">
        <w:rPr>
          <w:rFonts w:ascii="Arial" w:hAnsi="Arial" w:cs="Arial"/>
          <w:sz w:val="20"/>
          <w:szCs w:val="20"/>
        </w:rPr>
        <w:t xml:space="preserve"> Nauczyciel prowadzi lekcję w czasie rzeczywistym z wykorzystaniem internetowej transmisji audio lub </w:t>
      </w:r>
      <w:proofErr w:type="spellStart"/>
      <w:r w:rsidRPr="00026162">
        <w:rPr>
          <w:rFonts w:ascii="Arial" w:hAnsi="Arial" w:cs="Arial"/>
          <w:sz w:val="20"/>
          <w:szCs w:val="20"/>
        </w:rPr>
        <w:t>audiovideo</w:t>
      </w:r>
      <w:proofErr w:type="spellEnd"/>
      <w:r w:rsidRPr="00026162">
        <w:rPr>
          <w:rFonts w:ascii="Arial" w:hAnsi="Arial" w:cs="Arial"/>
          <w:sz w:val="20"/>
          <w:szCs w:val="20"/>
        </w:rPr>
        <w:t xml:space="preserve"> lub czatu.</w:t>
      </w:r>
    </w:p>
    <w:p w14:paraId="7DEE2C81" w14:textId="77777777" w:rsidR="00227FB5" w:rsidRPr="00026162" w:rsidRDefault="00227FB5" w:rsidP="00227FB5">
      <w:pPr>
        <w:pStyle w:val="Akapitzlist"/>
        <w:numPr>
          <w:ilvl w:val="0"/>
          <w:numId w:val="286"/>
        </w:numPr>
        <w:suppressAutoHyphens w:val="0"/>
        <w:spacing w:after="120" w:line="360" w:lineRule="auto"/>
        <w:contextualSpacing/>
        <w:rPr>
          <w:rFonts w:ascii="Arial" w:hAnsi="Arial" w:cs="Arial"/>
          <w:sz w:val="20"/>
          <w:szCs w:val="20"/>
        </w:rPr>
      </w:pPr>
      <w:r w:rsidRPr="00026162">
        <w:rPr>
          <w:rFonts w:ascii="Arial" w:hAnsi="Arial" w:cs="Arial"/>
          <w:sz w:val="20"/>
          <w:szCs w:val="20"/>
        </w:rPr>
        <w:t xml:space="preserve"> W przypadku, gdy nauczyciel lub uczeń nie dysponuje odpowiednim sprzętem (komputerem, laptopem, tabletem z podłączeniem do Internetu), z którego mógłby skorzystać w domu lub nie posiada warunków do realizacji takiego nauczania w warunkach niezwłocznie informuje o tym fakcie dyrektora szkoły. W takiej sytuacji dyrektor szkoły (w miarę możliwości) zapewni sprzęt służbowy, dostępny na terenie szkoły, lub zobowiąże nauczyciela do alternatywnej formy realizacji podstawy programowej (np.: przygotowania materiałów w formie drukowanej - treści programowe szczegółowe omówione i test sprawdzający stopień przyswojenia treści nauczania). </w:t>
      </w:r>
    </w:p>
    <w:p w14:paraId="352E3B30" w14:textId="77777777" w:rsidR="00227FB5" w:rsidRPr="00026162" w:rsidRDefault="00227FB5" w:rsidP="00227FB5">
      <w:pPr>
        <w:pStyle w:val="Akapitzlist"/>
        <w:spacing w:after="120" w:line="360" w:lineRule="auto"/>
        <w:ind w:left="360"/>
        <w:rPr>
          <w:rFonts w:ascii="Arial" w:hAnsi="Arial" w:cs="Arial"/>
          <w:sz w:val="20"/>
          <w:szCs w:val="20"/>
        </w:rPr>
      </w:pPr>
    </w:p>
    <w:p w14:paraId="49A170AF" w14:textId="77777777" w:rsidR="00227FB5" w:rsidRPr="00026162" w:rsidRDefault="00227FB5" w:rsidP="00227FB5">
      <w:pPr>
        <w:pStyle w:val="Akapitzlist"/>
        <w:numPr>
          <w:ilvl w:val="0"/>
          <w:numId w:val="293"/>
        </w:numPr>
        <w:spacing w:after="120" w:line="360" w:lineRule="auto"/>
        <w:rPr>
          <w:rFonts w:ascii="Arial" w:hAnsi="Arial" w:cs="Arial"/>
          <w:b/>
          <w:bCs/>
          <w:sz w:val="20"/>
          <w:szCs w:val="20"/>
        </w:rPr>
      </w:pPr>
      <w:r w:rsidRPr="00026162">
        <w:rPr>
          <w:rFonts w:ascii="Arial" w:hAnsi="Arial" w:cs="Arial"/>
          <w:b/>
          <w:bCs/>
          <w:sz w:val="20"/>
          <w:szCs w:val="20"/>
        </w:rPr>
        <w:t>Sposoby sprawdzania wiadomości i umiejętności</w:t>
      </w:r>
    </w:p>
    <w:p w14:paraId="516CD805" w14:textId="77777777" w:rsidR="00227FB5" w:rsidRPr="00026162" w:rsidRDefault="00227FB5" w:rsidP="00227FB5">
      <w:pPr>
        <w:pStyle w:val="Akapitzlist"/>
        <w:spacing w:after="120" w:line="360" w:lineRule="auto"/>
        <w:ind w:left="360"/>
        <w:jc w:val="center"/>
        <w:rPr>
          <w:rFonts w:ascii="Arial" w:hAnsi="Arial" w:cs="Arial"/>
          <w:b/>
          <w:bCs/>
          <w:sz w:val="20"/>
          <w:szCs w:val="20"/>
        </w:rPr>
      </w:pPr>
    </w:p>
    <w:p w14:paraId="57A8079D" w14:textId="77777777" w:rsidR="00227FB5" w:rsidRPr="00026162" w:rsidRDefault="00227FB5" w:rsidP="00227FB5">
      <w:pPr>
        <w:pStyle w:val="Akapitzlist"/>
        <w:numPr>
          <w:ilvl w:val="0"/>
          <w:numId w:val="287"/>
        </w:numPr>
        <w:suppressAutoHyphens w:val="0"/>
        <w:spacing w:after="120" w:line="360" w:lineRule="auto"/>
        <w:contextualSpacing/>
        <w:rPr>
          <w:rFonts w:ascii="Arial" w:hAnsi="Arial" w:cs="Arial"/>
          <w:sz w:val="20"/>
          <w:szCs w:val="20"/>
        </w:rPr>
      </w:pPr>
      <w:r w:rsidRPr="00026162">
        <w:rPr>
          <w:rFonts w:ascii="Arial" w:hAnsi="Arial" w:cs="Arial"/>
          <w:sz w:val="20"/>
          <w:szCs w:val="20"/>
        </w:rPr>
        <w:t xml:space="preserve">Nauczyciele prowadzący zdalne nauczanie umieszczają w dzienniku elektronicznym, na platformie Microsoft </w:t>
      </w:r>
      <w:proofErr w:type="spellStart"/>
      <w:r w:rsidRPr="00026162">
        <w:rPr>
          <w:rFonts w:ascii="Arial" w:hAnsi="Arial" w:cs="Arial"/>
          <w:sz w:val="20"/>
          <w:szCs w:val="20"/>
        </w:rPr>
        <w:t>Teams</w:t>
      </w:r>
      <w:proofErr w:type="spellEnd"/>
      <w:r w:rsidRPr="00026162">
        <w:rPr>
          <w:rFonts w:ascii="Arial" w:hAnsi="Arial" w:cs="Arial"/>
          <w:sz w:val="20"/>
          <w:szCs w:val="20"/>
        </w:rPr>
        <w:t xml:space="preserve"> lub przesyłają pocztą tradycyjną materiał, z którym uczniowie są zobowiązani zapoznać się. </w:t>
      </w:r>
    </w:p>
    <w:p w14:paraId="6438FD08" w14:textId="77777777" w:rsidR="00227FB5" w:rsidRPr="00026162" w:rsidRDefault="00227FB5" w:rsidP="00227FB5">
      <w:pPr>
        <w:pStyle w:val="Akapitzlist"/>
        <w:numPr>
          <w:ilvl w:val="0"/>
          <w:numId w:val="287"/>
        </w:numPr>
        <w:suppressAutoHyphens w:val="0"/>
        <w:spacing w:after="120" w:line="360" w:lineRule="auto"/>
        <w:contextualSpacing/>
        <w:rPr>
          <w:rFonts w:ascii="Arial" w:hAnsi="Arial" w:cs="Arial"/>
          <w:sz w:val="20"/>
          <w:szCs w:val="20"/>
        </w:rPr>
      </w:pPr>
      <w:r w:rsidRPr="00026162">
        <w:rPr>
          <w:rFonts w:ascii="Arial" w:hAnsi="Arial" w:cs="Arial"/>
          <w:sz w:val="20"/>
          <w:szCs w:val="20"/>
        </w:rPr>
        <w:t xml:space="preserve"> Nauczyciele określają termin zapoznania się z materiałem oraz wykonania zadań przez uczniów. </w:t>
      </w:r>
    </w:p>
    <w:p w14:paraId="7950046E" w14:textId="77777777" w:rsidR="00227FB5" w:rsidRPr="00026162" w:rsidRDefault="00227FB5" w:rsidP="00227FB5">
      <w:pPr>
        <w:pStyle w:val="Akapitzlist"/>
        <w:numPr>
          <w:ilvl w:val="0"/>
          <w:numId w:val="287"/>
        </w:numPr>
        <w:suppressAutoHyphens w:val="0"/>
        <w:spacing w:after="120" w:line="360" w:lineRule="auto"/>
        <w:contextualSpacing/>
        <w:rPr>
          <w:rFonts w:ascii="Arial" w:hAnsi="Arial" w:cs="Arial"/>
          <w:sz w:val="20"/>
          <w:szCs w:val="20"/>
        </w:rPr>
      </w:pPr>
      <w:r w:rsidRPr="00026162">
        <w:rPr>
          <w:rFonts w:ascii="Arial" w:hAnsi="Arial" w:cs="Arial"/>
          <w:sz w:val="20"/>
          <w:szCs w:val="20"/>
        </w:rPr>
        <w:t xml:space="preserve">Uczniowie są zobowiązani do odsyłania prac wskazanych przez nauczyciela poprzez dziennik elektroniczny </w:t>
      </w:r>
      <w:proofErr w:type="spellStart"/>
      <w:r w:rsidRPr="00026162">
        <w:rPr>
          <w:rFonts w:ascii="Arial" w:hAnsi="Arial" w:cs="Arial"/>
          <w:sz w:val="20"/>
          <w:szCs w:val="20"/>
        </w:rPr>
        <w:t>Librus</w:t>
      </w:r>
      <w:proofErr w:type="spellEnd"/>
      <w:r w:rsidRPr="00026162">
        <w:rPr>
          <w:rFonts w:ascii="Arial" w:hAnsi="Arial" w:cs="Arial"/>
          <w:sz w:val="20"/>
          <w:szCs w:val="20"/>
        </w:rPr>
        <w:t xml:space="preserve"> lub innym sposobem ustalonym z nauczycielem przedmiotu. </w:t>
      </w:r>
    </w:p>
    <w:p w14:paraId="0DC6D8B7" w14:textId="77777777" w:rsidR="00227FB5" w:rsidRPr="00026162" w:rsidRDefault="00227FB5" w:rsidP="00227FB5">
      <w:pPr>
        <w:pStyle w:val="Akapitzlist"/>
        <w:numPr>
          <w:ilvl w:val="0"/>
          <w:numId w:val="287"/>
        </w:numPr>
        <w:suppressAutoHyphens w:val="0"/>
        <w:spacing w:after="120" w:line="360" w:lineRule="auto"/>
        <w:contextualSpacing/>
        <w:rPr>
          <w:rFonts w:ascii="Arial" w:hAnsi="Arial" w:cs="Arial"/>
          <w:sz w:val="20"/>
          <w:szCs w:val="20"/>
        </w:rPr>
      </w:pPr>
      <w:r w:rsidRPr="00026162">
        <w:rPr>
          <w:rFonts w:ascii="Arial" w:hAnsi="Arial" w:cs="Arial"/>
          <w:sz w:val="20"/>
          <w:szCs w:val="20"/>
        </w:rPr>
        <w:lastRenderedPageBreak/>
        <w:t xml:space="preserve">W zależności od specyfiki zajęć edukacyjnych kontrola osiągnięć uczniów będzie odbywać się w formie: </w:t>
      </w:r>
    </w:p>
    <w:p w14:paraId="20749590" w14:textId="77777777" w:rsidR="00227FB5" w:rsidRPr="00026162" w:rsidRDefault="00227FB5" w:rsidP="00227FB5">
      <w:pPr>
        <w:pStyle w:val="Akapitzlist"/>
        <w:numPr>
          <w:ilvl w:val="1"/>
          <w:numId w:val="287"/>
        </w:numPr>
        <w:suppressAutoHyphens w:val="0"/>
        <w:spacing w:after="120" w:line="360" w:lineRule="auto"/>
        <w:contextualSpacing/>
        <w:rPr>
          <w:rFonts w:ascii="Arial" w:hAnsi="Arial" w:cs="Arial"/>
          <w:sz w:val="20"/>
          <w:szCs w:val="20"/>
        </w:rPr>
      </w:pPr>
      <w:r w:rsidRPr="00026162">
        <w:rPr>
          <w:rFonts w:ascii="Arial" w:hAnsi="Arial" w:cs="Arial"/>
          <w:sz w:val="20"/>
          <w:szCs w:val="20"/>
        </w:rPr>
        <w:t xml:space="preserve"> ustnej (połączenie online z nauczycielem, aktywne uczestnictwo uczniów w zajęciach), </w:t>
      </w:r>
    </w:p>
    <w:p w14:paraId="339A67D1" w14:textId="77777777" w:rsidR="00227FB5" w:rsidRPr="00026162" w:rsidRDefault="00227FB5" w:rsidP="00227FB5">
      <w:pPr>
        <w:pStyle w:val="Akapitzlist"/>
        <w:numPr>
          <w:ilvl w:val="1"/>
          <w:numId w:val="287"/>
        </w:numPr>
        <w:suppressAutoHyphens w:val="0"/>
        <w:spacing w:after="120" w:line="360" w:lineRule="auto"/>
        <w:contextualSpacing/>
        <w:rPr>
          <w:rFonts w:ascii="Arial" w:hAnsi="Arial" w:cs="Arial"/>
          <w:sz w:val="20"/>
          <w:szCs w:val="20"/>
        </w:rPr>
      </w:pPr>
      <w:r w:rsidRPr="00026162">
        <w:rPr>
          <w:rFonts w:ascii="Arial" w:hAnsi="Arial" w:cs="Arial"/>
          <w:sz w:val="20"/>
          <w:szCs w:val="20"/>
        </w:rPr>
        <w:t xml:space="preserve">pisemnej (np.: sprawdziany, kartkówki, testy, zadania dodatkowe pisane w sposób i czasie ustalonym przez nauczyciela), </w:t>
      </w:r>
    </w:p>
    <w:p w14:paraId="458D80BC" w14:textId="77777777" w:rsidR="00227FB5" w:rsidRPr="00026162" w:rsidRDefault="00227FB5" w:rsidP="00227FB5">
      <w:pPr>
        <w:pStyle w:val="Akapitzlist"/>
        <w:numPr>
          <w:ilvl w:val="1"/>
          <w:numId w:val="287"/>
        </w:numPr>
        <w:suppressAutoHyphens w:val="0"/>
        <w:spacing w:after="120" w:line="360" w:lineRule="auto"/>
        <w:contextualSpacing/>
        <w:rPr>
          <w:rFonts w:ascii="Arial" w:hAnsi="Arial" w:cs="Arial"/>
          <w:sz w:val="20"/>
          <w:szCs w:val="20"/>
        </w:rPr>
      </w:pPr>
      <w:r w:rsidRPr="00026162">
        <w:rPr>
          <w:rFonts w:ascii="Arial" w:hAnsi="Arial" w:cs="Arial"/>
          <w:sz w:val="20"/>
          <w:szCs w:val="20"/>
        </w:rPr>
        <w:t xml:space="preserve">praktycznej (karty pracy, prace plastyczne i techniczne, wykonanie pomocy dydaktycznych, praca badawcza np. przeprowadzenie doświadczeń i inne zadania zlecone przez nauczyciela). Efekty pracy przekazywane będą w formie i czasie ustalonym przez nauczyciela. </w:t>
      </w:r>
    </w:p>
    <w:p w14:paraId="609094E5" w14:textId="77777777" w:rsidR="00227FB5" w:rsidRPr="00026162" w:rsidRDefault="00227FB5" w:rsidP="00227FB5">
      <w:pPr>
        <w:pStyle w:val="Akapitzlist"/>
        <w:numPr>
          <w:ilvl w:val="0"/>
          <w:numId w:val="287"/>
        </w:numPr>
        <w:suppressAutoHyphens w:val="0"/>
        <w:spacing w:after="120" w:line="360" w:lineRule="auto"/>
        <w:contextualSpacing/>
        <w:rPr>
          <w:rFonts w:ascii="Arial" w:hAnsi="Arial" w:cs="Arial"/>
          <w:sz w:val="20"/>
          <w:szCs w:val="20"/>
        </w:rPr>
      </w:pPr>
      <w:r w:rsidRPr="00026162">
        <w:rPr>
          <w:rFonts w:ascii="Arial" w:hAnsi="Arial" w:cs="Arial"/>
          <w:sz w:val="20"/>
          <w:szCs w:val="20"/>
        </w:rPr>
        <w:t xml:space="preserve">Uczeń ma prawo do poprawy oceny z pracy online w trybie i formie uzgodnionym z nauczycielem przedmiotu. </w:t>
      </w:r>
    </w:p>
    <w:p w14:paraId="25AD04E9" w14:textId="77777777" w:rsidR="00227FB5" w:rsidRPr="00026162" w:rsidRDefault="00227FB5" w:rsidP="00227FB5">
      <w:pPr>
        <w:pStyle w:val="Akapitzlist"/>
        <w:numPr>
          <w:ilvl w:val="0"/>
          <w:numId w:val="287"/>
        </w:numPr>
        <w:suppressAutoHyphens w:val="0"/>
        <w:spacing w:after="120" w:line="360" w:lineRule="auto"/>
        <w:contextualSpacing/>
        <w:rPr>
          <w:rFonts w:ascii="Arial" w:hAnsi="Arial" w:cs="Arial"/>
          <w:sz w:val="20"/>
          <w:szCs w:val="20"/>
        </w:rPr>
      </w:pPr>
      <w:r w:rsidRPr="00026162">
        <w:rPr>
          <w:rFonts w:ascii="Arial" w:hAnsi="Arial" w:cs="Arial"/>
          <w:sz w:val="20"/>
          <w:szCs w:val="20"/>
        </w:rPr>
        <w:t xml:space="preserve">O osiągnięciach i postępach ucznia rodzice/opiekunowie będą informowani za pomocą dziennika elektronicznego (na bieżąco). </w:t>
      </w:r>
    </w:p>
    <w:p w14:paraId="79A231D0" w14:textId="77777777" w:rsidR="00227FB5" w:rsidRPr="00026162" w:rsidRDefault="00227FB5" w:rsidP="00227FB5">
      <w:pPr>
        <w:pStyle w:val="Akapitzlist"/>
        <w:numPr>
          <w:ilvl w:val="0"/>
          <w:numId w:val="287"/>
        </w:numPr>
        <w:suppressAutoHyphens w:val="0"/>
        <w:spacing w:after="120" w:line="360" w:lineRule="auto"/>
        <w:contextualSpacing/>
        <w:rPr>
          <w:rFonts w:ascii="Arial" w:hAnsi="Arial" w:cs="Arial"/>
          <w:sz w:val="20"/>
          <w:szCs w:val="20"/>
        </w:rPr>
      </w:pPr>
      <w:r w:rsidRPr="00026162">
        <w:rPr>
          <w:rFonts w:ascii="Arial" w:hAnsi="Arial" w:cs="Arial"/>
          <w:sz w:val="20"/>
          <w:szCs w:val="20"/>
        </w:rPr>
        <w:t xml:space="preserve">Nauczyciel/wychowawca może kontaktować się telefonicznie z rodzicami/opiekunami, jeżeli jest zaniepokojony postępami ucznia w nauce lub brakiem uczestnictwa w lekcjach online. </w:t>
      </w:r>
    </w:p>
    <w:p w14:paraId="5E5DEA3A" w14:textId="77777777" w:rsidR="00227FB5" w:rsidRPr="00026162" w:rsidRDefault="00227FB5" w:rsidP="00227FB5">
      <w:pPr>
        <w:pStyle w:val="Akapitzlist"/>
        <w:spacing w:after="120" w:line="360" w:lineRule="auto"/>
        <w:ind w:left="360"/>
        <w:jc w:val="center"/>
        <w:rPr>
          <w:rFonts w:ascii="Arial" w:hAnsi="Arial" w:cs="Arial"/>
          <w:b/>
          <w:bCs/>
          <w:sz w:val="20"/>
          <w:szCs w:val="20"/>
        </w:rPr>
      </w:pPr>
    </w:p>
    <w:p w14:paraId="53EFA20A" w14:textId="77777777" w:rsidR="00227FB5" w:rsidRPr="00026162" w:rsidRDefault="00227FB5" w:rsidP="00227FB5">
      <w:pPr>
        <w:pStyle w:val="Akapitzlist"/>
        <w:numPr>
          <w:ilvl w:val="0"/>
          <w:numId w:val="293"/>
        </w:numPr>
        <w:spacing w:after="120" w:line="360" w:lineRule="auto"/>
        <w:rPr>
          <w:rFonts w:ascii="Arial" w:hAnsi="Arial" w:cs="Arial"/>
          <w:b/>
          <w:bCs/>
          <w:sz w:val="20"/>
          <w:szCs w:val="20"/>
        </w:rPr>
      </w:pPr>
      <w:r w:rsidRPr="00026162">
        <w:rPr>
          <w:rFonts w:ascii="Arial" w:hAnsi="Arial" w:cs="Arial"/>
          <w:b/>
          <w:bCs/>
          <w:sz w:val="20"/>
          <w:szCs w:val="20"/>
        </w:rPr>
        <w:t>Ocenianie postępów w nauce</w:t>
      </w:r>
    </w:p>
    <w:p w14:paraId="2B2833D9" w14:textId="77777777" w:rsidR="00227FB5" w:rsidRPr="00026162" w:rsidRDefault="00227FB5" w:rsidP="00227FB5">
      <w:pPr>
        <w:pStyle w:val="Akapitzlist"/>
        <w:spacing w:after="120" w:line="360" w:lineRule="auto"/>
        <w:ind w:left="360"/>
        <w:jc w:val="center"/>
        <w:rPr>
          <w:rFonts w:ascii="Arial" w:hAnsi="Arial" w:cs="Arial"/>
          <w:b/>
          <w:bCs/>
          <w:sz w:val="20"/>
          <w:szCs w:val="20"/>
        </w:rPr>
      </w:pPr>
    </w:p>
    <w:p w14:paraId="4059D9FC" w14:textId="77777777" w:rsidR="00227FB5" w:rsidRPr="00026162" w:rsidRDefault="00227FB5" w:rsidP="00227FB5">
      <w:pPr>
        <w:pStyle w:val="Akapitzlist"/>
        <w:numPr>
          <w:ilvl w:val="0"/>
          <w:numId w:val="288"/>
        </w:numPr>
        <w:suppressAutoHyphens w:val="0"/>
        <w:spacing w:after="120" w:line="360" w:lineRule="auto"/>
        <w:contextualSpacing/>
        <w:rPr>
          <w:rFonts w:ascii="Arial" w:hAnsi="Arial" w:cs="Arial"/>
          <w:sz w:val="20"/>
          <w:szCs w:val="20"/>
        </w:rPr>
      </w:pPr>
      <w:r w:rsidRPr="00026162">
        <w:rPr>
          <w:rFonts w:ascii="Arial" w:hAnsi="Arial" w:cs="Arial"/>
          <w:sz w:val="20"/>
          <w:szCs w:val="20"/>
        </w:rPr>
        <w:t>Ocenianie uczniów polegać będzie na podsumowaniu pracy ucznia w okresie poprzedzającym zawieszenie działalności szkół, w okresie przywrócenia zajęć w szkołach, a także funkcjonowania i pracy ucznia w okresie nauki na odległość. W okresie nauki zdalnej ocenie podlega zwłaszcza systematyczność, aktywność, poprawność wykonania zleconych form nauki.</w:t>
      </w:r>
    </w:p>
    <w:p w14:paraId="520C5D55" w14:textId="77777777" w:rsidR="00227FB5" w:rsidRPr="00026162" w:rsidRDefault="00227FB5" w:rsidP="00227FB5">
      <w:pPr>
        <w:pStyle w:val="Akapitzlist"/>
        <w:numPr>
          <w:ilvl w:val="0"/>
          <w:numId w:val="288"/>
        </w:numPr>
        <w:suppressAutoHyphens w:val="0"/>
        <w:spacing w:after="120" w:line="360" w:lineRule="auto"/>
        <w:contextualSpacing/>
        <w:rPr>
          <w:rFonts w:ascii="Arial" w:hAnsi="Arial" w:cs="Arial"/>
          <w:sz w:val="20"/>
          <w:szCs w:val="20"/>
        </w:rPr>
      </w:pPr>
      <w:r w:rsidRPr="00026162">
        <w:rPr>
          <w:rFonts w:ascii="Arial" w:hAnsi="Arial" w:cs="Arial"/>
          <w:sz w:val="20"/>
          <w:szCs w:val="20"/>
        </w:rPr>
        <w:t xml:space="preserve"> Podstawowe formy monitorowania pracy ucznia w tym okresie przewidują potwierdzenie wykonania zadanej pracy poprzez odesłanie nauczycielowi odpowiedzi do zadań, zdjęcia tych odpowiedzi lub innego pliku zawierającego rozwiązanie zadania lub wykonane inne formy pracy (np. prace plastyczne).</w:t>
      </w:r>
    </w:p>
    <w:p w14:paraId="3F6555FA" w14:textId="77777777" w:rsidR="00227FB5" w:rsidRPr="00026162" w:rsidRDefault="00227FB5" w:rsidP="00227FB5">
      <w:pPr>
        <w:pStyle w:val="Akapitzlist"/>
        <w:numPr>
          <w:ilvl w:val="0"/>
          <w:numId w:val="288"/>
        </w:numPr>
        <w:suppressAutoHyphens w:val="0"/>
        <w:spacing w:after="120" w:line="360" w:lineRule="auto"/>
        <w:contextualSpacing/>
        <w:rPr>
          <w:rFonts w:ascii="Arial" w:hAnsi="Arial" w:cs="Arial"/>
          <w:sz w:val="20"/>
          <w:szCs w:val="20"/>
        </w:rPr>
      </w:pPr>
      <w:r w:rsidRPr="00026162">
        <w:rPr>
          <w:rFonts w:ascii="Arial" w:hAnsi="Arial" w:cs="Arial"/>
          <w:sz w:val="20"/>
          <w:szCs w:val="20"/>
        </w:rPr>
        <w:t xml:space="preserve"> Za nieprzedłożenie zadania w wyznaczonym terminie nauczyciel ma prawo wystawić w dzienniku uczniowi ocenę niedostateczną. </w:t>
      </w:r>
    </w:p>
    <w:p w14:paraId="2DA03854" w14:textId="77777777" w:rsidR="00227FB5" w:rsidRPr="00026162" w:rsidRDefault="00227FB5" w:rsidP="00227FB5">
      <w:pPr>
        <w:pStyle w:val="Akapitzlist"/>
        <w:numPr>
          <w:ilvl w:val="0"/>
          <w:numId w:val="288"/>
        </w:numPr>
        <w:suppressAutoHyphens w:val="0"/>
        <w:spacing w:after="120" w:line="360" w:lineRule="auto"/>
        <w:contextualSpacing/>
        <w:rPr>
          <w:rFonts w:ascii="Arial" w:hAnsi="Arial" w:cs="Arial"/>
          <w:sz w:val="20"/>
          <w:szCs w:val="20"/>
        </w:rPr>
      </w:pPr>
      <w:r w:rsidRPr="00026162">
        <w:rPr>
          <w:rFonts w:ascii="Arial" w:hAnsi="Arial" w:cs="Arial"/>
          <w:sz w:val="20"/>
          <w:szCs w:val="20"/>
        </w:rPr>
        <w:t xml:space="preserve">W przypadku chwilowych problemów technicznych, organizacyjnych lub zdrowotnych rodzic/opiekun prawny powinien zawiadomić nauczyciela o braku możliwości wykonania zadania w ustalonym terminie. W takiej sytuacji termin wykonania zadania może zostać wydłużony po uzgodnieniu z nauczycielem. </w:t>
      </w:r>
    </w:p>
    <w:p w14:paraId="769DC68E" w14:textId="77777777" w:rsidR="00227FB5" w:rsidRPr="00026162" w:rsidRDefault="00227FB5" w:rsidP="00227FB5">
      <w:pPr>
        <w:pStyle w:val="Akapitzlist"/>
        <w:numPr>
          <w:ilvl w:val="0"/>
          <w:numId w:val="288"/>
        </w:numPr>
        <w:suppressAutoHyphens w:val="0"/>
        <w:spacing w:after="120" w:line="360" w:lineRule="auto"/>
        <w:contextualSpacing/>
        <w:rPr>
          <w:rFonts w:ascii="Arial" w:hAnsi="Arial" w:cs="Arial"/>
          <w:sz w:val="20"/>
          <w:szCs w:val="20"/>
        </w:rPr>
      </w:pPr>
      <w:r w:rsidRPr="00026162">
        <w:rPr>
          <w:rFonts w:ascii="Arial" w:hAnsi="Arial" w:cs="Arial"/>
          <w:sz w:val="20"/>
          <w:szCs w:val="20"/>
        </w:rPr>
        <w:t xml:space="preserve"> Jeśli uczeń ma wątpliwości, jak wykonać zadanie lub nie potrafi go wykonać, powinien poprosić o pomoc nauczyciela korzystając z możliwości komunikacji przez dziennik elektroniczny </w:t>
      </w:r>
      <w:proofErr w:type="spellStart"/>
      <w:r w:rsidRPr="00026162">
        <w:rPr>
          <w:rFonts w:ascii="Arial" w:hAnsi="Arial" w:cs="Arial"/>
          <w:sz w:val="20"/>
          <w:szCs w:val="20"/>
        </w:rPr>
        <w:t>Librus</w:t>
      </w:r>
      <w:proofErr w:type="spellEnd"/>
      <w:r w:rsidRPr="00026162">
        <w:rPr>
          <w:rFonts w:ascii="Arial" w:hAnsi="Arial" w:cs="Arial"/>
          <w:sz w:val="20"/>
          <w:szCs w:val="20"/>
        </w:rPr>
        <w:t xml:space="preserve">, e-mail, telefon, komunikatory społeczne lub pocztę tradycyjną. </w:t>
      </w:r>
    </w:p>
    <w:p w14:paraId="1DD71FD6" w14:textId="77777777" w:rsidR="00227FB5" w:rsidRPr="00026162" w:rsidRDefault="00227FB5" w:rsidP="00227FB5">
      <w:pPr>
        <w:pStyle w:val="Akapitzlist"/>
        <w:numPr>
          <w:ilvl w:val="0"/>
          <w:numId w:val="288"/>
        </w:numPr>
        <w:suppressAutoHyphens w:val="0"/>
        <w:spacing w:after="120" w:line="360" w:lineRule="auto"/>
        <w:contextualSpacing/>
        <w:rPr>
          <w:rFonts w:ascii="Arial" w:hAnsi="Arial" w:cs="Arial"/>
          <w:sz w:val="20"/>
          <w:szCs w:val="20"/>
        </w:rPr>
      </w:pPr>
      <w:r w:rsidRPr="00026162">
        <w:rPr>
          <w:rFonts w:ascii="Arial" w:hAnsi="Arial" w:cs="Arial"/>
          <w:sz w:val="20"/>
          <w:szCs w:val="20"/>
        </w:rPr>
        <w:t xml:space="preserve">W pracy z uczniami o różnych potrzebach edukacyjnych uwzględnia się dostosowania wymagań edukacyjnych do indywidualnych potrzeb rozwojowych i edukacyjnych oraz możliwości </w:t>
      </w:r>
      <w:r w:rsidRPr="00026162">
        <w:rPr>
          <w:rFonts w:ascii="Arial" w:hAnsi="Arial" w:cs="Arial"/>
          <w:sz w:val="20"/>
          <w:szCs w:val="20"/>
        </w:rPr>
        <w:lastRenderedPageBreak/>
        <w:t xml:space="preserve">psychofizycznych ucznia zawarte w zaleceniach opinii lub orzeczenia wydanego przez Poradnię </w:t>
      </w:r>
      <w:proofErr w:type="spellStart"/>
      <w:r w:rsidRPr="00026162">
        <w:rPr>
          <w:rFonts w:ascii="Arial" w:hAnsi="Arial" w:cs="Arial"/>
          <w:sz w:val="20"/>
          <w:szCs w:val="20"/>
        </w:rPr>
        <w:t>Psychologiczno</w:t>
      </w:r>
      <w:proofErr w:type="spellEnd"/>
      <w:r w:rsidRPr="00026162">
        <w:rPr>
          <w:rFonts w:ascii="Arial" w:hAnsi="Arial" w:cs="Arial"/>
          <w:sz w:val="20"/>
          <w:szCs w:val="20"/>
        </w:rPr>
        <w:t xml:space="preserve">–Pedagogiczną. </w:t>
      </w:r>
    </w:p>
    <w:p w14:paraId="60ED1E18" w14:textId="77777777" w:rsidR="00227FB5" w:rsidRPr="00026162" w:rsidRDefault="00227FB5" w:rsidP="00227FB5">
      <w:pPr>
        <w:pStyle w:val="Akapitzlist"/>
        <w:numPr>
          <w:ilvl w:val="0"/>
          <w:numId w:val="288"/>
        </w:numPr>
        <w:suppressAutoHyphens w:val="0"/>
        <w:spacing w:after="120" w:line="360" w:lineRule="auto"/>
        <w:contextualSpacing/>
        <w:rPr>
          <w:rFonts w:ascii="Arial" w:hAnsi="Arial" w:cs="Arial"/>
          <w:sz w:val="20"/>
          <w:szCs w:val="20"/>
        </w:rPr>
      </w:pPr>
      <w:r w:rsidRPr="00026162">
        <w:rPr>
          <w:rFonts w:ascii="Arial" w:hAnsi="Arial" w:cs="Arial"/>
          <w:sz w:val="20"/>
          <w:szCs w:val="20"/>
        </w:rPr>
        <w:t xml:space="preserve">Wszystkie informacje uwzględniające wywiązywanie się uczniów z powierzonych zadań oraz uwagi dotyczące ich funkcjonowania w okresie zdalnego nauczania nauczyciel odnotowuje w dzienniku </w:t>
      </w:r>
      <w:proofErr w:type="spellStart"/>
      <w:r w:rsidRPr="00026162">
        <w:rPr>
          <w:rFonts w:ascii="Arial" w:hAnsi="Arial" w:cs="Arial"/>
          <w:sz w:val="20"/>
          <w:szCs w:val="20"/>
        </w:rPr>
        <w:t>Librus</w:t>
      </w:r>
      <w:proofErr w:type="spellEnd"/>
      <w:r w:rsidRPr="00026162">
        <w:rPr>
          <w:rFonts w:ascii="Arial" w:hAnsi="Arial" w:cs="Arial"/>
          <w:sz w:val="20"/>
          <w:szCs w:val="20"/>
        </w:rPr>
        <w:t xml:space="preserve"> w formie wiadomości zwrotnej przekazywanej bezpośrednio do ucznia i jego rodziców. Wybrane prace mogą podlegać ocenie. </w:t>
      </w:r>
    </w:p>
    <w:p w14:paraId="03A87842" w14:textId="77777777" w:rsidR="00227FB5" w:rsidRPr="00026162" w:rsidRDefault="00227FB5" w:rsidP="00227FB5">
      <w:pPr>
        <w:pStyle w:val="Akapitzlist"/>
        <w:numPr>
          <w:ilvl w:val="0"/>
          <w:numId w:val="288"/>
        </w:numPr>
        <w:suppressAutoHyphens w:val="0"/>
        <w:spacing w:after="120" w:line="360" w:lineRule="auto"/>
        <w:contextualSpacing/>
        <w:rPr>
          <w:rFonts w:ascii="Arial" w:hAnsi="Arial" w:cs="Arial"/>
          <w:sz w:val="20"/>
          <w:szCs w:val="20"/>
        </w:rPr>
      </w:pPr>
      <w:r w:rsidRPr="00026162">
        <w:rPr>
          <w:rFonts w:ascii="Arial" w:hAnsi="Arial" w:cs="Arial"/>
          <w:sz w:val="20"/>
          <w:szCs w:val="20"/>
        </w:rPr>
        <w:t xml:space="preserve"> Wymagania na poszczególne oceny pozostają zgodne z zapisami w Wewnątrzszkolnych Zasadach Oceniania. </w:t>
      </w:r>
    </w:p>
    <w:p w14:paraId="711A20EA" w14:textId="77777777" w:rsidR="00227FB5" w:rsidRPr="00026162" w:rsidRDefault="00227FB5" w:rsidP="00227FB5">
      <w:pPr>
        <w:pStyle w:val="Akapitzlist"/>
        <w:numPr>
          <w:ilvl w:val="0"/>
          <w:numId w:val="288"/>
        </w:numPr>
        <w:suppressAutoHyphens w:val="0"/>
        <w:spacing w:after="120" w:line="360" w:lineRule="auto"/>
        <w:contextualSpacing/>
        <w:rPr>
          <w:rFonts w:ascii="Arial" w:hAnsi="Arial" w:cs="Arial"/>
          <w:sz w:val="20"/>
          <w:szCs w:val="20"/>
        </w:rPr>
      </w:pPr>
      <w:r w:rsidRPr="00026162">
        <w:rPr>
          <w:rFonts w:ascii="Arial" w:hAnsi="Arial" w:cs="Arial"/>
          <w:sz w:val="20"/>
          <w:szCs w:val="20"/>
        </w:rPr>
        <w:t xml:space="preserve"> Nauczyciel w okresie zdalnego nauczania ocenia zachowanie ucznia biorąc pod uwagę jego zaangażowanie w wypełnianie obowiązków lekcyjnych, terminowe odsyłanie zadań, systematyczną pracę bezpieczne i kulturalne korzystanie z narzędzi internetowych, zdalną pomoc kolegom w nauce .</w:t>
      </w:r>
    </w:p>
    <w:p w14:paraId="126D9FE8" w14:textId="77777777" w:rsidR="00227FB5" w:rsidRPr="00026162" w:rsidRDefault="00227FB5" w:rsidP="00227FB5">
      <w:pPr>
        <w:pStyle w:val="Akapitzlist"/>
        <w:spacing w:after="120" w:line="360" w:lineRule="auto"/>
        <w:ind w:left="360"/>
        <w:jc w:val="center"/>
        <w:rPr>
          <w:rFonts w:ascii="Arial" w:hAnsi="Arial" w:cs="Arial"/>
          <w:b/>
          <w:bCs/>
          <w:sz w:val="20"/>
          <w:szCs w:val="20"/>
        </w:rPr>
      </w:pPr>
    </w:p>
    <w:p w14:paraId="129C342B" w14:textId="77777777" w:rsidR="00227FB5" w:rsidRPr="00026162" w:rsidRDefault="00227FB5" w:rsidP="00227FB5">
      <w:pPr>
        <w:pStyle w:val="Akapitzlist"/>
        <w:numPr>
          <w:ilvl w:val="0"/>
          <w:numId w:val="293"/>
        </w:numPr>
        <w:spacing w:after="120" w:line="360" w:lineRule="auto"/>
        <w:rPr>
          <w:rFonts w:ascii="Arial" w:hAnsi="Arial" w:cs="Arial"/>
          <w:b/>
          <w:bCs/>
          <w:sz w:val="20"/>
          <w:szCs w:val="20"/>
        </w:rPr>
      </w:pPr>
      <w:r w:rsidRPr="00026162">
        <w:rPr>
          <w:rFonts w:ascii="Arial" w:hAnsi="Arial" w:cs="Arial"/>
          <w:b/>
          <w:bCs/>
          <w:sz w:val="20"/>
          <w:szCs w:val="20"/>
        </w:rPr>
        <w:t>Sposób odnotowywania obecności uczniów</w:t>
      </w:r>
    </w:p>
    <w:p w14:paraId="0D8A0188" w14:textId="77777777" w:rsidR="00227FB5" w:rsidRPr="00026162" w:rsidRDefault="00227FB5" w:rsidP="00227FB5">
      <w:pPr>
        <w:pStyle w:val="Akapitzlist"/>
        <w:numPr>
          <w:ilvl w:val="0"/>
          <w:numId w:val="289"/>
        </w:numPr>
        <w:suppressAutoHyphens w:val="0"/>
        <w:spacing w:after="120" w:line="360" w:lineRule="auto"/>
        <w:contextualSpacing/>
        <w:rPr>
          <w:rFonts w:ascii="Arial" w:hAnsi="Arial" w:cs="Arial"/>
          <w:sz w:val="20"/>
          <w:szCs w:val="20"/>
        </w:rPr>
      </w:pPr>
      <w:r w:rsidRPr="00026162">
        <w:rPr>
          <w:rFonts w:ascii="Arial" w:hAnsi="Arial" w:cs="Arial"/>
          <w:sz w:val="20"/>
          <w:szCs w:val="20"/>
        </w:rPr>
        <w:t xml:space="preserve">Za obecnego na zajęciach uznajemy ucznia, który w czasie rzeczywistym za pomocą mikrofonu potwierdził swoją obecność na lekcji. Nauczyciel może uwzględnić potwierdzenie obecności za pomocą czatu. </w:t>
      </w:r>
    </w:p>
    <w:p w14:paraId="026982D2" w14:textId="77777777" w:rsidR="00227FB5" w:rsidRPr="00026162" w:rsidRDefault="00227FB5" w:rsidP="00227FB5">
      <w:pPr>
        <w:pStyle w:val="Akapitzlist"/>
        <w:numPr>
          <w:ilvl w:val="0"/>
          <w:numId w:val="289"/>
        </w:numPr>
        <w:suppressAutoHyphens w:val="0"/>
        <w:spacing w:after="120" w:line="360" w:lineRule="auto"/>
        <w:contextualSpacing/>
        <w:rPr>
          <w:rFonts w:ascii="Arial" w:hAnsi="Arial" w:cs="Arial"/>
          <w:sz w:val="20"/>
          <w:szCs w:val="20"/>
        </w:rPr>
      </w:pPr>
      <w:r w:rsidRPr="00026162">
        <w:rPr>
          <w:rFonts w:ascii="Arial" w:hAnsi="Arial" w:cs="Arial"/>
          <w:sz w:val="20"/>
          <w:szCs w:val="20"/>
        </w:rPr>
        <w:t xml:space="preserve">Frekwencję wpisujemy w dzienniku elektronicznym. </w:t>
      </w:r>
    </w:p>
    <w:p w14:paraId="24CC5F8C" w14:textId="77777777" w:rsidR="00227FB5" w:rsidRPr="00026162" w:rsidRDefault="00227FB5" w:rsidP="00227FB5">
      <w:pPr>
        <w:pStyle w:val="Akapitzlist"/>
        <w:numPr>
          <w:ilvl w:val="0"/>
          <w:numId w:val="289"/>
        </w:numPr>
        <w:suppressAutoHyphens w:val="0"/>
        <w:spacing w:after="120" w:line="360" w:lineRule="auto"/>
        <w:contextualSpacing/>
        <w:rPr>
          <w:rFonts w:ascii="Arial" w:hAnsi="Arial" w:cs="Arial"/>
          <w:sz w:val="20"/>
          <w:szCs w:val="20"/>
        </w:rPr>
      </w:pPr>
      <w:r w:rsidRPr="00026162">
        <w:rPr>
          <w:rFonts w:ascii="Arial" w:hAnsi="Arial" w:cs="Arial"/>
          <w:sz w:val="20"/>
          <w:szCs w:val="20"/>
        </w:rPr>
        <w:t xml:space="preserve"> W przypadku, gdy nauczyciel zauważy, że materiały przez niego przesyłane przez dłuższy czas nie są odbierane przez ucznia lub rodzica zgłasza ten fakt wychowawcy klasy. Wychowawca stara się wyjaśnić zaistniałą sytuację. Jeżeli mimo starań nie nawiązuje kontaktu z rodzicami / uczniem zgłasza ten fakt Dyrekcji szkoły. </w:t>
      </w:r>
    </w:p>
    <w:p w14:paraId="4F7A4C9C" w14:textId="77777777" w:rsidR="00227FB5" w:rsidRPr="00026162" w:rsidRDefault="00227FB5" w:rsidP="00227FB5">
      <w:pPr>
        <w:pStyle w:val="Akapitzlist"/>
        <w:spacing w:after="120" w:line="360" w:lineRule="auto"/>
        <w:ind w:left="360"/>
        <w:jc w:val="center"/>
        <w:rPr>
          <w:rFonts w:ascii="Arial" w:hAnsi="Arial" w:cs="Arial"/>
          <w:b/>
          <w:bCs/>
          <w:sz w:val="20"/>
          <w:szCs w:val="20"/>
        </w:rPr>
      </w:pPr>
    </w:p>
    <w:p w14:paraId="21D9E9D8" w14:textId="77777777" w:rsidR="00227FB5" w:rsidRPr="00026162" w:rsidRDefault="00227FB5" w:rsidP="00227FB5">
      <w:pPr>
        <w:pStyle w:val="Akapitzlist"/>
        <w:numPr>
          <w:ilvl w:val="0"/>
          <w:numId w:val="293"/>
        </w:numPr>
        <w:spacing w:after="120" w:line="360" w:lineRule="auto"/>
        <w:rPr>
          <w:rFonts w:ascii="Arial" w:hAnsi="Arial" w:cs="Arial"/>
          <w:b/>
          <w:bCs/>
          <w:sz w:val="20"/>
          <w:szCs w:val="20"/>
        </w:rPr>
      </w:pPr>
      <w:r w:rsidRPr="00026162">
        <w:rPr>
          <w:rFonts w:ascii="Arial" w:hAnsi="Arial" w:cs="Arial"/>
          <w:b/>
          <w:bCs/>
          <w:sz w:val="20"/>
          <w:szCs w:val="20"/>
        </w:rPr>
        <w:t>Klasyfikowanie i promowanie uczniów</w:t>
      </w:r>
    </w:p>
    <w:p w14:paraId="3FECCFE5" w14:textId="77777777" w:rsidR="00227FB5" w:rsidRPr="00026162" w:rsidRDefault="00227FB5" w:rsidP="00227FB5">
      <w:pPr>
        <w:pStyle w:val="Akapitzlist"/>
        <w:numPr>
          <w:ilvl w:val="0"/>
          <w:numId w:val="290"/>
        </w:numPr>
        <w:suppressAutoHyphens w:val="0"/>
        <w:spacing w:after="120" w:line="360" w:lineRule="auto"/>
        <w:contextualSpacing/>
        <w:rPr>
          <w:rFonts w:ascii="Arial" w:hAnsi="Arial" w:cs="Arial"/>
          <w:sz w:val="20"/>
          <w:szCs w:val="20"/>
        </w:rPr>
      </w:pPr>
      <w:r w:rsidRPr="00026162">
        <w:rPr>
          <w:rFonts w:ascii="Arial" w:hAnsi="Arial" w:cs="Arial"/>
          <w:sz w:val="20"/>
          <w:szCs w:val="20"/>
        </w:rPr>
        <w:t xml:space="preserve">Nauczyciele prowadzący poszczególne zajęcia edukacyjne są zobowiązani do poinformowania ucznia i jego rodziców o przewidywanych dla niego rocznych ocenach klasyfikacyjnych, a wychowawcy oddziałów o przewidywanych rocznych ocenach klasyfikacyjnych zachowania, w terminie i formie określonych w statucie szkoły. </w:t>
      </w:r>
    </w:p>
    <w:p w14:paraId="7AF06884" w14:textId="77777777" w:rsidR="00227FB5" w:rsidRPr="00026162" w:rsidRDefault="00227FB5" w:rsidP="00227FB5">
      <w:pPr>
        <w:pStyle w:val="Akapitzlist"/>
        <w:numPr>
          <w:ilvl w:val="0"/>
          <w:numId w:val="290"/>
        </w:numPr>
        <w:suppressAutoHyphens w:val="0"/>
        <w:spacing w:after="120" w:line="360" w:lineRule="auto"/>
        <w:contextualSpacing/>
        <w:rPr>
          <w:rFonts w:ascii="Arial" w:hAnsi="Arial" w:cs="Arial"/>
          <w:sz w:val="20"/>
          <w:szCs w:val="20"/>
        </w:rPr>
      </w:pPr>
      <w:r w:rsidRPr="00026162">
        <w:rPr>
          <w:rFonts w:ascii="Arial" w:hAnsi="Arial" w:cs="Arial"/>
          <w:sz w:val="20"/>
          <w:szCs w:val="20"/>
        </w:rPr>
        <w:t xml:space="preserve">Uczeń ma prawo do podwyższenia przewidywanej rocznej oceny klasyfikacyjnej z zajęć edukacyjnych i zachowania, zgodnie z warunkami i trybem określonymi w statucie szkoły. </w:t>
      </w:r>
    </w:p>
    <w:p w14:paraId="73E69878" w14:textId="77777777" w:rsidR="00227FB5" w:rsidRPr="00026162" w:rsidRDefault="00227FB5" w:rsidP="00227FB5">
      <w:pPr>
        <w:pStyle w:val="Akapitzlist"/>
        <w:numPr>
          <w:ilvl w:val="0"/>
          <w:numId w:val="290"/>
        </w:numPr>
        <w:suppressAutoHyphens w:val="0"/>
        <w:spacing w:after="120" w:line="360" w:lineRule="auto"/>
        <w:contextualSpacing/>
        <w:rPr>
          <w:rFonts w:ascii="Arial" w:hAnsi="Arial" w:cs="Arial"/>
          <w:sz w:val="20"/>
          <w:szCs w:val="20"/>
        </w:rPr>
      </w:pPr>
      <w:r w:rsidRPr="00026162">
        <w:rPr>
          <w:rFonts w:ascii="Arial" w:hAnsi="Arial" w:cs="Arial"/>
          <w:sz w:val="20"/>
          <w:szCs w:val="20"/>
        </w:rPr>
        <w:t xml:space="preserve">Nauczyciel ustala roczne oceny klasyfikacyjne w terminie określonym w statucie szkoły. </w:t>
      </w:r>
    </w:p>
    <w:p w14:paraId="707431FF" w14:textId="77777777" w:rsidR="00227FB5" w:rsidRPr="00026162" w:rsidRDefault="00227FB5" w:rsidP="00227FB5">
      <w:pPr>
        <w:pStyle w:val="Akapitzlist"/>
        <w:numPr>
          <w:ilvl w:val="0"/>
          <w:numId w:val="290"/>
        </w:numPr>
        <w:suppressAutoHyphens w:val="0"/>
        <w:spacing w:after="120" w:line="360" w:lineRule="auto"/>
        <w:contextualSpacing/>
        <w:rPr>
          <w:rFonts w:ascii="Arial" w:hAnsi="Arial" w:cs="Arial"/>
          <w:sz w:val="20"/>
          <w:szCs w:val="20"/>
        </w:rPr>
      </w:pPr>
      <w:r w:rsidRPr="00026162">
        <w:rPr>
          <w:rFonts w:ascii="Arial" w:hAnsi="Arial" w:cs="Arial"/>
          <w:sz w:val="20"/>
          <w:szCs w:val="20"/>
        </w:rPr>
        <w:t xml:space="preserve"> Uczeń, któremu nauczyciel nie ustalił rocznej oceny klasyfikacyjnej z powodu nieobecności, ma prawo zdawać egzamin klasyfikacyjny, jeżeli były to usprawiedliwione nieobecności. W przypadku nieobecności nieusprawiedliwionych, rada pedagogiczna może wyrazić zgodę na zdawanie przez ucznia tego egzaminu (art. 44k ustawy o systemie oświaty). </w:t>
      </w:r>
    </w:p>
    <w:p w14:paraId="34AEEDF6" w14:textId="77777777" w:rsidR="00227FB5" w:rsidRPr="00026162" w:rsidRDefault="00227FB5" w:rsidP="00227FB5">
      <w:pPr>
        <w:pStyle w:val="Akapitzlist"/>
        <w:numPr>
          <w:ilvl w:val="0"/>
          <w:numId w:val="290"/>
        </w:numPr>
        <w:suppressAutoHyphens w:val="0"/>
        <w:spacing w:after="120" w:line="360" w:lineRule="auto"/>
        <w:contextualSpacing/>
        <w:rPr>
          <w:rFonts w:ascii="Arial" w:hAnsi="Arial" w:cs="Arial"/>
          <w:sz w:val="20"/>
          <w:szCs w:val="20"/>
        </w:rPr>
      </w:pPr>
      <w:r w:rsidRPr="00026162">
        <w:rPr>
          <w:rFonts w:ascii="Arial" w:hAnsi="Arial" w:cs="Arial"/>
          <w:sz w:val="20"/>
          <w:szCs w:val="20"/>
        </w:rPr>
        <w:t xml:space="preserve"> Uczeń i jego rodzice mają prawo wnosić do dyrektora szkoły zastrzeżenia, jeżeli uznają, że roczna ocena klasyfikacyjna z zajęć edukacyjnych lub roczna ocena klasyfikacyjna zachowania zostały ustalone niezgodnie z przepisami dotyczącymi trybu ustalania tych ocen. </w:t>
      </w:r>
    </w:p>
    <w:p w14:paraId="35EBC69E" w14:textId="77777777" w:rsidR="00227FB5" w:rsidRPr="00026162" w:rsidRDefault="00227FB5" w:rsidP="00227FB5">
      <w:pPr>
        <w:pStyle w:val="Akapitzlist"/>
        <w:numPr>
          <w:ilvl w:val="0"/>
          <w:numId w:val="290"/>
        </w:numPr>
        <w:suppressAutoHyphens w:val="0"/>
        <w:spacing w:after="120" w:line="360" w:lineRule="auto"/>
        <w:contextualSpacing/>
        <w:rPr>
          <w:rFonts w:ascii="Arial" w:hAnsi="Arial" w:cs="Arial"/>
          <w:sz w:val="20"/>
          <w:szCs w:val="20"/>
        </w:rPr>
      </w:pPr>
      <w:r w:rsidRPr="00026162">
        <w:rPr>
          <w:rFonts w:ascii="Arial" w:hAnsi="Arial" w:cs="Arial"/>
          <w:sz w:val="20"/>
          <w:szCs w:val="20"/>
        </w:rPr>
        <w:lastRenderedPageBreak/>
        <w:t xml:space="preserve"> Uczeń, który w wyniku przeprowadzonej klasyfikacji uzyskał niedostateczne roczne oceny klasyfikacyjne z nie więcej niż dwóch obowiązkowych zajęć edukacyjnych, ma prawo zdawać egzamin poprawkowy. </w:t>
      </w:r>
    </w:p>
    <w:p w14:paraId="312F637B" w14:textId="77777777" w:rsidR="00227FB5" w:rsidRPr="00026162" w:rsidRDefault="00227FB5" w:rsidP="00227FB5">
      <w:pPr>
        <w:pStyle w:val="Akapitzlist"/>
        <w:spacing w:after="120" w:line="360" w:lineRule="auto"/>
        <w:rPr>
          <w:rFonts w:ascii="Arial" w:eastAsia="Times New Roman" w:hAnsi="Arial" w:cs="Arial"/>
          <w:b/>
          <w:bCs/>
          <w:color w:val="FF0000"/>
          <w:sz w:val="20"/>
          <w:szCs w:val="20"/>
        </w:rPr>
      </w:pPr>
    </w:p>
    <w:p w14:paraId="0208357D" w14:textId="77777777" w:rsidR="00227FB5" w:rsidRPr="00026162" w:rsidRDefault="00227FB5" w:rsidP="00227FB5">
      <w:pPr>
        <w:pStyle w:val="Akapitzlist"/>
        <w:numPr>
          <w:ilvl w:val="0"/>
          <w:numId w:val="293"/>
        </w:numPr>
        <w:spacing w:after="120" w:line="360" w:lineRule="auto"/>
        <w:rPr>
          <w:rFonts w:ascii="Arial" w:hAnsi="Arial" w:cs="Arial"/>
          <w:b/>
          <w:bCs/>
          <w:sz w:val="20"/>
          <w:szCs w:val="20"/>
        </w:rPr>
      </w:pPr>
      <w:r w:rsidRPr="00026162">
        <w:rPr>
          <w:rFonts w:ascii="Arial" w:hAnsi="Arial" w:cs="Arial"/>
          <w:b/>
          <w:bCs/>
          <w:sz w:val="20"/>
          <w:szCs w:val="20"/>
        </w:rPr>
        <w:t>Postanowienie końcowe</w:t>
      </w:r>
    </w:p>
    <w:p w14:paraId="0FF89AAF" w14:textId="77777777" w:rsidR="00227FB5" w:rsidRPr="00026162" w:rsidRDefault="00227FB5" w:rsidP="00227FB5">
      <w:pPr>
        <w:pStyle w:val="Akapitzlist"/>
        <w:numPr>
          <w:ilvl w:val="0"/>
          <w:numId w:val="291"/>
        </w:numPr>
        <w:suppressAutoHyphens w:val="0"/>
        <w:spacing w:after="120" w:line="360" w:lineRule="auto"/>
        <w:contextualSpacing/>
        <w:rPr>
          <w:rFonts w:ascii="Arial" w:hAnsi="Arial" w:cs="Arial"/>
          <w:sz w:val="20"/>
          <w:szCs w:val="20"/>
        </w:rPr>
      </w:pPr>
      <w:r w:rsidRPr="00026162">
        <w:rPr>
          <w:rFonts w:ascii="Arial" w:hAnsi="Arial" w:cs="Arial"/>
          <w:sz w:val="20"/>
          <w:szCs w:val="20"/>
        </w:rPr>
        <w:t>W pozostałych przypadkach dotyczących oceniania pozostają w mocy uregulowania zawarte w Statucie Szkoły.</w:t>
      </w:r>
    </w:p>
    <w:p w14:paraId="4F52EDBD" w14:textId="77777777" w:rsidR="00227FB5" w:rsidRPr="00026162" w:rsidRDefault="00227FB5" w:rsidP="00227FB5">
      <w:pPr>
        <w:pStyle w:val="Akapitzlist"/>
        <w:numPr>
          <w:ilvl w:val="0"/>
          <w:numId w:val="291"/>
        </w:numPr>
        <w:suppressAutoHyphens w:val="0"/>
        <w:spacing w:after="120" w:line="360" w:lineRule="auto"/>
        <w:contextualSpacing/>
        <w:rPr>
          <w:rFonts w:ascii="Arial" w:hAnsi="Arial" w:cs="Arial"/>
          <w:sz w:val="20"/>
          <w:szCs w:val="20"/>
        </w:rPr>
      </w:pPr>
      <w:r w:rsidRPr="00026162">
        <w:rPr>
          <w:rFonts w:ascii="Arial" w:hAnsi="Arial" w:cs="Arial"/>
          <w:sz w:val="20"/>
          <w:szCs w:val="20"/>
        </w:rPr>
        <w:t>W uzasadnionych wypadkach Dyrektor może dokonać wyporu innych narzędzi komunikacji w trakcie nauczania zdalnego niż wymienione w tym dokumencie.</w:t>
      </w:r>
    </w:p>
    <w:bookmarkEnd w:id="45"/>
    <w:bookmarkEnd w:id="46"/>
    <w:bookmarkEnd w:id="47"/>
    <w:p w14:paraId="3B77450D" w14:textId="77777777" w:rsidR="00227FB5" w:rsidRPr="00026162" w:rsidRDefault="00227FB5" w:rsidP="00227FB5">
      <w:pPr>
        <w:pStyle w:val="Akapitzlist"/>
        <w:spacing w:after="120" w:line="360" w:lineRule="auto"/>
        <w:ind w:left="0"/>
        <w:jc w:val="both"/>
        <w:rPr>
          <w:rFonts w:ascii="Arial" w:hAnsi="Arial" w:cs="Arial"/>
          <w:sz w:val="20"/>
          <w:szCs w:val="20"/>
        </w:rPr>
      </w:pPr>
    </w:p>
    <w:p w14:paraId="69A0D1F2" w14:textId="77777777" w:rsidR="00227FB5" w:rsidRDefault="00227FB5" w:rsidP="00227FB5">
      <w:pPr>
        <w:pStyle w:val="Akapitzlist"/>
        <w:spacing w:after="120" w:line="360" w:lineRule="auto"/>
        <w:jc w:val="center"/>
        <w:rPr>
          <w:rFonts w:ascii="Arial" w:hAnsi="Arial" w:cs="Arial"/>
          <w:sz w:val="20"/>
          <w:szCs w:val="20"/>
        </w:rPr>
      </w:pPr>
      <w:r>
        <w:rPr>
          <w:rFonts w:ascii="Arial" w:hAnsi="Arial" w:cs="Arial"/>
          <w:b/>
          <w:bCs/>
          <w:sz w:val="20"/>
          <w:szCs w:val="20"/>
        </w:rPr>
        <w:t>§ 59</w:t>
      </w:r>
    </w:p>
    <w:p w14:paraId="59A32307" w14:textId="77777777" w:rsidR="00227FB5" w:rsidRPr="00595D3C" w:rsidRDefault="00227FB5" w:rsidP="00227FB5">
      <w:pPr>
        <w:pStyle w:val="Akapitzlist"/>
        <w:spacing w:after="120" w:line="360" w:lineRule="auto"/>
        <w:ind w:left="1080"/>
        <w:jc w:val="center"/>
        <w:rPr>
          <w:rFonts w:ascii="Arial" w:hAnsi="Arial" w:cs="Arial"/>
          <w:b/>
          <w:sz w:val="20"/>
          <w:szCs w:val="20"/>
        </w:rPr>
      </w:pPr>
      <w:r>
        <w:rPr>
          <w:rFonts w:ascii="Arial" w:hAnsi="Arial" w:cs="Arial"/>
          <w:b/>
          <w:sz w:val="20"/>
          <w:szCs w:val="20"/>
        </w:rPr>
        <w:t>Klasyfikowanie uczniów</w:t>
      </w:r>
    </w:p>
    <w:p w14:paraId="6283B5E2" w14:textId="77777777" w:rsidR="00227FB5" w:rsidRDefault="00227FB5" w:rsidP="00227FB5">
      <w:pPr>
        <w:pStyle w:val="Akapitzlist"/>
        <w:numPr>
          <w:ilvl w:val="0"/>
          <w:numId w:val="183"/>
        </w:numPr>
        <w:spacing w:after="120" w:line="360" w:lineRule="auto"/>
        <w:jc w:val="both"/>
        <w:rPr>
          <w:rFonts w:ascii="Arial" w:hAnsi="Arial" w:cs="Arial"/>
          <w:sz w:val="20"/>
          <w:szCs w:val="20"/>
        </w:rPr>
      </w:pPr>
      <w:r>
        <w:rPr>
          <w:rFonts w:ascii="Arial" w:hAnsi="Arial" w:cs="Arial"/>
          <w:sz w:val="20"/>
          <w:szCs w:val="20"/>
        </w:rPr>
        <w:t>Klasyfikowanie semestralne uczniów przeprowadza się tydzień przed radą klasyfikacyjną.</w:t>
      </w:r>
    </w:p>
    <w:p w14:paraId="71E57FFB" w14:textId="77777777" w:rsidR="00227FB5" w:rsidRPr="00764B30" w:rsidRDefault="00227FB5" w:rsidP="00227FB5">
      <w:pPr>
        <w:pStyle w:val="Akapitzlist"/>
        <w:numPr>
          <w:ilvl w:val="0"/>
          <w:numId w:val="183"/>
        </w:numPr>
        <w:spacing w:after="120" w:line="360" w:lineRule="auto"/>
        <w:jc w:val="both"/>
        <w:rPr>
          <w:rFonts w:ascii="Arial" w:hAnsi="Arial" w:cs="Arial"/>
          <w:sz w:val="20"/>
          <w:szCs w:val="20"/>
        </w:rPr>
      </w:pPr>
      <w:r w:rsidRPr="00764B30">
        <w:rPr>
          <w:rFonts w:ascii="Arial" w:hAnsi="Arial" w:cs="Arial"/>
          <w:sz w:val="20"/>
          <w:szCs w:val="20"/>
        </w:rPr>
        <w:t>Rok szkolny dzieli się na dwa semestry:</w:t>
      </w:r>
    </w:p>
    <w:p w14:paraId="0C6BBB12" w14:textId="77777777" w:rsidR="00227FB5" w:rsidRDefault="00227FB5" w:rsidP="00227FB5">
      <w:pPr>
        <w:pStyle w:val="Akapitzlist"/>
        <w:spacing w:after="120" w:line="360" w:lineRule="auto"/>
        <w:jc w:val="both"/>
        <w:rPr>
          <w:rFonts w:ascii="Arial" w:hAnsi="Arial" w:cs="Arial"/>
          <w:color w:val="111111"/>
          <w:sz w:val="20"/>
          <w:szCs w:val="20"/>
        </w:rPr>
      </w:pPr>
      <w:r>
        <w:rPr>
          <w:rFonts w:ascii="Arial" w:hAnsi="Arial" w:cs="Arial"/>
          <w:sz w:val="20"/>
          <w:szCs w:val="20"/>
        </w:rPr>
        <w:t>a) I semestr obejmuje miesiące: wrzesień – styczeń (wg rozporządzenia),</w:t>
      </w:r>
    </w:p>
    <w:p w14:paraId="1BF450D2" w14:textId="77777777" w:rsidR="00227FB5" w:rsidRDefault="00227FB5" w:rsidP="00227FB5">
      <w:pPr>
        <w:pStyle w:val="Akapitzlist"/>
        <w:spacing w:after="120" w:line="360" w:lineRule="auto"/>
        <w:jc w:val="both"/>
        <w:rPr>
          <w:rFonts w:ascii="Arial" w:eastAsia="Times New Roman" w:hAnsi="Arial" w:cs="Arial"/>
          <w:color w:val="111111"/>
          <w:sz w:val="20"/>
          <w:szCs w:val="20"/>
        </w:rPr>
      </w:pPr>
      <w:r>
        <w:rPr>
          <w:rFonts w:ascii="Arial" w:hAnsi="Arial" w:cs="Arial"/>
          <w:color w:val="111111"/>
          <w:sz w:val="20"/>
          <w:szCs w:val="20"/>
        </w:rPr>
        <w:t xml:space="preserve">b) </w:t>
      </w:r>
      <w:r>
        <w:rPr>
          <w:rFonts w:ascii="Arial" w:eastAsia="Times New Roman" w:hAnsi="Arial" w:cs="Arial"/>
          <w:color w:val="111111"/>
          <w:sz w:val="20"/>
          <w:szCs w:val="20"/>
        </w:rPr>
        <w:t>II semestr obejmuje miesiące: luty – czerwiec.</w:t>
      </w:r>
    </w:p>
    <w:p w14:paraId="06CD535F" w14:textId="77777777" w:rsidR="00227FB5" w:rsidRDefault="00227FB5" w:rsidP="00227FB5">
      <w:pPr>
        <w:pStyle w:val="Akapitzlist"/>
        <w:numPr>
          <w:ilvl w:val="0"/>
          <w:numId w:val="183"/>
        </w:numPr>
        <w:spacing w:after="120" w:line="360" w:lineRule="auto"/>
        <w:jc w:val="both"/>
        <w:rPr>
          <w:rFonts w:ascii="Arial" w:eastAsia="Times New Roman" w:hAnsi="Arial" w:cs="Arial"/>
          <w:color w:val="111111"/>
          <w:sz w:val="20"/>
          <w:szCs w:val="20"/>
        </w:rPr>
      </w:pPr>
      <w:r>
        <w:rPr>
          <w:rFonts w:ascii="Arial" w:eastAsia="Times New Roman" w:hAnsi="Arial" w:cs="Arial"/>
          <w:color w:val="111111"/>
          <w:sz w:val="20"/>
          <w:szCs w:val="20"/>
        </w:rPr>
        <w:t>W klasach I – III SP śródroczne i roczne oceny klasyfikacyjne zajęć edukacyjnych są ocenami opisowymi. Natomiast oceny końcowe ustala się w klasach IV – VIII Szkoły Podstawowej wg następującej skali:</w:t>
      </w:r>
    </w:p>
    <w:p w14:paraId="0E041724" w14:textId="77777777" w:rsidR="00227FB5" w:rsidRDefault="00227FB5" w:rsidP="00227FB5">
      <w:pPr>
        <w:pStyle w:val="Akapitzlist"/>
        <w:numPr>
          <w:ilvl w:val="0"/>
          <w:numId w:val="184"/>
        </w:numPr>
        <w:spacing w:after="120" w:line="360" w:lineRule="auto"/>
        <w:jc w:val="both"/>
        <w:rPr>
          <w:rFonts w:ascii="Arial" w:hAnsi="Arial" w:cs="Arial"/>
          <w:color w:val="111111"/>
          <w:sz w:val="20"/>
          <w:szCs w:val="20"/>
        </w:rPr>
      </w:pPr>
      <w:r>
        <w:rPr>
          <w:rFonts w:ascii="Arial" w:hAnsi="Arial" w:cs="Arial"/>
          <w:sz w:val="20"/>
          <w:szCs w:val="20"/>
        </w:rPr>
        <w:t>celujący – 6 – cel</w:t>
      </w:r>
    </w:p>
    <w:p w14:paraId="4DF87953" w14:textId="77777777" w:rsidR="00227FB5" w:rsidRDefault="00227FB5" w:rsidP="00227FB5">
      <w:pPr>
        <w:pStyle w:val="Akapitzlist"/>
        <w:numPr>
          <w:ilvl w:val="0"/>
          <w:numId w:val="184"/>
        </w:numPr>
        <w:spacing w:after="120" w:line="360" w:lineRule="auto"/>
        <w:jc w:val="both"/>
        <w:rPr>
          <w:rFonts w:ascii="Arial" w:eastAsia="Times New Roman" w:hAnsi="Arial" w:cs="Arial"/>
          <w:color w:val="111111"/>
          <w:sz w:val="20"/>
          <w:szCs w:val="20"/>
        </w:rPr>
      </w:pPr>
      <w:r>
        <w:rPr>
          <w:rFonts w:ascii="Arial" w:eastAsia="Times New Roman" w:hAnsi="Arial" w:cs="Arial"/>
          <w:color w:val="111111"/>
          <w:sz w:val="20"/>
          <w:szCs w:val="20"/>
        </w:rPr>
        <w:t xml:space="preserve">bardzo dobry – 5 – </w:t>
      </w:r>
      <w:proofErr w:type="spellStart"/>
      <w:r>
        <w:rPr>
          <w:rFonts w:ascii="Arial" w:eastAsia="Times New Roman" w:hAnsi="Arial" w:cs="Arial"/>
          <w:color w:val="111111"/>
          <w:sz w:val="20"/>
          <w:szCs w:val="20"/>
        </w:rPr>
        <w:t>bdb</w:t>
      </w:r>
      <w:proofErr w:type="spellEnd"/>
    </w:p>
    <w:p w14:paraId="5053364D" w14:textId="77777777" w:rsidR="00227FB5" w:rsidRDefault="00227FB5" w:rsidP="00227FB5">
      <w:pPr>
        <w:pStyle w:val="Akapitzlist"/>
        <w:numPr>
          <w:ilvl w:val="0"/>
          <w:numId w:val="184"/>
        </w:numPr>
        <w:spacing w:after="120" w:line="360" w:lineRule="auto"/>
        <w:jc w:val="both"/>
        <w:rPr>
          <w:rFonts w:ascii="Arial" w:hAnsi="Arial" w:cs="Arial"/>
          <w:color w:val="111111"/>
          <w:sz w:val="20"/>
          <w:szCs w:val="20"/>
        </w:rPr>
      </w:pPr>
      <w:r>
        <w:rPr>
          <w:rFonts w:ascii="Arial" w:hAnsi="Arial" w:cs="Arial"/>
          <w:color w:val="111111"/>
          <w:sz w:val="20"/>
          <w:szCs w:val="20"/>
        </w:rPr>
        <w:t xml:space="preserve">dobry – 4 – </w:t>
      </w:r>
      <w:proofErr w:type="spellStart"/>
      <w:r>
        <w:rPr>
          <w:rFonts w:ascii="Arial" w:hAnsi="Arial" w:cs="Arial"/>
          <w:color w:val="111111"/>
          <w:sz w:val="20"/>
          <w:szCs w:val="20"/>
        </w:rPr>
        <w:t>db</w:t>
      </w:r>
      <w:proofErr w:type="spellEnd"/>
      <w:r>
        <w:rPr>
          <w:rFonts w:ascii="Arial" w:hAnsi="Arial" w:cs="Arial"/>
          <w:color w:val="111111"/>
          <w:sz w:val="20"/>
          <w:szCs w:val="20"/>
        </w:rPr>
        <w:t xml:space="preserve"> </w:t>
      </w:r>
    </w:p>
    <w:p w14:paraId="2356F6F3" w14:textId="77777777" w:rsidR="00227FB5" w:rsidRDefault="00227FB5" w:rsidP="00227FB5">
      <w:pPr>
        <w:pStyle w:val="Akapitzlist"/>
        <w:numPr>
          <w:ilvl w:val="0"/>
          <w:numId w:val="184"/>
        </w:numPr>
        <w:spacing w:after="120" w:line="360" w:lineRule="auto"/>
        <w:jc w:val="both"/>
        <w:rPr>
          <w:rFonts w:ascii="Arial" w:hAnsi="Arial" w:cs="Arial"/>
          <w:color w:val="111111"/>
          <w:sz w:val="20"/>
          <w:szCs w:val="20"/>
        </w:rPr>
      </w:pPr>
      <w:r>
        <w:rPr>
          <w:rFonts w:ascii="Arial" w:hAnsi="Arial" w:cs="Arial"/>
          <w:color w:val="111111"/>
          <w:sz w:val="20"/>
          <w:szCs w:val="20"/>
        </w:rPr>
        <w:t xml:space="preserve">dostateczny – 3 – </w:t>
      </w:r>
      <w:proofErr w:type="spellStart"/>
      <w:r>
        <w:rPr>
          <w:rFonts w:ascii="Arial" w:hAnsi="Arial" w:cs="Arial"/>
          <w:color w:val="111111"/>
          <w:sz w:val="20"/>
          <w:szCs w:val="20"/>
        </w:rPr>
        <w:t>dst</w:t>
      </w:r>
      <w:proofErr w:type="spellEnd"/>
      <w:r>
        <w:rPr>
          <w:rFonts w:ascii="Arial" w:hAnsi="Arial" w:cs="Arial"/>
          <w:color w:val="111111"/>
          <w:sz w:val="20"/>
          <w:szCs w:val="20"/>
        </w:rPr>
        <w:t xml:space="preserve"> </w:t>
      </w:r>
    </w:p>
    <w:p w14:paraId="5A4C8CFC" w14:textId="77777777" w:rsidR="00227FB5" w:rsidRDefault="00227FB5" w:rsidP="00227FB5">
      <w:pPr>
        <w:pStyle w:val="Akapitzlist"/>
        <w:numPr>
          <w:ilvl w:val="0"/>
          <w:numId w:val="184"/>
        </w:numPr>
        <w:spacing w:after="120" w:line="360" w:lineRule="auto"/>
        <w:jc w:val="both"/>
        <w:rPr>
          <w:rFonts w:ascii="Arial" w:hAnsi="Arial" w:cs="Arial"/>
          <w:color w:val="111111"/>
          <w:sz w:val="20"/>
          <w:szCs w:val="20"/>
        </w:rPr>
      </w:pPr>
      <w:r>
        <w:rPr>
          <w:rFonts w:ascii="Arial" w:hAnsi="Arial" w:cs="Arial"/>
          <w:color w:val="111111"/>
          <w:sz w:val="20"/>
          <w:szCs w:val="20"/>
        </w:rPr>
        <w:t xml:space="preserve">dopuszczający – 2 – </w:t>
      </w:r>
      <w:proofErr w:type="spellStart"/>
      <w:r>
        <w:rPr>
          <w:rFonts w:ascii="Arial" w:hAnsi="Arial" w:cs="Arial"/>
          <w:color w:val="111111"/>
          <w:sz w:val="20"/>
          <w:szCs w:val="20"/>
        </w:rPr>
        <w:t>dop</w:t>
      </w:r>
      <w:proofErr w:type="spellEnd"/>
      <w:r>
        <w:rPr>
          <w:rFonts w:ascii="Arial" w:hAnsi="Arial" w:cs="Arial"/>
          <w:color w:val="111111"/>
          <w:sz w:val="20"/>
          <w:szCs w:val="20"/>
        </w:rPr>
        <w:t xml:space="preserve"> </w:t>
      </w:r>
    </w:p>
    <w:p w14:paraId="45C98F0A" w14:textId="77777777" w:rsidR="00227FB5" w:rsidRDefault="00227FB5" w:rsidP="00227FB5">
      <w:pPr>
        <w:pStyle w:val="Akapitzlist"/>
        <w:numPr>
          <w:ilvl w:val="0"/>
          <w:numId w:val="184"/>
        </w:numPr>
        <w:spacing w:after="120" w:line="360" w:lineRule="auto"/>
        <w:jc w:val="both"/>
        <w:rPr>
          <w:rFonts w:ascii="Arial" w:hAnsi="Arial" w:cs="Arial"/>
          <w:color w:val="111111"/>
          <w:sz w:val="20"/>
          <w:szCs w:val="20"/>
        </w:rPr>
      </w:pPr>
      <w:r>
        <w:rPr>
          <w:rFonts w:ascii="Arial" w:hAnsi="Arial" w:cs="Arial"/>
          <w:color w:val="111111"/>
          <w:sz w:val="20"/>
          <w:szCs w:val="20"/>
        </w:rPr>
        <w:t xml:space="preserve">niedostateczny – 1 – </w:t>
      </w:r>
      <w:proofErr w:type="spellStart"/>
      <w:r>
        <w:rPr>
          <w:rFonts w:ascii="Arial" w:hAnsi="Arial" w:cs="Arial"/>
          <w:color w:val="111111"/>
          <w:sz w:val="20"/>
          <w:szCs w:val="20"/>
        </w:rPr>
        <w:t>ndst</w:t>
      </w:r>
      <w:proofErr w:type="spellEnd"/>
    </w:p>
    <w:p w14:paraId="60815743" w14:textId="77777777" w:rsidR="00227FB5" w:rsidRDefault="00227FB5" w:rsidP="00227FB5">
      <w:pPr>
        <w:pStyle w:val="Akapitzlist"/>
        <w:numPr>
          <w:ilvl w:val="0"/>
          <w:numId w:val="183"/>
        </w:numPr>
        <w:spacing w:after="120" w:line="360" w:lineRule="auto"/>
        <w:jc w:val="both"/>
        <w:rPr>
          <w:rFonts w:ascii="Arial" w:eastAsia="Times New Roman" w:hAnsi="Arial" w:cs="Arial"/>
          <w:color w:val="111111"/>
          <w:sz w:val="20"/>
          <w:szCs w:val="20"/>
        </w:rPr>
      </w:pPr>
      <w:r>
        <w:rPr>
          <w:rFonts w:ascii="Arial" w:eastAsia="Times New Roman" w:hAnsi="Arial" w:cs="Arial"/>
          <w:color w:val="111111"/>
          <w:sz w:val="20"/>
          <w:szCs w:val="20"/>
        </w:rPr>
        <w:t>Dopuszcza się stosowanie, przy ocenach bieżących i klasyfikacyjnych śródrocznych znaków +, -, ponadto ocena klasyfikacji śródrocznej może być zapisana skrótem.</w:t>
      </w:r>
    </w:p>
    <w:p w14:paraId="5CFD7D01" w14:textId="77777777" w:rsidR="00227FB5" w:rsidRDefault="00227FB5" w:rsidP="00227FB5">
      <w:pPr>
        <w:pStyle w:val="Akapitzlist"/>
        <w:numPr>
          <w:ilvl w:val="0"/>
          <w:numId w:val="183"/>
        </w:numPr>
        <w:spacing w:after="120" w:line="360" w:lineRule="auto"/>
        <w:jc w:val="both"/>
        <w:rPr>
          <w:rFonts w:ascii="Arial" w:eastAsia="Times New Roman" w:hAnsi="Arial" w:cs="Arial"/>
          <w:color w:val="111111"/>
          <w:sz w:val="20"/>
          <w:szCs w:val="20"/>
        </w:rPr>
      </w:pPr>
      <w:r>
        <w:rPr>
          <w:rFonts w:ascii="Arial" w:eastAsia="Times New Roman" w:hAnsi="Arial" w:cs="Arial"/>
          <w:color w:val="111111"/>
          <w:sz w:val="20"/>
          <w:szCs w:val="20"/>
        </w:rPr>
        <w:t>Oceny klasyfikacyjne końcowo roczne ustala się jak w pkt. 3.</w:t>
      </w:r>
    </w:p>
    <w:p w14:paraId="03B17D23" w14:textId="77777777" w:rsidR="00227FB5" w:rsidRDefault="00227FB5" w:rsidP="00227FB5">
      <w:pPr>
        <w:pStyle w:val="Akapitzlist"/>
        <w:numPr>
          <w:ilvl w:val="0"/>
          <w:numId w:val="183"/>
        </w:numPr>
        <w:spacing w:after="120" w:line="360" w:lineRule="auto"/>
        <w:jc w:val="both"/>
        <w:rPr>
          <w:rFonts w:ascii="Arial" w:hAnsi="Arial" w:cs="Arial"/>
          <w:sz w:val="20"/>
          <w:szCs w:val="20"/>
        </w:rPr>
      </w:pPr>
      <w:r>
        <w:rPr>
          <w:rFonts w:ascii="Arial" w:hAnsi="Arial" w:cs="Arial"/>
          <w:sz w:val="20"/>
          <w:szCs w:val="20"/>
        </w:rPr>
        <w:t>Ocena semestralne nie musi być średnią ocen cząstkowych.</w:t>
      </w:r>
    </w:p>
    <w:p w14:paraId="4B1A5F29" w14:textId="77777777" w:rsidR="00227FB5" w:rsidRDefault="00227FB5" w:rsidP="00227FB5">
      <w:pPr>
        <w:pStyle w:val="Akapitzlist"/>
        <w:numPr>
          <w:ilvl w:val="0"/>
          <w:numId w:val="183"/>
        </w:numPr>
        <w:spacing w:after="120" w:line="360" w:lineRule="auto"/>
        <w:jc w:val="both"/>
        <w:rPr>
          <w:rFonts w:ascii="Arial" w:hAnsi="Arial" w:cs="Arial"/>
          <w:sz w:val="20"/>
          <w:szCs w:val="20"/>
        </w:rPr>
      </w:pPr>
      <w:r>
        <w:rPr>
          <w:rFonts w:ascii="Arial" w:hAnsi="Arial" w:cs="Arial"/>
          <w:sz w:val="20"/>
          <w:szCs w:val="20"/>
        </w:rPr>
        <w:t>Nauczyciel  uwzględnia przy ocenie ucznia pisemne zalecenia poradni psychologiczno-pedagogicznej lub innej poradni specjalistycznej. W przypadku uczniów z orzeczeniami z poradni nauczyciel ocenia rzeczywiste postępy ucznia.</w:t>
      </w:r>
    </w:p>
    <w:p w14:paraId="4DC1919E" w14:textId="77777777" w:rsidR="00227FB5" w:rsidRDefault="00227FB5" w:rsidP="00227FB5">
      <w:pPr>
        <w:pStyle w:val="Akapitzlist"/>
        <w:numPr>
          <w:ilvl w:val="0"/>
          <w:numId w:val="183"/>
        </w:numPr>
        <w:spacing w:after="120" w:line="360" w:lineRule="auto"/>
        <w:jc w:val="both"/>
        <w:rPr>
          <w:rFonts w:ascii="Arial" w:hAnsi="Arial" w:cs="Arial"/>
          <w:sz w:val="20"/>
          <w:szCs w:val="20"/>
        </w:rPr>
      </w:pPr>
      <w:r>
        <w:rPr>
          <w:rFonts w:ascii="Arial" w:hAnsi="Arial" w:cs="Arial"/>
          <w:sz w:val="20"/>
          <w:szCs w:val="20"/>
        </w:rPr>
        <w:lastRenderedPageBreak/>
        <w:t xml:space="preserve">Nauczyciel jest zobowiązany, na podstawie pisemnej opinii publicznej oraz niepublicznej poradni </w:t>
      </w:r>
      <w:proofErr w:type="spellStart"/>
      <w:r>
        <w:rPr>
          <w:rFonts w:ascii="Arial" w:hAnsi="Arial" w:cs="Arial"/>
          <w:sz w:val="20"/>
          <w:szCs w:val="20"/>
        </w:rPr>
        <w:t>psychologiczno</w:t>
      </w:r>
      <w:proofErr w:type="spellEnd"/>
      <w:r>
        <w:rPr>
          <w:rFonts w:ascii="Arial" w:hAnsi="Arial" w:cs="Arial"/>
          <w:sz w:val="20"/>
          <w:szCs w:val="20"/>
        </w:rPr>
        <w:t xml:space="preserve"> – pedagogicznej, w tym publicznej i niepublicznej poradni specjalistycznej, dostosować wymagania edukacyjne do indywidualnych potrzeb psychofizycznych i edukacyjnych ucznia u którego stwierdzono zaburzenia i odchylenia rozwojowe lub specyficzne trudności w uczeniu się uniemożliwiające sprostanie tym wymaganiom. W przypadku ucznia posiadającego orzeczenie o potrzebie kształcenia specjalnego albo indywidualnego nauczania, dostosowanie wymagań edukacyjnych następuje na podstawie orzeczenia.</w:t>
      </w:r>
    </w:p>
    <w:p w14:paraId="15FC3F8E" w14:textId="77777777" w:rsidR="00227FB5" w:rsidRDefault="00227FB5" w:rsidP="00227FB5">
      <w:pPr>
        <w:pStyle w:val="Akapitzlist"/>
        <w:numPr>
          <w:ilvl w:val="0"/>
          <w:numId w:val="183"/>
        </w:numPr>
        <w:spacing w:after="120" w:line="360" w:lineRule="auto"/>
        <w:jc w:val="both"/>
        <w:rPr>
          <w:rFonts w:ascii="Arial" w:hAnsi="Arial" w:cs="Arial"/>
          <w:sz w:val="20"/>
          <w:szCs w:val="20"/>
        </w:rPr>
      </w:pPr>
      <w:r>
        <w:rPr>
          <w:rFonts w:ascii="Arial" w:hAnsi="Arial" w:cs="Arial"/>
          <w:sz w:val="20"/>
          <w:szCs w:val="20"/>
        </w:rPr>
        <w:t xml:space="preserve">Dyrektor szkoły, na wniosek rodziców (prawnych opiekunów) oraz na podstawie opinii poradni </w:t>
      </w:r>
      <w:proofErr w:type="spellStart"/>
      <w:r>
        <w:rPr>
          <w:rFonts w:ascii="Arial" w:hAnsi="Arial" w:cs="Arial"/>
          <w:sz w:val="20"/>
          <w:szCs w:val="20"/>
        </w:rPr>
        <w:t>psychologiczno</w:t>
      </w:r>
      <w:proofErr w:type="spellEnd"/>
      <w:r>
        <w:rPr>
          <w:rFonts w:ascii="Arial" w:hAnsi="Arial" w:cs="Arial"/>
          <w:sz w:val="20"/>
          <w:szCs w:val="20"/>
        </w:rPr>
        <w:t xml:space="preserve"> – pedagogicznej, w tym poradni specjalistycznej, zwalnia do końca danego   etapu edukacyjnego ucznia z wadą słuchu, z głęboką dysleksją rozwojową, z afazją, z niepełnosprawnościami sprzężonymi lub z autyzmem, w tym z zespołem Aspergera, z nauki drugiego języka obcego.</w:t>
      </w:r>
    </w:p>
    <w:p w14:paraId="091EE64F" w14:textId="77777777" w:rsidR="00227FB5" w:rsidRDefault="00227FB5" w:rsidP="00227FB5">
      <w:pPr>
        <w:pStyle w:val="Akapitzlist"/>
        <w:numPr>
          <w:ilvl w:val="0"/>
          <w:numId w:val="183"/>
        </w:numPr>
        <w:spacing w:after="120" w:line="360" w:lineRule="auto"/>
        <w:jc w:val="both"/>
        <w:rPr>
          <w:rFonts w:ascii="Arial" w:eastAsia="Times New Roman" w:hAnsi="Arial" w:cs="Arial"/>
          <w:color w:val="111111"/>
          <w:sz w:val="20"/>
          <w:szCs w:val="20"/>
        </w:rPr>
      </w:pPr>
      <w:r>
        <w:rPr>
          <w:rFonts w:ascii="Arial" w:eastAsia="Times New Roman" w:hAnsi="Arial" w:cs="Arial"/>
          <w:color w:val="111111"/>
          <w:sz w:val="20"/>
          <w:szCs w:val="20"/>
        </w:rPr>
        <w:t>W przypadku ucznia, o którym mowa w ust. 9 posiadającego orzeczenie o potrzebie kształcenia specjalnego albo indywidualnego nauczania, zwolnieniu z nauki drugiego języka obcego może nastąpić na podstawie tego orzeczenia.</w:t>
      </w:r>
    </w:p>
    <w:p w14:paraId="01760F43" w14:textId="77777777" w:rsidR="00227FB5" w:rsidRDefault="00227FB5" w:rsidP="00227FB5">
      <w:pPr>
        <w:pStyle w:val="Akapitzlist"/>
        <w:numPr>
          <w:ilvl w:val="0"/>
          <w:numId w:val="183"/>
        </w:numPr>
        <w:spacing w:after="120" w:line="360" w:lineRule="auto"/>
        <w:jc w:val="both"/>
        <w:rPr>
          <w:rFonts w:ascii="Arial" w:hAnsi="Arial" w:cs="Arial"/>
          <w:sz w:val="20"/>
          <w:szCs w:val="20"/>
        </w:rPr>
      </w:pPr>
      <w:r>
        <w:rPr>
          <w:rFonts w:ascii="Arial" w:hAnsi="Arial" w:cs="Arial"/>
          <w:sz w:val="20"/>
          <w:szCs w:val="20"/>
        </w:rPr>
        <w:t>W przypadku zwolnienia ucznia z nauki drugiego języka obcego w dokumentacji przebiegu nauczania zamiast oceny klasyfikacyjnej wpisuje się „zwolniony” albo „zwolniona”.</w:t>
      </w:r>
    </w:p>
    <w:p w14:paraId="29343769" w14:textId="77777777" w:rsidR="00227FB5" w:rsidRDefault="00227FB5" w:rsidP="00227FB5">
      <w:pPr>
        <w:pStyle w:val="Akapitzlist"/>
        <w:numPr>
          <w:ilvl w:val="0"/>
          <w:numId w:val="183"/>
        </w:numPr>
        <w:spacing w:after="120" w:line="360" w:lineRule="auto"/>
        <w:jc w:val="both"/>
        <w:rPr>
          <w:rFonts w:ascii="Arial" w:hAnsi="Arial" w:cs="Arial"/>
          <w:sz w:val="20"/>
          <w:szCs w:val="20"/>
        </w:rPr>
      </w:pPr>
      <w:r>
        <w:rPr>
          <w:rFonts w:ascii="Arial" w:hAnsi="Arial" w:cs="Arial"/>
          <w:sz w:val="20"/>
          <w:szCs w:val="20"/>
        </w:rPr>
        <w:t>Na podstawie opinii o ograniczonych możliwościach uczestniczenia ucznia w zajęciach z wychowania fizycznego, informatyki lub technologii informacyjnej wydanej przez lekarza, Dyrektor szkoły zwalnia ucznia z tych zajęć na czas określony w tej opinii.</w:t>
      </w:r>
    </w:p>
    <w:p w14:paraId="533E8838" w14:textId="77777777" w:rsidR="00227FB5" w:rsidRDefault="00227FB5" w:rsidP="00227FB5">
      <w:pPr>
        <w:pStyle w:val="Akapitzlist"/>
        <w:numPr>
          <w:ilvl w:val="0"/>
          <w:numId w:val="183"/>
        </w:numPr>
        <w:spacing w:after="120" w:line="360" w:lineRule="auto"/>
        <w:jc w:val="both"/>
        <w:rPr>
          <w:rFonts w:ascii="Arial" w:hAnsi="Arial" w:cs="Arial"/>
          <w:sz w:val="20"/>
          <w:szCs w:val="20"/>
        </w:rPr>
      </w:pPr>
      <w:r>
        <w:rPr>
          <w:rFonts w:ascii="Arial" w:hAnsi="Arial" w:cs="Arial"/>
          <w:sz w:val="20"/>
          <w:szCs w:val="20"/>
        </w:rPr>
        <w:t>Przy ustalaniu oceny z wychowania fizycznego, techniki, zajęć technicznych, plastyki, muzyki i zajęć artystycznych należy w szczególności brać pod uwagę wysiłek wkładany przez ucznia, wywiązywanie się z obowiązków wynikających ze specyfiki tych zajęć.</w:t>
      </w:r>
    </w:p>
    <w:p w14:paraId="20FC9FDB" w14:textId="77777777" w:rsidR="00227FB5" w:rsidRDefault="00227FB5" w:rsidP="00227FB5">
      <w:pPr>
        <w:pStyle w:val="Akapitzlist"/>
        <w:numPr>
          <w:ilvl w:val="0"/>
          <w:numId w:val="183"/>
        </w:numPr>
        <w:spacing w:after="120" w:line="360" w:lineRule="auto"/>
        <w:jc w:val="both"/>
        <w:rPr>
          <w:rFonts w:ascii="Arial" w:hAnsi="Arial" w:cs="Arial"/>
          <w:sz w:val="20"/>
          <w:szCs w:val="20"/>
        </w:rPr>
      </w:pPr>
      <w:r>
        <w:rPr>
          <w:rFonts w:ascii="Arial" w:hAnsi="Arial" w:cs="Arial"/>
          <w:sz w:val="20"/>
          <w:szCs w:val="20"/>
        </w:rPr>
        <w:t>Dyrektor szkoły zwalnia ucznia z zajęć wychowania fizycznego, z zajęć komputerowych, informatyki lub technologii informacyjnej na podstawie opinii o ograniczonych możliwościach uczestniczenia ucznia w tych zajęciach, w wydanej przez lekarza, na czas określony w tej opinii.</w:t>
      </w:r>
    </w:p>
    <w:p w14:paraId="168D45B7" w14:textId="77777777" w:rsidR="00227FB5" w:rsidRDefault="00227FB5" w:rsidP="00227FB5">
      <w:pPr>
        <w:pStyle w:val="Akapitzlist"/>
        <w:numPr>
          <w:ilvl w:val="0"/>
          <w:numId w:val="183"/>
        </w:numPr>
        <w:spacing w:after="120" w:line="360" w:lineRule="auto"/>
        <w:jc w:val="both"/>
        <w:rPr>
          <w:rFonts w:ascii="Arial" w:hAnsi="Arial" w:cs="Arial"/>
          <w:color w:val="111111"/>
          <w:sz w:val="20"/>
          <w:szCs w:val="20"/>
        </w:rPr>
      </w:pPr>
      <w:r>
        <w:rPr>
          <w:rFonts w:ascii="Arial" w:hAnsi="Arial" w:cs="Arial"/>
          <w:sz w:val="20"/>
          <w:szCs w:val="20"/>
        </w:rPr>
        <w:t>Jeżeli okres zwolnienia ucznia z zajęć wychowania fizycznego, zajęć komputerowych, informatyki lub technologii informacyjnej uniemożliwia ustalenie śródrocznej lub rocznej (semestralnej) oceny klasyfikacyjnej, w dokumentacji przebiegu nauczania zamiast oceny klasyfikacyjnej wpisuje się „zwolniony” lub „zwolniona”.</w:t>
      </w:r>
    </w:p>
    <w:p w14:paraId="44B836F3" w14:textId="77777777" w:rsidR="00227FB5" w:rsidRDefault="00227FB5" w:rsidP="00227FB5">
      <w:pPr>
        <w:pStyle w:val="Akapitzlist"/>
        <w:numPr>
          <w:ilvl w:val="0"/>
          <w:numId w:val="183"/>
        </w:numPr>
        <w:spacing w:after="120" w:line="360" w:lineRule="auto"/>
        <w:jc w:val="both"/>
        <w:rPr>
          <w:rFonts w:ascii="Arial" w:eastAsia="Times New Roman" w:hAnsi="Arial" w:cs="Arial"/>
          <w:color w:val="111111"/>
          <w:sz w:val="20"/>
          <w:szCs w:val="20"/>
        </w:rPr>
      </w:pPr>
      <w:r>
        <w:rPr>
          <w:rFonts w:ascii="Arial" w:eastAsia="Times New Roman" w:hAnsi="Arial" w:cs="Arial"/>
          <w:color w:val="111111"/>
          <w:sz w:val="20"/>
          <w:szCs w:val="20"/>
        </w:rPr>
        <w:t>W szczególnych przypadkach losowych, uczeń ma prawo wystąpić z prośbą o składanie semestralnych egzaminów klasyfikacyjnych: w pierwszym miesiącu drugiego semestru. W uzasadnionych przypadkach termin ten może być przedłużony i ponownie wyznaczony przez Dyrektora Szkoły.</w:t>
      </w:r>
    </w:p>
    <w:p w14:paraId="6A20EE54" w14:textId="77777777" w:rsidR="00227FB5" w:rsidRDefault="00227FB5" w:rsidP="00227FB5">
      <w:pPr>
        <w:pStyle w:val="Akapitzlist"/>
        <w:numPr>
          <w:ilvl w:val="0"/>
          <w:numId w:val="183"/>
        </w:numPr>
        <w:spacing w:after="120" w:line="360" w:lineRule="auto"/>
        <w:jc w:val="both"/>
        <w:rPr>
          <w:rFonts w:ascii="Arial" w:hAnsi="Arial" w:cs="Arial"/>
          <w:color w:val="111111"/>
          <w:sz w:val="20"/>
          <w:szCs w:val="20"/>
        </w:rPr>
      </w:pPr>
      <w:r>
        <w:rPr>
          <w:rFonts w:ascii="Arial" w:hAnsi="Arial" w:cs="Arial"/>
          <w:sz w:val="20"/>
          <w:szCs w:val="20"/>
        </w:rPr>
        <w:t xml:space="preserve">Na tydzień przed końcową (semestralna) klasyfikacją, nauczyciel poszczególnych przedmiotów i wychowawcy klas są zobowiązani poinformować ucznia (w formie ustnej) o przewidywanych dla </w:t>
      </w:r>
      <w:r>
        <w:rPr>
          <w:rFonts w:ascii="Arial" w:hAnsi="Arial" w:cs="Arial"/>
          <w:sz w:val="20"/>
          <w:szCs w:val="20"/>
        </w:rPr>
        <w:lastRenderedPageBreak/>
        <w:t>niego stopniach rocznych. O przewidywanym dla ucznia rocznym (semestralnym) stopniu niedostatecznym należy poinformować ucznia i jego rodziców (w formie pisemnej) na miesiąc przed klasyfikacyjnym posiedzeniem Rady Pedagogicznej.</w:t>
      </w:r>
    </w:p>
    <w:p w14:paraId="0C63F57E" w14:textId="77777777" w:rsidR="00227FB5" w:rsidRDefault="00227FB5" w:rsidP="00227FB5">
      <w:pPr>
        <w:pStyle w:val="Akapitzlist"/>
        <w:numPr>
          <w:ilvl w:val="0"/>
          <w:numId w:val="183"/>
        </w:numPr>
        <w:spacing w:after="120" w:line="360" w:lineRule="auto"/>
        <w:jc w:val="both"/>
        <w:rPr>
          <w:rFonts w:ascii="Arial" w:eastAsia="Times New Roman" w:hAnsi="Arial" w:cs="Arial"/>
          <w:color w:val="111111"/>
          <w:sz w:val="20"/>
          <w:szCs w:val="20"/>
        </w:rPr>
      </w:pPr>
      <w:r>
        <w:rPr>
          <w:rFonts w:ascii="Arial" w:eastAsia="Times New Roman" w:hAnsi="Arial" w:cs="Arial"/>
          <w:color w:val="111111"/>
          <w:sz w:val="20"/>
          <w:szCs w:val="20"/>
        </w:rPr>
        <w:t xml:space="preserve">Na wniosek rodziców (prawnych opiekunów) i po uzyskaniu zgody wychowawcy klasy lub na wniosek wychowawcy klasy i po uzyskaniu zgody rodziców (prawnych opiekunów) rada pedagogiczna może postanowić o promowaniu ucznia klasy I </w:t>
      </w:r>
      <w:proofErr w:type="spellStart"/>
      <w:r>
        <w:rPr>
          <w:rFonts w:ascii="Arial" w:eastAsia="Times New Roman" w:hAnsi="Arial" w:cs="Arial"/>
          <w:color w:val="111111"/>
          <w:sz w:val="20"/>
          <w:szCs w:val="20"/>
        </w:rPr>
        <w:t>i</w:t>
      </w:r>
      <w:proofErr w:type="spellEnd"/>
      <w:r>
        <w:rPr>
          <w:rFonts w:ascii="Arial" w:eastAsia="Times New Roman" w:hAnsi="Arial" w:cs="Arial"/>
          <w:color w:val="111111"/>
          <w:sz w:val="20"/>
          <w:szCs w:val="20"/>
        </w:rPr>
        <w:t xml:space="preserve"> II Szkoły Podstawowej do klasy programowo wyższej również w ciągu roku szkolnego.</w:t>
      </w:r>
    </w:p>
    <w:p w14:paraId="71CDA89B" w14:textId="77777777" w:rsidR="00227FB5" w:rsidRDefault="00227FB5" w:rsidP="00227FB5">
      <w:pPr>
        <w:pStyle w:val="Akapitzlist"/>
        <w:numPr>
          <w:ilvl w:val="0"/>
          <w:numId w:val="183"/>
        </w:numPr>
        <w:spacing w:after="120" w:line="360" w:lineRule="auto"/>
        <w:jc w:val="both"/>
        <w:rPr>
          <w:rFonts w:ascii="Arial" w:eastAsia="Times New Roman" w:hAnsi="Arial" w:cs="Arial"/>
          <w:color w:val="111111"/>
          <w:sz w:val="20"/>
          <w:szCs w:val="20"/>
        </w:rPr>
      </w:pPr>
      <w:r>
        <w:rPr>
          <w:rFonts w:ascii="Arial" w:eastAsia="Times New Roman" w:hAnsi="Arial" w:cs="Arial"/>
          <w:color w:val="111111"/>
          <w:sz w:val="20"/>
          <w:szCs w:val="20"/>
        </w:rPr>
        <w:t>Począwszy od klasy IV szkoły podstawowej uczeń otrzymuje promocje do klasy programowo wyższej (na semestr programowo wyższe), jeżeli ze wszystkich obowiązkowych zajęć edukacyjnych określonych w szkolnym planie nauczania, uzyskał roczne (semestralne) oceny klasyfikacyjne wyższe od oceny niedostatecznej.</w:t>
      </w:r>
    </w:p>
    <w:p w14:paraId="79CA273C" w14:textId="77777777" w:rsidR="00227FB5" w:rsidRDefault="00227FB5" w:rsidP="00227FB5">
      <w:pPr>
        <w:pStyle w:val="Akapitzlist"/>
        <w:numPr>
          <w:ilvl w:val="0"/>
          <w:numId w:val="183"/>
        </w:numPr>
        <w:spacing w:after="120" w:line="360" w:lineRule="auto"/>
        <w:jc w:val="both"/>
        <w:rPr>
          <w:rFonts w:ascii="Arial" w:eastAsia="Times New Roman" w:hAnsi="Arial" w:cs="Arial"/>
          <w:color w:val="111111"/>
          <w:sz w:val="20"/>
          <w:szCs w:val="20"/>
        </w:rPr>
      </w:pPr>
      <w:r>
        <w:rPr>
          <w:rFonts w:ascii="Arial" w:eastAsia="Times New Roman" w:hAnsi="Arial" w:cs="Arial"/>
          <w:color w:val="111111"/>
          <w:sz w:val="20"/>
          <w:szCs w:val="20"/>
        </w:rPr>
        <w:t>Laureaci konkursów przedmiotowych, olimpiad o zasięgu wojewódzkim i ponad wojewódzkim w szkole podstawowej otrzymują z danych zajęć edukacyjnych celującą roczną (semestralną) ocenę klasyfikacyjną. Uczeń, który tytuł laureata konkursu przedmiotowego o zasięgu wojewódzkim i ponad wojewódzkim bądź laureata lub finalisty olimpiady przedmiotowej, uzyskał po ustaleniu albo uzyskaniu rocznej (semestralnej) oceny klasyfikacyjnej z zajęć edukacyjnych, otrzymuje z tych zajęć edukacyjnych celującą końcową ocenę klasyfikacyjną.</w:t>
      </w:r>
    </w:p>
    <w:p w14:paraId="5B501C69" w14:textId="77777777" w:rsidR="00227FB5" w:rsidRDefault="00227FB5" w:rsidP="00227FB5">
      <w:pPr>
        <w:pStyle w:val="Akapitzlist"/>
        <w:numPr>
          <w:ilvl w:val="0"/>
          <w:numId w:val="183"/>
        </w:numPr>
        <w:spacing w:after="120" w:line="360" w:lineRule="auto"/>
        <w:jc w:val="both"/>
        <w:rPr>
          <w:rFonts w:ascii="Arial" w:hAnsi="Arial" w:cs="Arial"/>
          <w:color w:val="111111"/>
          <w:sz w:val="20"/>
          <w:szCs w:val="20"/>
        </w:rPr>
      </w:pPr>
      <w:r>
        <w:rPr>
          <w:rFonts w:ascii="Arial" w:hAnsi="Arial" w:cs="Arial"/>
          <w:sz w:val="20"/>
          <w:szCs w:val="20"/>
        </w:rPr>
        <w:t>W wyjątkowych przypadkach rada pedagogiczna może postanowić o powtarzaniu klasy przez ucznia klasy I – III szkoły podstawowej na wniosek wychowawcy klasy oraz po zasięgnięciu opinii rodziców (prawnych opiekunów) ucznia.</w:t>
      </w:r>
    </w:p>
    <w:p w14:paraId="2B5ECC7A" w14:textId="77777777" w:rsidR="00227FB5" w:rsidRDefault="00227FB5" w:rsidP="00227FB5">
      <w:pPr>
        <w:pStyle w:val="Akapitzlist"/>
        <w:numPr>
          <w:ilvl w:val="0"/>
          <w:numId w:val="183"/>
        </w:numPr>
        <w:spacing w:after="120" w:line="360" w:lineRule="auto"/>
        <w:jc w:val="both"/>
        <w:rPr>
          <w:rFonts w:ascii="Arial" w:eastAsia="Lucida Sans Unicode" w:hAnsi="Arial" w:cs="Arial"/>
          <w:color w:val="111111"/>
          <w:sz w:val="20"/>
          <w:szCs w:val="20"/>
        </w:rPr>
      </w:pPr>
      <w:r>
        <w:rPr>
          <w:rFonts w:ascii="Arial" w:eastAsia="Lucida Sans Unicode" w:hAnsi="Arial" w:cs="Arial"/>
          <w:color w:val="111111"/>
          <w:sz w:val="20"/>
          <w:szCs w:val="20"/>
        </w:rPr>
        <w:t>Klasyfikacja śródroczna ucznia z upośledzeniem umysłowym w stopniu umiarkowanym lub znacznym polega na okresowym podsumowaniu jego osiągnięć edukacyjnych z zajęć edukacyjnych, określonych w szkolnym planie nauczania, z uwzględnieniem indywidualnego programu edukacyjnego opracowanego dla niego na podstawie odrębnych przepisów, i zachowania ucznia oraz ustaleniu śródrocznych ocen klasyfikacyjnych z zajęć edukacyjnych i śródrocznej oceny klasyfikacyjnej zachowania.</w:t>
      </w:r>
    </w:p>
    <w:p w14:paraId="6ED7201C" w14:textId="77777777" w:rsidR="00227FB5" w:rsidRDefault="00227FB5" w:rsidP="00227FB5">
      <w:pPr>
        <w:pStyle w:val="Akapitzlist"/>
        <w:numPr>
          <w:ilvl w:val="0"/>
          <w:numId w:val="183"/>
        </w:numPr>
        <w:spacing w:after="120" w:line="360" w:lineRule="auto"/>
        <w:jc w:val="both"/>
        <w:rPr>
          <w:rFonts w:ascii="Arial" w:eastAsia="Lucida Sans Unicode" w:hAnsi="Arial" w:cs="Arial"/>
          <w:color w:val="111111"/>
          <w:sz w:val="20"/>
          <w:szCs w:val="20"/>
        </w:rPr>
      </w:pPr>
      <w:r>
        <w:rPr>
          <w:rFonts w:ascii="Arial" w:eastAsia="Lucida Sans Unicode" w:hAnsi="Arial" w:cs="Arial"/>
          <w:color w:val="111111"/>
          <w:sz w:val="20"/>
          <w:szCs w:val="20"/>
        </w:rPr>
        <w:t>Klasyfikacja roczna w klasach I – III szkoły podstawowej polega na podsumowaniu osiągnięć edukacyjnych z zajęć edukacyjnych i zachowania ucznia w danym roku szkolnym oraz ustaleniu jednej rocznej oceny klasyfikacyjnej z zajęć edukacyjnych i rocznej oceny klasyfikacyjnej zachowania.</w:t>
      </w:r>
    </w:p>
    <w:p w14:paraId="4DF7D06D" w14:textId="77777777" w:rsidR="00227FB5" w:rsidRDefault="00227FB5" w:rsidP="00227FB5">
      <w:pPr>
        <w:pStyle w:val="Akapitzlist"/>
        <w:numPr>
          <w:ilvl w:val="0"/>
          <w:numId w:val="183"/>
        </w:numPr>
        <w:spacing w:after="120" w:line="360" w:lineRule="auto"/>
        <w:jc w:val="both"/>
        <w:rPr>
          <w:rFonts w:ascii="Arial" w:eastAsia="Lucida Sans Unicode" w:hAnsi="Arial" w:cs="Arial"/>
          <w:color w:val="111111"/>
          <w:sz w:val="20"/>
          <w:szCs w:val="20"/>
        </w:rPr>
      </w:pPr>
      <w:r>
        <w:rPr>
          <w:rFonts w:ascii="Arial" w:eastAsia="Lucida Sans Unicode" w:hAnsi="Arial" w:cs="Arial"/>
          <w:color w:val="111111"/>
          <w:sz w:val="20"/>
          <w:szCs w:val="20"/>
        </w:rPr>
        <w:t>Klasyfikacja roczna ucznia z upośledzeniem umysłowym w stopniu umiarkowanym lub znacznym w klasach I – III szkoły podstawowej polega na podsumowaniu jego osiągnięć edukacyjnych z  zajęć edukacyjnych, określonych w szkolnym planie nauczania, z uwzględnieniem indywidualnego programu edukacyjnego opracowanego dla niego na podstawie odrębnych przepisów i zachowania ucznia w danym roku szkolnym oraz ustaleniu jednej rocznej oceny klasyfikacyjnej z zajęć edukacyjnych i rocznej oceny klasyfikacyjnej zachowania.</w:t>
      </w:r>
    </w:p>
    <w:p w14:paraId="3703C1FC" w14:textId="77777777" w:rsidR="00227FB5" w:rsidRDefault="00227FB5" w:rsidP="00227FB5">
      <w:pPr>
        <w:pStyle w:val="Akapitzlist"/>
        <w:numPr>
          <w:ilvl w:val="0"/>
          <w:numId w:val="183"/>
        </w:numPr>
        <w:spacing w:after="120" w:line="360" w:lineRule="auto"/>
        <w:jc w:val="both"/>
        <w:rPr>
          <w:rFonts w:ascii="Arial" w:hAnsi="Arial" w:cs="Arial"/>
          <w:sz w:val="20"/>
          <w:szCs w:val="20"/>
        </w:rPr>
      </w:pPr>
      <w:r>
        <w:rPr>
          <w:rFonts w:ascii="Arial" w:hAnsi="Arial" w:cs="Arial"/>
          <w:sz w:val="20"/>
          <w:szCs w:val="20"/>
        </w:rPr>
        <w:lastRenderedPageBreak/>
        <w:t>Klasyfikacja roczna, począwszy od klasy IV szkoły podstawowej, polega na podsumowaniu osiągnięć edukacyjnych ucznia z zajęć edukacyjnych, określonych w szkolnym planie nauczania i zachowania ucznia w danym roku szkolnym oraz ustaleniu rocznych ocen klasyfikacyjnych z zajęć edukacyjnych i rocznej oceny klasyfikacyjnej zachowania.</w:t>
      </w:r>
    </w:p>
    <w:p w14:paraId="2635B8F7" w14:textId="77777777" w:rsidR="00227FB5" w:rsidRDefault="00227FB5" w:rsidP="00227FB5">
      <w:pPr>
        <w:pStyle w:val="Akapitzlist"/>
        <w:numPr>
          <w:ilvl w:val="0"/>
          <w:numId w:val="183"/>
        </w:numPr>
        <w:spacing w:after="120" w:line="360" w:lineRule="auto"/>
        <w:jc w:val="both"/>
        <w:rPr>
          <w:rFonts w:ascii="Arial" w:hAnsi="Arial" w:cs="Arial"/>
          <w:sz w:val="20"/>
          <w:szCs w:val="20"/>
        </w:rPr>
      </w:pPr>
      <w:r>
        <w:rPr>
          <w:rFonts w:ascii="Arial" w:hAnsi="Arial" w:cs="Arial"/>
          <w:sz w:val="20"/>
          <w:szCs w:val="20"/>
        </w:rPr>
        <w:t>Klasyfikacja roczna ucznia z upośledzeniem umysłowym w stopniu umiarkowanym lub znacznym, począwszy od klasy IV szkoły podstawowej, polega na podsumowaniu jego osiągnięć edukacyjnych z zajęć edukacyjnych, określonych w szkolnym planie nauczania z uwzględnieniem indywidualnego programu edukacyjnego opracowanego dla niego na podstawie odrębnych przepisów i zachowania ucznia w danym roku szkolnym oraz ustaleniu rocznych ocen klasyfikacyjnych z zajęć edukacyjnych i rocznej oceny klasyfikacyjnej zachowania.</w:t>
      </w:r>
    </w:p>
    <w:p w14:paraId="76059C17" w14:textId="77777777" w:rsidR="00227FB5" w:rsidRDefault="00227FB5" w:rsidP="00227FB5">
      <w:pPr>
        <w:pStyle w:val="Akapitzlist"/>
        <w:numPr>
          <w:ilvl w:val="0"/>
          <w:numId w:val="183"/>
        </w:numPr>
        <w:spacing w:after="120" w:line="360" w:lineRule="auto"/>
        <w:jc w:val="both"/>
        <w:rPr>
          <w:rFonts w:ascii="Arial" w:hAnsi="Arial" w:cs="Arial"/>
          <w:sz w:val="20"/>
          <w:szCs w:val="20"/>
        </w:rPr>
      </w:pPr>
      <w:r>
        <w:rPr>
          <w:rFonts w:ascii="Arial" w:hAnsi="Arial" w:cs="Arial"/>
          <w:sz w:val="20"/>
          <w:szCs w:val="20"/>
        </w:rPr>
        <w:t>W czasie egzaminu klasyfikacyjnego mogą być obecni – w charakterze obserwatorów – rodzice (prawni opiekunowie) ucznia.</w:t>
      </w:r>
    </w:p>
    <w:p w14:paraId="50421FAE" w14:textId="77777777" w:rsidR="00227FB5" w:rsidRDefault="00227FB5" w:rsidP="00227FB5">
      <w:pPr>
        <w:pStyle w:val="Akapitzlist"/>
        <w:numPr>
          <w:ilvl w:val="0"/>
          <w:numId w:val="183"/>
        </w:numPr>
        <w:spacing w:after="120" w:line="360" w:lineRule="auto"/>
        <w:jc w:val="both"/>
        <w:rPr>
          <w:rFonts w:ascii="Arial" w:hAnsi="Arial" w:cs="Arial"/>
          <w:color w:val="111111"/>
          <w:sz w:val="20"/>
          <w:szCs w:val="20"/>
        </w:rPr>
      </w:pPr>
      <w:r>
        <w:rPr>
          <w:rFonts w:ascii="Arial" w:hAnsi="Arial" w:cs="Arial"/>
          <w:sz w:val="20"/>
          <w:szCs w:val="20"/>
        </w:rPr>
        <w:t>Uczeń lub jego rodzice (prawni opiekunowie) mogą zgłosić zastrzeżenia do dyrektora szkoły, jeżeli uznają, że roczna (semestralna) ocena klasyfikacyjna z zajęć edukacyjnych lub roczna ocena klasyfikacyjna zachowania została ustalona niezgodnie z przepisami prawa dotyczącymi trybu ustalania tej oceny. Zastrzeżenia mogą być zgłoszone w terminie 7 dni od dnia zakończenia zajęć dydaktyczno-wychowawczych.</w:t>
      </w:r>
    </w:p>
    <w:p w14:paraId="13C643D6" w14:textId="77777777" w:rsidR="00227FB5" w:rsidRPr="00E63247" w:rsidRDefault="00227FB5" w:rsidP="00227FB5">
      <w:pPr>
        <w:pStyle w:val="Akapitzlist"/>
        <w:numPr>
          <w:ilvl w:val="0"/>
          <w:numId w:val="183"/>
        </w:numPr>
        <w:spacing w:after="120" w:line="360" w:lineRule="auto"/>
        <w:jc w:val="both"/>
        <w:rPr>
          <w:rFonts w:ascii="Arial" w:hAnsi="Arial" w:cs="Arial"/>
          <w:color w:val="111111"/>
          <w:sz w:val="20"/>
          <w:szCs w:val="20"/>
        </w:rPr>
      </w:pPr>
      <w:r w:rsidRPr="00E63247">
        <w:rPr>
          <w:rFonts w:ascii="Arial" w:eastAsia="Times New Roman" w:hAnsi="Arial" w:cs="Arial"/>
          <w:color w:val="111111"/>
          <w:sz w:val="20"/>
          <w:szCs w:val="20"/>
        </w:rPr>
        <w:t>W przypadku stwierdzenia, że roczna (semestralna) ocena klasyfikacyjna z zajęć edukacyjnych lub roczna ocena klasyfikacyjna zachowania została ustalona niezgodnie z przepisami prawa dotyczącymi trybu ustalania tej oceny, dyrektor szkoły powołuje</w:t>
      </w:r>
      <w:r w:rsidRPr="00E63247">
        <w:rPr>
          <w:rFonts w:ascii="Arial" w:eastAsia="Lucida Sans Unicode" w:hAnsi="Arial" w:cs="Arial"/>
          <w:color w:val="111111"/>
          <w:sz w:val="20"/>
          <w:szCs w:val="20"/>
        </w:rPr>
        <w:t xml:space="preserve"> komisję, która:</w:t>
      </w:r>
    </w:p>
    <w:p w14:paraId="38251241" w14:textId="77777777" w:rsidR="00227FB5" w:rsidRDefault="00227FB5" w:rsidP="00227FB5">
      <w:pPr>
        <w:pStyle w:val="Akapitzlist"/>
        <w:numPr>
          <w:ilvl w:val="0"/>
          <w:numId w:val="185"/>
        </w:numPr>
        <w:spacing w:after="120" w:line="360" w:lineRule="auto"/>
        <w:jc w:val="both"/>
        <w:rPr>
          <w:rFonts w:ascii="Arial" w:hAnsi="Arial" w:cs="Arial"/>
          <w:sz w:val="20"/>
          <w:szCs w:val="20"/>
        </w:rPr>
      </w:pPr>
      <w:r>
        <w:rPr>
          <w:rFonts w:ascii="Arial" w:hAnsi="Arial" w:cs="Arial"/>
          <w:color w:val="111111"/>
          <w:sz w:val="20"/>
          <w:szCs w:val="20"/>
        </w:rPr>
        <w:t>w przypadku rocznej (semestralnej) oceny klasyfikacyjnej z zajęć edukacyjnych – przeprowad</w:t>
      </w:r>
      <w:r>
        <w:rPr>
          <w:rFonts w:ascii="Arial" w:hAnsi="Arial" w:cs="Arial"/>
          <w:sz w:val="20"/>
          <w:szCs w:val="20"/>
        </w:rPr>
        <w:t>za sprawdzian wiadomości i umiejętności ucznia, w formie pisemnej i ustnej oraz ustala roczną (semestralną) ocenę klasyfikacyjną z danych zajęć edukacyjnych;</w:t>
      </w:r>
    </w:p>
    <w:p w14:paraId="013A1338" w14:textId="77777777" w:rsidR="00227FB5" w:rsidRDefault="00227FB5" w:rsidP="00227FB5">
      <w:pPr>
        <w:pStyle w:val="Akapitzlist"/>
        <w:numPr>
          <w:ilvl w:val="0"/>
          <w:numId w:val="185"/>
        </w:numPr>
        <w:spacing w:after="120" w:line="360" w:lineRule="auto"/>
        <w:jc w:val="both"/>
        <w:rPr>
          <w:rFonts w:ascii="Arial" w:hAnsi="Arial" w:cs="Arial"/>
          <w:color w:val="111111"/>
          <w:sz w:val="20"/>
          <w:szCs w:val="20"/>
        </w:rPr>
      </w:pPr>
      <w:r>
        <w:rPr>
          <w:rFonts w:ascii="Arial" w:hAnsi="Arial" w:cs="Arial"/>
          <w:sz w:val="20"/>
          <w:szCs w:val="20"/>
        </w:rPr>
        <w:t>w przypadku rocznej oceny klasyfikacyjnej zachowania – ustala roczną ocenę klasyfikacyjną zachowania w drodze głosowania zwykłą większością głosów; w przypadku równej liczby głosów decyduje głos przewodniczącego komisji.</w:t>
      </w:r>
    </w:p>
    <w:p w14:paraId="2C000963" w14:textId="77777777" w:rsidR="00227FB5" w:rsidRDefault="00227FB5" w:rsidP="00227FB5">
      <w:pPr>
        <w:pStyle w:val="Akapitzlist"/>
        <w:numPr>
          <w:ilvl w:val="0"/>
          <w:numId w:val="183"/>
        </w:numPr>
        <w:spacing w:after="120" w:line="360" w:lineRule="auto"/>
        <w:jc w:val="both"/>
        <w:rPr>
          <w:rFonts w:ascii="Arial" w:eastAsia="Lucida Sans Unicode" w:hAnsi="Arial" w:cs="Arial"/>
          <w:color w:val="111111"/>
          <w:sz w:val="20"/>
          <w:szCs w:val="20"/>
        </w:rPr>
      </w:pPr>
      <w:r>
        <w:rPr>
          <w:rFonts w:ascii="Arial" w:eastAsia="Lucida Sans Unicode" w:hAnsi="Arial" w:cs="Arial"/>
          <w:color w:val="111111"/>
          <w:sz w:val="20"/>
          <w:szCs w:val="20"/>
        </w:rPr>
        <w:t>Termin sprawdzianu, o którym mowa w pkt 28 lit. b, uzgadnia się z uczniem i jego rodzicami (prawnymi opiekunami).</w:t>
      </w:r>
    </w:p>
    <w:p w14:paraId="1874DDBB" w14:textId="77777777" w:rsidR="00227FB5" w:rsidRDefault="00227FB5" w:rsidP="00227FB5">
      <w:pPr>
        <w:pStyle w:val="Akapitzlist"/>
        <w:numPr>
          <w:ilvl w:val="0"/>
          <w:numId w:val="183"/>
        </w:numPr>
        <w:spacing w:after="120" w:line="360" w:lineRule="auto"/>
        <w:jc w:val="both"/>
        <w:rPr>
          <w:rFonts w:ascii="Arial" w:hAnsi="Arial" w:cs="Arial"/>
          <w:sz w:val="20"/>
          <w:szCs w:val="20"/>
        </w:rPr>
      </w:pPr>
      <w:r>
        <w:rPr>
          <w:rFonts w:ascii="Arial" w:hAnsi="Arial" w:cs="Arial"/>
          <w:sz w:val="20"/>
          <w:szCs w:val="20"/>
        </w:rPr>
        <w:t>W skład komisji wchodzą:</w:t>
      </w:r>
    </w:p>
    <w:p w14:paraId="566B07D7" w14:textId="77777777" w:rsidR="00227FB5" w:rsidRDefault="00227FB5" w:rsidP="00227FB5">
      <w:pPr>
        <w:pStyle w:val="Akapitzlist"/>
        <w:numPr>
          <w:ilvl w:val="0"/>
          <w:numId w:val="186"/>
        </w:numPr>
        <w:spacing w:after="120" w:line="360" w:lineRule="auto"/>
        <w:jc w:val="both"/>
        <w:rPr>
          <w:rFonts w:ascii="Arial" w:hAnsi="Arial" w:cs="Arial"/>
          <w:sz w:val="20"/>
          <w:szCs w:val="20"/>
        </w:rPr>
      </w:pPr>
      <w:r>
        <w:rPr>
          <w:rFonts w:ascii="Arial" w:hAnsi="Arial" w:cs="Arial"/>
          <w:sz w:val="20"/>
          <w:szCs w:val="20"/>
        </w:rPr>
        <w:t>w przypadku rocznej (semestralnej) oceny klasyfikacyjnej z zajęć edukacyjnych:</w:t>
      </w:r>
    </w:p>
    <w:p w14:paraId="6318AE70" w14:textId="77777777" w:rsidR="00227FB5" w:rsidRDefault="00227FB5" w:rsidP="00227FB5">
      <w:pPr>
        <w:pStyle w:val="Akapitzlist"/>
        <w:numPr>
          <w:ilvl w:val="0"/>
          <w:numId w:val="187"/>
        </w:numPr>
        <w:spacing w:after="120" w:line="360" w:lineRule="auto"/>
        <w:jc w:val="both"/>
        <w:rPr>
          <w:rFonts w:ascii="Arial" w:hAnsi="Arial" w:cs="Arial"/>
          <w:sz w:val="20"/>
          <w:szCs w:val="20"/>
        </w:rPr>
      </w:pPr>
      <w:r>
        <w:rPr>
          <w:rFonts w:ascii="Arial" w:hAnsi="Arial" w:cs="Arial"/>
          <w:sz w:val="20"/>
          <w:szCs w:val="20"/>
        </w:rPr>
        <w:t>dyrektor szkoły albo nauczyciel zajmujący w tej szkole inne stanowisko kierownicze – jako przewodniczący komisji,</w:t>
      </w:r>
    </w:p>
    <w:p w14:paraId="44E8F36D" w14:textId="77777777" w:rsidR="00227FB5" w:rsidRDefault="00227FB5" w:rsidP="00227FB5">
      <w:pPr>
        <w:pStyle w:val="Akapitzlist"/>
        <w:numPr>
          <w:ilvl w:val="0"/>
          <w:numId w:val="187"/>
        </w:numPr>
        <w:spacing w:after="120" w:line="360" w:lineRule="auto"/>
        <w:jc w:val="both"/>
        <w:rPr>
          <w:rFonts w:ascii="Arial" w:hAnsi="Arial" w:cs="Arial"/>
          <w:color w:val="111111"/>
          <w:sz w:val="20"/>
          <w:szCs w:val="20"/>
        </w:rPr>
      </w:pPr>
      <w:r>
        <w:rPr>
          <w:rFonts w:ascii="Arial" w:hAnsi="Arial" w:cs="Arial"/>
          <w:sz w:val="20"/>
          <w:szCs w:val="20"/>
        </w:rPr>
        <w:t>nauczyciel prowadzący dane zajęcia edukacyjne,</w:t>
      </w:r>
    </w:p>
    <w:p w14:paraId="37CF764A" w14:textId="77777777" w:rsidR="00227FB5" w:rsidRPr="00E63247" w:rsidRDefault="00227FB5" w:rsidP="00227FB5">
      <w:pPr>
        <w:pStyle w:val="Akapitzlist"/>
        <w:numPr>
          <w:ilvl w:val="0"/>
          <w:numId w:val="187"/>
        </w:numPr>
        <w:spacing w:after="120" w:line="360" w:lineRule="auto"/>
        <w:jc w:val="both"/>
        <w:rPr>
          <w:rFonts w:ascii="Arial" w:hAnsi="Arial" w:cs="Arial"/>
          <w:color w:val="111111"/>
          <w:sz w:val="20"/>
          <w:szCs w:val="20"/>
        </w:rPr>
      </w:pPr>
      <w:r w:rsidRPr="00E63247">
        <w:rPr>
          <w:rFonts w:ascii="Arial" w:eastAsia="Times New Roman" w:hAnsi="Arial" w:cs="Arial"/>
          <w:color w:val="111111"/>
          <w:sz w:val="20"/>
          <w:szCs w:val="20"/>
        </w:rPr>
        <w:t>dwóch nauczycieli z danej lub innej szkoły tego samego typu prowadzących</w:t>
      </w:r>
      <w:r w:rsidRPr="00E63247">
        <w:rPr>
          <w:rFonts w:ascii="Arial" w:eastAsia="Lucida Sans Unicode" w:hAnsi="Arial" w:cs="Arial"/>
          <w:color w:val="111111"/>
          <w:sz w:val="20"/>
          <w:szCs w:val="20"/>
        </w:rPr>
        <w:t xml:space="preserve"> takie same  zajęcia edukacyjne;</w:t>
      </w:r>
    </w:p>
    <w:p w14:paraId="2CF9B89F" w14:textId="77777777" w:rsidR="00227FB5" w:rsidRDefault="00227FB5" w:rsidP="00227FB5">
      <w:pPr>
        <w:pStyle w:val="Akapitzlist"/>
        <w:numPr>
          <w:ilvl w:val="0"/>
          <w:numId w:val="186"/>
        </w:numPr>
        <w:spacing w:after="120" w:line="360" w:lineRule="auto"/>
        <w:jc w:val="both"/>
        <w:rPr>
          <w:rFonts w:ascii="Arial" w:hAnsi="Arial" w:cs="Arial"/>
          <w:color w:val="111111"/>
          <w:sz w:val="20"/>
          <w:szCs w:val="20"/>
        </w:rPr>
      </w:pPr>
      <w:r>
        <w:rPr>
          <w:rFonts w:ascii="Arial" w:hAnsi="Arial" w:cs="Arial"/>
          <w:color w:val="111111"/>
          <w:sz w:val="20"/>
          <w:szCs w:val="20"/>
        </w:rPr>
        <w:lastRenderedPageBreak/>
        <w:t>w przypadku rocznej oceny klasyfikacyjnej zachowania:</w:t>
      </w:r>
    </w:p>
    <w:p w14:paraId="032C6709" w14:textId="77777777" w:rsidR="00227FB5" w:rsidRDefault="00227FB5" w:rsidP="00227FB5">
      <w:pPr>
        <w:pStyle w:val="Akapitzlist"/>
        <w:numPr>
          <w:ilvl w:val="0"/>
          <w:numId w:val="188"/>
        </w:numPr>
        <w:spacing w:after="120" w:line="360" w:lineRule="auto"/>
        <w:jc w:val="both"/>
        <w:rPr>
          <w:rFonts w:ascii="Arial" w:hAnsi="Arial" w:cs="Arial"/>
          <w:sz w:val="20"/>
          <w:szCs w:val="20"/>
        </w:rPr>
      </w:pPr>
      <w:r>
        <w:rPr>
          <w:rFonts w:ascii="Arial" w:hAnsi="Arial" w:cs="Arial"/>
          <w:sz w:val="20"/>
          <w:szCs w:val="20"/>
        </w:rPr>
        <w:t>dyrektor szkoły albo nauczyciel zajmujący w tej szkole inne stanowisko kierownicze – jako przewodniczący komisji,</w:t>
      </w:r>
    </w:p>
    <w:p w14:paraId="59796B62" w14:textId="77777777" w:rsidR="00227FB5" w:rsidRDefault="00227FB5" w:rsidP="00227FB5">
      <w:pPr>
        <w:pStyle w:val="Akapitzlist"/>
        <w:numPr>
          <w:ilvl w:val="0"/>
          <w:numId w:val="188"/>
        </w:numPr>
        <w:spacing w:after="120" w:line="360" w:lineRule="auto"/>
        <w:jc w:val="both"/>
        <w:rPr>
          <w:rFonts w:ascii="Arial" w:hAnsi="Arial" w:cs="Arial"/>
          <w:sz w:val="20"/>
          <w:szCs w:val="20"/>
        </w:rPr>
      </w:pPr>
      <w:r>
        <w:rPr>
          <w:rFonts w:ascii="Arial" w:hAnsi="Arial" w:cs="Arial"/>
          <w:sz w:val="20"/>
          <w:szCs w:val="20"/>
        </w:rPr>
        <w:t>wychowawca klasy,</w:t>
      </w:r>
    </w:p>
    <w:p w14:paraId="22196167" w14:textId="77777777" w:rsidR="00227FB5" w:rsidRDefault="00227FB5" w:rsidP="00227FB5">
      <w:pPr>
        <w:pStyle w:val="Akapitzlist"/>
        <w:numPr>
          <w:ilvl w:val="0"/>
          <w:numId w:val="188"/>
        </w:numPr>
        <w:spacing w:after="120" w:line="360" w:lineRule="auto"/>
        <w:jc w:val="both"/>
        <w:rPr>
          <w:rFonts w:ascii="Arial" w:hAnsi="Arial" w:cs="Arial"/>
          <w:sz w:val="20"/>
          <w:szCs w:val="20"/>
        </w:rPr>
      </w:pPr>
      <w:r>
        <w:rPr>
          <w:rFonts w:ascii="Arial" w:hAnsi="Arial" w:cs="Arial"/>
          <w:sz w:val="20"/>
          <w:szCs w:val="20"/>
        </w:rPr>
        <w:t xml:space="preserve">wskazany przez dyrektora szkoły nauczyciel prowadzący zajęcia edukacyjne </w:t>
      </w:r>
      <w:r>
        <w:rPr>
          <w:rFonts w:ascii="Arial" w:hAnsi="Arial" w:cs="Arial"/>
          <w:sz w:val="20"/>
          <w:szCs w:val="20"/>
        </w:rPr>
        <w:br/>
        <w:t>w danej klasie,</w:t>
      </w:r>
    </w:p>
    <w:p w14:paraId="42BA6BE2" w14:textId="77777777" w:rsidR="00227FB5" w:rsidRDefault="00227FB5" w:rsidP="00227FB5">
      <w:pPr>
        <w:pStyle w:val="Akapitzlist"/>
        <w:numPr>
          <w:ilvl w:val="0"/>
          <w:numId w:val="188"/>
        </w:numPr>
        <w:spacing w:after="120" w:line="360" w:lineRule="auto"/>
        <w:jc w:val="both"/>
        <w:rPr>
          <w:rFonts w:ascii="Arial" w:hAnsi="Arial" w:cs="Arial"/>
          <w:sz w:val="20"/>
          <w:szCs w:val="20"/>
        </w:rPr>
      </w:pPr>
      <w:r>
        <w:rPr>
          <w:rFonts w:ascii="Arial" w:hAnsi="Arial" w:cs="Arial"/>
          <w:sz w:val="20"/>
          <w:szCs w:val="20"/>
        </w:rPr>
        <w:t>pedagog, jeżeli jest zatrudniony w szkole,</w:t>
      </w:r>
    </w:p>
    <w:p w14:paraId="04C9912D" w14:textId="77777777" w:rsidR="00227FB5" w:rsidRDefault="00227FB5" w:rsidP="00227FB5">
      <w:pPr>
        <w:pStyle w:val="Akapitzlist"/>
        <w:numPr>
          <w:ilvl w:val="0"/>
          <w:numId w:val="188"/>
        </w:numPr>
        <w:spacing w:after="120" w:line="360" w:lineRule="auto"/>
        <w:jc w:val="both"/>
        <w:rPr>
          <w:rFonts w:ascii="Arial" w:hAnsi="Arial" w:cs="Arial"/>
          <w:sz w:val="20"/>
          <w:szCs w:val="20"/>
        </w:rPr>
      </w:pPr>
      <w:r>
        <w:rPr>
          <w:rFonts w:ascii="Arial" w:hAnsi="Arial" w:cs="Arial"/>
          <w:sz w:val="20"/>
          <w:szCs w:val="20"/>
        </w:rPr>
        <w:t>psycholog, jeżeli jest zatrudniony w szkole,</w:t>
      </w:r>
    </w:p>
    <w:p w14:paraId="43D3172E" w14:textId="77777777" w:rsidR="00227FB5" w:rsidRDefault="00227FB5" w:rsidP="00227FB5">
      <w:pPr>
        <w:pStyle w:val="Akapitzlist"/>
        <w:numPr>
          <w:ilvl w:val="0"/>
          <w:numId w:val="188"/>
        </w:numPr>
        <w:spacing w:after="120" w:line="360" w:lineRule="auto"/>
        <w:jc w:val="both"/>
        <w:rPr>
          <w:rFonts w:ascii="Arial" w:hAnsi="Arial" w:cs="Arial"/>
          <w:sz w:val="20"/>
          <w:szCs w:val="20"/>
        </w:rPr>
      </w:pPr>
      <w:r>
        <w:rPr>
          <w:rFonts w:ascii="Arial" w:hAnsi="Arial" w:cs="Arial"/>
          <w:sz w:val="20"/>
          <w:szCs w:val="20"/>
        </w:rPr>
        <w:t>przedstawiciel samorządu uczniowskiego,</w:t>
      </w:r>
    </w:p>
    <w:p w14:paraId="142D2385" w14:textId="77777777" w:rsidR="00227FB5" w:rsidRPr="00E63247" w:rsidRDefault="00227FB5" w:rsidP="00227FB5">
      <w:pPr>
        <w:pStyle w:val="Akapitzlist"/>
        <w:numPr>
          <w:ilvl w:val="0"/>
          <w:numId w:val="188"/>
        </w:numPr>
        <w:spacing w:after="120" w:line="360" w:lineRule="auto"/>
        <w:jc w:val="both"/>
        <w:rPr>
          <w:rFonts w:ascii="Arial" w:hAnsi="Arial" w:cs="Arial"/>
          <w:sz w:val="20"/>
          <w:szCs w:val="20"/>
        </w:rPr>
      </w:pPr>
      <w:r w:rsidRPr="00E63247">
        <w:rPr>
          <w:rFonts w:ascii="Arial" w:hAnsi="Arial" w:cs="Arial"/>
          <w:sz w:val="20"/>
          <w:szCs w:val="20"/>
        </w:rPr>
        <w:t>przedstawiciel rady rodziców.</w:t>
      </w:r>
    </w:p>
    <w:p w14:paraId="22B856B2" w14:textId="77777777" w:rsidR="00227FB5" w:rsidRDefault="00227FB5" w:rsidP="00227FB5">
      <w:pPr>
        <w:pStyle w:val="Akapitzlist"/>
        <w:numPr>
          <w:ilvl w:val="0"/>
          <w:numId w:val="183"/>
        </w:numPr>
        <w:spacing w:after="120" w:line="360" w:lineRule="auto"/>
        <w:jc w:val="both"/>
        <w:rPr>
          <w:rFonts w:ascii="Arial" w:eastAsia="Lucida Sans Unicode" w:hAnsi="Arial" w:cs="Arial"/>
          <w:color w:val="111111"/>
          <w:sz w:val="20"/>
          <w:szCs w:val="20"/>
        </w:rPr>
      </w:pPr>
      <w:r>
        <w:rPr>
          <w:rFonts w:ascii="Arial" w:eastAsia="Lucida Sans Unicode" w:hAnsi="Arial" w:cs="Arial"/>
          <w:color w:val="111111"/>
          <w:sz w:val="20"/>
          <w:szCs w:val="20"/>
        </w:rPr>
        <w:t>Nauczyciel, o którym mowa w pkt 1) lit. b, może być zwolniony z udziału w pracy komisji na własną prośbę lub w innych, szczególnie uzasadnionych przypadkach. W takim przypadku dyrektor szkoły powołuje innego nauczyciela prowadzącego takie same zajęcia edukacyjne, z tym że powołanie nauczyciela zatrudnionego w innej szkole następuje w porozumieniu z dyrektorem tej szkoły.</w:t>
      </w:r>
    </w:p>
    <w:p w14:paraId="14E2B90B" w14:textId="77777777" w:rsidR="00227FB5" w:rsidRDefault="00227FB5" w:rsidP="00227FB5">
      <w:pPr>
        <w:pStyle w:val="Akapitzlist"/>
        <w:numPr>
          <w:ilvl w:val="0"/>
          <w:numId w:val="183"/>
        </w:numPr>
        <w:spacing w:after="120" w:line="360" w:lineRule="auto"/>
        <w:jc w:val="both"/>
        <w:rPr>
          <w:rFonts w:ascii="Arial" w:eastAsia="Lucida Sans Unicode" w:hAnsi="Arial" w:cs="Arial"/>
          <w:color w:val="000000"/>
          <w:sz w:val="20"/>
          <w:szCs w:val="20"/>
        </w:rPr>
      </w:pPr>
      <w:r>
        <w:rPr>
          <w:rFonts w:ascii="Arial" w:eastAsia="Lucida Sans Unicode" w:hAnsi="Arial" w:cs="Arial"/>
          <w:color w:val="111111"/>
          <w:sz w:val="20"/>
          <w:szCs w:val="20"/>
        </w:rPr>
        <w:t>Ustalona przez komisję roczna (semestralna) ocena klasyfikacyjna z zajęć edukacyjnych oraz roczna ocena klasyfikacyjna zachowania nie może być niższa od ustalonej wcześniej oceny. Ocena ustalona przez komisję jest ostateczna, z wyjątkiem niedostatecznej rocznej (semestralnej) oceny klasyfikacyjnej z zajęć edukacyjnych, która może być zmieniona w wyniku egzaminu poprawkowego.</w:t>
      </w:r>
    </w:p>
    <w:p w14:paraId="58E18E52" w14:textId="77777777" w:rsidR="00227FB5" w:rsidRDefault="00227FB5" w:rsidP="00227FB5">
      <w:pPr>
        <w:pStyle w:val="Akapitzlist"/>
        <w:numPr>
          <w:ilvl w:val="0"/>
          <w:numId w:val="183"/>
        </w:numPr>
        <w:spacing w:after="120" w:line="360" w:lineRule="auto"/>
        <w:jc w:val="both"/>
        <w:rPr>
          <w:rFonts w:ascii="Arial" w:hAnsi="Arial" w:cs="Arial"/>
          <w:sz w:val="20"/>
          <w:szCs w:val="20"/>
        </w:rPr>
      </w:pPr>
      <w:r>
        <w:rPr>
          <w:rFonts w:ascii="Arial" w:hAnsi="Arial" w:cs="Arial"/>
          <w:sz w:val="20"/>
          <w:szCs w:val="20"/>
        </w:rPr>
        <w:t>Z prac komisji sporządza się protokół zawierający w szczególności:</w:t>
      </w:r>
    </w:p>
    <w:p w14:paraId="601DC9E3" w14:textId="77777777" w:rsidR="00227FB5" w:rsidRDefault="00227FB5" w:rsidP="00227FB5">
      <w:pPr>
        <w:pStyle w:val="Akapitzlist"/>
        <w:numPr>
          <w:ilvl w:val="0"/>
          <w:numId w:val="189"/>
        </w:numPr>
        <w:spacing w:after="120" w:line="360" w:lineRule="auto"/>
        <w:jc w:val="both"/>
        <w:rPr>
          <w:rFonts w:ascii="Arial" w:hAnsi="Arial" w:cs="Arial"/>
          <w:sz w:val="20"/>
          <w:szCs w:val="20"/>
        </w:rPr>
      </w:pPr>
      <w:r>
        <w:rPr>
          <w:rFonts w:ascii="Arial" w:hAnsi="Arial" w:cs="Arial"/>
          <w:sz w:val="20"/>
          <w:szCs w:val="20"/>
        </w:rPr>
        <w:t>w przypadku rocznej (semestralnej) oceny klasyfikacyjnej z zajęć edukacyjnych:</w:t>
      </w:r>
    </w:p>
    <w:p w14:paraId="71D6EB18" w14:textId="77777777" w:rsidR="00227FB5" w:rsidRDefault="00227FB5" w:rsidP="00227FB5">
      <w:pPr>
        <w:pStyle w:val="Akapitzlist"/>
        <w:numPr>
          <w:ilvl w:val="0"/>
          <w:numId w:val="190"/>
        </w:numPr>
        <w:spacing w:after="120" w:line="360" w:lineRule="auto"/>
        <w:jc w:val="both"/>
        <w:rPr>
          <w:rFonts w:ascii="Arial" w:hAnsi="Arial" w:cs="Arial"/>
          <w:color w:val="000000"/>
          <w:sz w:val="20"/>
          <w:szCs w:val="20"/>
        </w:rPr>
      </w:pPr>
      <w:r>
        <w:rPr>
          <w:rFonts w:ascii="Arial" w:hAnsi="Arial" w:cs="Arial"/>
          <w:sz w:val="20"/>
          <w:szCs w:val="20"/>
        </w:rPr>
        <w:t>skład komisji,</w:t>
      </w:r>
    </w:p>
    <w:p w14:paraId="5D05EB8E" w14:textId="77777777" w:rsidR="00227FB5" w:rsidRDefault="00227FB5" w:rsidP="00227FB5">
      <w:pPr>
        <w:pStyle w:val="Akapitzlist"/>
        <w:numPr>
          <w:ilvl w:val="0"/>
          <w:numId w:val="190"/>
        </w:numPr>
        <w:spacing w:after="120" w:line="360" w:lineRule="auto"/>
        <w:jc w:val="both"/>
        <w:rPr>
          <w:rFonts w:ascii="Arial" w:eastAsia="Lucida Sans Unicode" w:hAnsi="Arial" w:cs="Arial"/>
          <w:color w:val="000000"/>
          <w:sz w:val="20"/>
          <w:szCs w:val="20"/>
        </w:rPr>
      </w:pPr>
      <w:r>
        <w:rPr>
          <w:rFonts w:ascii="Arial" w:eastAsia="Times New Roman" w:hAnsi="Arial" w:cs="Arial"/>
          <w:color w:val="000000"/>
          <w:sz w:val="20"/>
          <w:szCs w:val="20"/>
        </w:rPr>
        <w:t xml:space="preserve">termin sprawdzianu, o którym mowa w </w:t>
      </w:r>
      <w:r>
        <w:rPr>
          <w:rFonts w:ascii="Arial" w:eastAsia="Lucida Sans Unicode" w:hAnsi="Arial" w:cs="Arial"/>
          <w:color w:val="000000"/>
          <w:sz w:val="20"/>
          <w:szCs w:val="20"/>
        </w:rPr>
        <w:t>pkt 28 lit. b,</w:t>
      </w:r>
    </w:p>
    <w:p w14:paraId="472A9FE5" w14:textId="77777777" w:rsidR="00227FB5" w:rsidRDefault="00227FB5" w:rsidP="00227FB5">
      <w:pPr>
        <w:pStyle w:val="Akapitzlist"/>
        <w:numPr>
          <w:ilvl w:val="0"/>
          <w:numId w:val="190"/>
        </w:numPr>
        <w:spacing w:after="120" w:line="360" w:lineRule="auto"/>
        <w:jc w:val="both"/>
        <w:rPr>
          <w:rFonts w:ascii="Arial" w:hAnsi="Arial" w:cs="Arial"/>
          <w:sz w:val="20"/>
          <w:szCs w:val="20"/>
        </w:rPr>
      </w:pPr>
      <w:r>
        <w:rPr>
          <w:rFonts w:ascii="Arial" w:hAnsi="Arial" w:cs="Arial"/>
          <w:sz w:val="20"/>
          <w:szCs w:val="20"/>
        </w:rPr>
        <w:t>zadania (pytania) sprawdzające,</w:t>
      </w:r>
    </w:p>
    <w:p w14:paraId="4944F0F4" w14:textId="77777777" w:rsidR="00227FB5" w:rsidRPr="002932E4" w:rsidRDefault="00227FB5" w:rsidP="00227FB5">
      <w:pPr>
        <w:pStyle w:val="Akapitzlist"/>
        <w:numPr>
          <w:ilvl w:val="0"/>
          <w:numId w:val="190"/>
        </w:numPr>
        <w:spacing w:after="120" w:line="360" w:lineRule="auto"/>
        <w:jc w:val="both"/>
        <w:rPr>
          <w:rFonts w:ascii="Arial" w:hAnsi="Arial" w:cs="Arial"/>
          <w:sz w:val="20"/>
          <w:szCs w:val="20"/>
        </w:rPr>
      </w:pPr>
      <w:r w:rsidRPr="002932E4">
        <w:rPr>
          <w:rFonts w:ascii="Arial" w:hAnsi="Arial" w:cs="Arial"/>
          <w:sz w:val="20"/>
          <w:szCs w:val="20"/>
        </w:rPr>
        <w:t>wynik sprawdzianu oraz ustaloną ocenę;</w:t>
      </w:r>
    </w:p>
    <w:p w14:paraId="74DC9588" w14:textId="77777777" w:rsidR="00227FB5" w:rsidRDefault="00227FB5" w:rsidP="00227FB5">
      <w:pPr>
        <w:pStyle w:val="Akapitzlist"/>
        <w:numPr>
          <w:ilvl w:val="0"/>
          <w:numId w:val="189"/>
        </w:numPr>
        <w:spacing w:after="120" w:line="360" w:lineRule="auto"/>
        <w:jc w:val="both"/>
        <w:rPr>
          <w:rFonts w:ascii="Arial" w:hAnsi="Arial" w:cs="Arial"/>
          <w:sz w:val="20"/>
          <w:szCs w:val="20"/>
        </w:rPr>
      </w:pPr>
      <w:r>
        <w:rPr>
          <w:rFonts w:ascii="Arial" w:hAnsi="Arial" w:cs="Arial"/>
          <w:sz w:val="20"/>
          <w:szCs w:val="20"/>
        </w:rPr>
        <w:t>w przypadku rocznej oceny klasyfikacyjnej zachowania:</w:t>
      </w:r>
    </w:p>
    <w:p w14:paraId="4D617AE4" w14:textId="77777777" w:rsidR="00227FB5" w:rsidRDefault="00227FB5" w:rsidP="00227FB5">
      <w:pPr>
        <w:pStyle w:val="Akapitzlist"/>
        <w:numPr>
          <w:ilvl w:val="0"/>
          <w:numId w:val="191"/>
        </w:numPr>
        <w:spacing w:after="120" w:line="360" w:lineRule="auto"/>
        <w:jc w:val="both"/>
        <w:rPr>
          <w:rFonts w:ascii="Arial" w:hAnsi="Arial" w:cs="Arial"/>
          <w:sz w:val="20"/>
          <w:szCs w:val="20"/>
        </w:rPr>
      </w:pPr>
      <w:r>
        <w:rPr>
          <w:rFonts w:ascii="Arial" w:hAnsi="Arial" w:cs="Arial"/>
          <w:sz w:val="20"/>
          <w:szCs w:val="20"/>
        </w:rPr>
        <w:t>skład komisji,</w:t>
      </w:r>
    </w:p>
    <w:p w14:paraId="2FB459AA" w14:textId="77777777" w:rsidR="00227FB5" w:rsidRDefault="00227FB5" w:rsidP="00227FB5">
      <w:pPr>
        <w:pStyle w:val="Akapitzlist"/>
        <w:numPr>
          <w:ilvl w:val="0"/>
          <w:numId w:val="191"/>
        </w:numPr>
        <w:spacing w:after="120" w:line="360" w:lineRule="auto"/>
        <w:jc w:val="both"/>
        <w:rPr>
          <w:rFonts w:ascii="Arial" w:hAnsi="Arial" w:cs="Arial"/>
          <w:sz w:val="20"/>
          <w:szCs w:val="20"/>
        </w:rPr>
      </w:pPr>
      <w:r>
        <w:rPr>
          <w:rFonts w:ascii="Arial" w:hAnsi="Arial" w:cs="Arial"/>
          <w:sz w:val="20"/>
          <w:szCs w:val="20"/>
        </w:rPr>
        <w:t>termin posiedzenia komisji,</w:t>
      </w:r>
    </w:p>
    <w:p w14:paraId="34E0AA9F" w14:textId="77777777" w:rsidR="00227FB5" w:rsidRDefault="00227FB5" w:rsidP="00227FB5">
      <w:pPr>
        <w:pStyle w:val="Akapitzlist"/>
        <w:numPr>
          <w:ilvl w:val="0"/>
          <w:numId w:val="191"/>
        </w:numPr>
        <w:spacing w:after="120" w:line="360" w:lineRule="auto"/>
        <w:jc w:val="both"/>
        <w:rPr>
          <w:rFonts w:ascii="Arial" w:hAnsi="Arial" w:cs="Arial"/>
          <w:sz w:val="20"/>
          <w:szCs w:val="20"/>
        </w:rPr>
      </w:pPr>
      <w:r>
        <w:rPr>
          <w:rFonts w:ascii="Arial" w:hAnsi="Arial" w:cs="Arial"/>
          <w:sz w:val="20"/>
          <w:szCs w:val="20"/>
        </w:rPr>
        <w:t>wynik głosowania,</w:t>
      </w:r>
    </w:p>
    <w:p w14:paraId="29FE63C4" w14:textId="77777777" w:rsidR="00227FB5" w:rsidRDefault="00227FB5" w:rsidP="00227FB5">
      <w:pPr>
        <w:pStyle w:val="Akapitzlist"/>
        <w:numPr>
          <w:ilvl w:val="0"/>
          <w:numId w:val="191"/>
        </w:numPr>
        <w:spacing w:after="120" w:line="360" w:lineRule="auto"/>
        <w:jc w:val="both"/>
        <w:rPr>
          <w:rFonts w:ascii="Arial" w:hAnsi="Arial" w:cs="Arial"/>
          <w:sz w:val="20"/>
          <w:szCs w:val="20"/>
        </w:rPr>
      </w:pPr>
      <w:r>
        <w:rPr>
          <w:rFonts w:ascii="Arial" w:hAnsi="Arial" w:cs="Arial"/>
          <w:sz w:val="20"/>
          <w:szCs w:val="20"/>
        </w:rPr>
        <w:t>ustaloną ocenę zachowania wraz z uzasadnieniem.</w:t>
      </w:r>
    </w:p>
    <w:p w14:paraId="1F460D0E" w14:textId="77777777" w:rsidR="00227FB5" w:rsidRDefault="00227FB5" w:rsidP="00227FB5">
      <w:pPr>
        <w:pStyle w:val="Akapitzlist"/>
        <w:numPr>
          <w:ilvl w:val="0"/>
          <w:numId w:val="189"/>
        </w:numPr>
        <w:spacing w:after="120" w:line="360" w:lineRule="auto"/>
        <w:jc w:val="both"/>
        <w:rPr>
          <w:rFonts w:ascii="Arial" w:hAnsi="Arial" w:cs="Arial"/>
          <w:color w:val="000000"/>
          <w:sz w:val="20"/>
          <w:szCs w:val="20"/>
        </w:rPr>
      </w:pPr>
      <w:r>
        <w:rPr>
          <w:rFonts w:ascii="Arial" w:hAnsi="Arial" w:cs="Arial"/>
          <w:sz w:val="20"/>
          <w:szCs w:val="20"/>
        </w:rPr>
        <w:t>Protokół stanowi załącznik do arkusza ocen ucznia.</w:t>
      </w:r>
    </w:p>
    <w:p w14:paraId="5D6F8410" w14:textId="77777777" w:rsidR="00227FB5" w:rsidRDefault="00227FB5" w:rsidP="00227FB5">
      <w:pPr>
        <w:pStyle w:val="Akapitzlist"/>
        <w:numPr>
          <w:ilvl w:val="0"/>
          <w:numId w:val="183"/>
        </w:numPr>
        <w:spacing w:after="120" w:line="360" w:lineRule="auto"/>
        <w:jc w:val="both"/>
        <w:rPr>
          <w:rFonts w:ascii="Arial" w:eastAsia="Lucida Sans Unicode" w:hAnsi="Arial" w:cs="Arial"/>
          <w:color w:val="000000"/>
          <w:sz w:val="20"/>
          <w:szCs w:val="20"/>
        </w:rPr>
      </w:pPr>
      <w:r>
        <w:rPr>
          <w:rFonts w:ascii="Arial" w:eastAsia="Lucida Sans Unicode" w:hAnsi="Arial" w:cs="Arial"/>
          <w:color w:val="000000"/>
          <w:sz w:val="20"/>
          <w:szCs w:val="20"/>
        </w:rPr>
        <w:lastRenderedPageBreak/>
        <w:t>Do protokołu, o którym mowa w ust. 3), dołącza się pisemne prace ucznia i zwięzłą informację o ustnych odpowiedziach ucznia.</w:t>
      </w:r>
    </w:p>
    <w:p w14:paraId="1A2A3993" w14:textId="77777777" w:rsidR="00227FB5" w:rsidRDefault="00227FB5" w:rsidP="00227FB5">
      <w:pPr>
        <w:pStyle w:val="Akapitzlist"/>
        <w:numPr>
          <w:ilvl w:val="0"/>
          <w:numId w:val="183"/>
        </w:numPr>
        <w:spacing w:after="120" w:line="360" w:lineRule="auto"/>
        <w:jc w:val="both"/>
        <w:rPr>
          <w:rFonts w:ascii="Arial" w:eastAsia="Lucida Sans Unicode" w:hAnsi="Arial" w:cs="Arial"/>
          <w:color w:val="000000"/>
          <w:sz w:val="20"/>
          <w:szCs w:val="20"/>
        </w:rPr>
      </w:pPr>
      <w:r>
        <w:rPr>
          <w:rFonts w:ascii="Arial" w:eastAsia="Lucida Sans Unicode" w:hAnsi="Arial" w:cs="Arial"/>
          <w:color w:val="000000"/>
          <w:sz w:val="20"/>
          <w:szCs w:val="20"/>
        </w:rPr>
        <w:t>Uczeń, który z przyczyn usprawiedliwionych nie przystąpił do sprawdzianu o którym mowa w</w:t>
      </w:r>
      <w:r>
        <w:rPr>
          <w:rFonts w:ascii="Arial" w:eastAsia="Times New Roman" w:hAnsi="Arial" w:cs="Arial"/>
          <w:color w:val="000000"/>
          <w:sz w:val="20"/>
          <w:szCs w:val="20"/>
        </w:rPr>
        <w:t> </w:t>
      </w:r>
      <w:r>
        <w:rPr>
          <w:rFonts w:ascii="Arial" w:eastAsia="Lucida Sans Unicode" w:hAnsi="Arial" w:cs="Arial"/>
          <w:color w:val="000000"/>
          <w:sz w:val="20"/>
          <w:szCs w:val="20"/>
        </w:rPr>
        <w:t>pkt 28 lit. b, w wyznaczonym terminie, może przystąpić do niego w dodatkowym terminie wyznaczonym przez dyrektora szkoły.</w:t>
      </w:r>
    </w:p>
    <w:p w14:paraId="60EF751F" w14:textId="77777777" w:rsidR="00227FB5" w:rsidRDefault="00227FB5" w:rsidP="00227FB5">
      <w:pPr>
        <w:pStyle w:val="Akapitzlist"/>
        <w:numPr>
          <w:ilvl w:val="0"/>
          <w:numId w:val="183"/>
        </w:numPr>
        <w:spacing w:after="120" w:line="360" w:lineRule="auto"/>
        <w:jc w:val="both"/>
        <w:rPr>
          <w:rFonts w:ascii="Arial" w:hAnsi="Arial" w:cs="Arial"/>
          <w:sz w:val="20"/>
          <w:szCs w:val="20"/>
        </w:rPr>
      </w:pPr>
      <w:r>
        <w:rPr>
          <w:rFonts w:ascii="Arial" w:hAnsi="Arial" w:cs="Arial"/>
          <w:sz w:val="20"/>
          <w:szCs w:val="20"/>
        </w:rPr>
        <w:t>Przepisy stosuje się odpowiednio w przypadku rocznej (semestralnej) oceny klasyfikacyjnej z zajęć edukacyjnych uzyskanej w wyniku egzaminu poprawkowego, z tym że termin do zgłoszenia zastrzeżeń wynosi 5 dni od dnia przeprowadzenia egzaminu poprawkowego. W tym przypadku ocena ustalona przez komisję jest ostateczna.</w:t>
      </w:r>
    </w:p>
    <w:p w14:paraId="5D6D135B" w14:textId="77777777" w:rsidR="00227FB5" w:rsidRDefault="00227FB5" w:rsidP="00227FB5">
      <w:pPr>
        <w:pStyle w:val="Akapitzlist"/>
        <w:numPr>
          <w:ilvl w:val="0"/>
          <w:numId w:val="183"/>
        </w:numPr>
        <w:spacing w:after="120" w:line="360" w:lineRule="auto"/>
        <w:jc w:val="both"/>
        <w:rPr>
          <w:rFonts w:ascii="Arial" w:hAnsi="Arial" w:cs="Arial"/>
          <w:sz w:val="20"/>
          <w:szCs w:val="20"/>
        </w:rPr>
      </w:pPr>
      <w:r>
        <w:rPr>
          <w:rFonts w:ascii="Arial" w:hAnsi="Arial" w:cs="Arial"/>
          <w:sz w:val="20"/>
          <w:szCs w:val="20"/>
        </w:rPr>
        <w:t>Uczeń może nie być klasyfikowany z jednego, kilku lub wszystkich zajęć edukacyjnych z powodu nieobecności ucznia przekraczającej połowę czasu przeznaczonego na te zajęcia:</w:t>
      </w:r>
    </w:p>
    <w:p w14:paraId="3C8C75E2" w14:textId="77777777" w:rsidR="00227FB5" w:rsidRDefault="00227FB5" w:rsidP="00227FB5">
      <w:pPr>
        <w:pStyle w:val="Akapitzlist"/>
        <w:numPr>
          <w:ilvl w:val="0"/>
          <w:numId w:val="192"/>
        </w:numPr>
        <w:spacing w:after="120" w:line="360" w:lineRule="auto"/>
        <w:jc w:val="both"/>
        <w:rPr>
          <w:rFonts w:ascii="Arial" w:hAnsi="Arial" w:cs="Arial"/>
          <w:sz w:val="20"/>
          <w:szCs w:val="20"/>
        </w:rPr>
      </w:pPr>
      <w:r>
        <w:rPr>
          <w:rFonts w:ascii="Arial" w:hAnsi="Arial" w:cs="Arial"/>
          <w:sz w:val="20"/>
          <w:szCs w:val="20"/>
        </w:rPr>
        <w:t>uczeń może być nie klasyfikowany z jednego, kilku lub wszystkich zajęć edukacyjnych, jeżeli brak jest podstaw do ustalenia oceny klasyfikacyjnej z powodu nieobecności ucznia na zajęciach przekraczającej połowę czasu przeznaczonego na te zajęcia w szkolnym planie nauczania,</w:t>
      </w:r>
    </w:p>
    <w:p w14:paraId="7393212F" w14:textId="77777777" w:rsidR="00227FB5" w:rsidRDefault="00227FB5" w:rsidP="00227FB5">
      <w:pPr>
        <w:pStyle w:val="Akapitzlist"/>
        <w:numPr>
          <w:ilvl w:val="0"/>
          <w:numId w:val="192"/>
        </w:numPr>
        <w:spacing w:after="120" w:line="360" w:lineRule="auto"/>
        <w:jc w:val="both"/>
        <w:rPr>
          <w:rFonts w:ascii="Arial" w:hAnsi="Arial" w:cs="Arial"/>
          <w:sz w:val="20"/>
          <w:szCs w:val="20"/>
        </w:rPr>
      </w:pPr>
      <w:r>
        <w:rPr>
          <w:rFonts w:ascii="Arial" w:hAnsi="Arial" w:cs="Arial"/>
          <w:sz w:val="20"/>
          <w:szCs w:val="20"/>
        </w:rPr>
        <w:t>uczeń nie klasyfikowany z powodu usprawiedliwionej nieobecności może zdawać egzamin klasyfikacyjny,</w:t>
      </w:r>
    </w:p>
    <w:p w14:paraId="6E6D1037" w14:textId="77777777" w:rsidR="00227FB5" w:rsidRDefault="00227FB5" w:rsidP="00227FB5">
      <w:pPr>
        <w:pStyle w:val="Akapitzlist"/>
        <w:numPr>
          <w:ilvl w:val="0"/>
          <w:numId w:val="192"/>
        </w:numPr>
        <w:spacing w:after="120" w:line="360" w:lineRule="auto"/>
        <w:jc w:val="both"/>
        <w:rPr>
          <w:rFonts w:ascii="Arial" w:hAnsi="Arial" w:cs="Arial"/>
          <w:sz w:val="20"/>
          <w:szCs w:val="20"/>
        </w:rPr>
      </w:pPr>
      <w:r>
        <w:rPr>
          <w:rFonts w:ascii="Arial" w:hAnsi="Arial" w:cs="Arial"/>
          <w:sz w:val="20"/>
          <w:szCs w:val="20"/>
        </w:rPr>
        <w:t>egzamin klasyfikacyjny przeprowadzony dla ucznia, nie obejmuje obowiązkowych zajęć edukacyjnych: technika, zajęcia techniczne, plastyka, muzyka, zajęcia artystyczne i wychowanie fizyczne oraz dodatkowych zajęć edukacyjnych,</w:t>
      </w:r>
    </w:p>
    <w:p w14:paraId="69140FD4" w14:textId="77777777" w:rsidR="00227FB5" w:rsidRDefault="00227FB5" w:rsidP="00227FB5">
      <w:pPr>
        <w:pStyle w:val="Akapitzlist"/>
        <w:numPr>
          <w:ilvl w:val="0"/>
          <w:numId w:val="192"/>
        </w:numPr>
        <w:spacing w:after="120" w:line="360" w:lineRule="auto"/>
        <w:jc w:val="both"/>
        <w:rPr>
          <w:rFonts w:ascii="Arial" w:hAnsi="Arial" w:cs="Arial"/>
          <w:sz w:val="20"/>
          <w:szCs w:val="20"/>
        </w:rPr>
      </w:pPr>
      <w:r>
        <w:rPr>
          <w:rFonts w:ascii="Arial" w:hAnsi="Arial" w:cs="Arial"/>
          <w:sz w:val="20"/>
          <w:szCs w:val="20"/>
        </w:rPr>
        <w:t>egzamin klasyfikacyjny z plastyki, muzyki, zajęć artystycznych, techniki, zajęć technicznych, informatyki, technologii informacyjnej, zajęć komputerowych i wychowania fizycznego ma przede wszystkim formę zadań praktycznych,</w:t>
      </w:r>
    </w:p>
    <w:p w14:paraId="41B02FFA" w14:textId="77777777" w:rsidR="00227FB5" w:rsidRDefault="00227FB5" w:rsidP="00227FB5">
      <w:pPr>
        <w:pStyle w:val="Akapitzlist"/>
        <w:numPr>
          <w:ilvl w:val="0"/>
          <w:numId w:val="192"/>
        </w:numPr>
        <w:spacing w:after="120" w:line="360" w:lineRule="auto"/>
        <w:jc w:val="both"/>
        <w:rPr>
          <w:rFonts w:ascii="Arial" w:hAnsi="Arial" w:cs="Arial"/>
          <w:sz w:val="20"/>
          <w:szCs w:val="20"/>
        </w:rPr>
      </w:pPr>
      <w:r>
        <w:rPr>
          <w:rFonts w:ascii="Arial" w:hAnsi="Arial" w:cs="Arial"/>
          <w:sz w:val="20"/>
          <w:szCs w:val="20"/>
        </w:rPr>
        <w:t>na prośbę ucznia nie klasyfikowanego z powodu nieobecności nieusprawiedliwionej lub na prośbę jego rodziców (prawnych opiekunów) Rada Pedagogiczna może wyrazić zgodę na egzamin klasyfikacyjny,</w:t>
      </w:r>
    </w:p>
    <w:p w14:paraId="1F2D5C3E" w14:textId="77777777" w:rsidR="00227FB5" w:rsidRDefault="00227FB5" w:rsidP="00227FB5">
      <w:pPr>
        <w:pStyle w:val="Akapitzlist"/>
        <w:numPr>
          <w:ilvl w:val="0"/>
          <w:numId w:val="192"/>
        </w:numPr>
        <w:spacing w:after="120" w:line="360" w:lineRule="auto"/>
        <w:jc w:val="both"/>
        <w:rPr>
          <w:rFonts w:ascii="Arial" w:hAnsi="Arial" w:cs="Arial"/>
          <w:sz w:val="20"/>
          <w:szCs w:val="20"/>
        </w:rPr>
      </w:pPr>
      <w:r>
        <w:rPr>
          <w:rFonts w:ascii="Arial" w:hAnsi="Arial" w:cs="Arial"/>
          <w:sz w:val="20"/>
          <w:szCs w:val="20"/>
        </w:rPr>
        <w:t>egzamin klasyfikacyjny zdaje również uczeń realizujący na podstawie odrębnych przepisów indywidualny tok nauki oraz uczeń spełniający obowiązek szkolny poza szkołą,</w:t>
      </w:r>
    </w:p>
    <w:p w14:paraId="2A3888DF" w14:textId="77777777" w:rsidR="00227FB5" w:rsidRDefault="00227FB5" w:rsidP="00227FB5">
      <w:pPr>
        <w:pStyle w:val="Akapitzlist"/>
        <w:numPr>
          <w:ilvl w:val="0"/>
          <w:numId w:val="192"/>
        </w:numPr>
        <w:spacing w:after="120" w:line="360" w:lineRule="auto"/>
        <w:jc w:val="both"/>
        <w:rPr>
          <w:rFonts w:ascii="Arial" w:hAnsi="Arial" w:cs="Arial"/>
          <w:sz w:val="20"/>
          <w:szCs w:val="20"/>
        </w:rPr>
      </w:pPr>
      <w:r>
        <w:rPr>
          <w:rFonts w:ascii="Arial" w:hAnsi="Arial" w:cs="Arial"/>
          <w:sz w:val="20"/>
          <w:szCs w:val="20"/>
        </w:rPr>
        <w:t>egzamin klasyfikacyjny przeprowadza się nie później niż w dniu poprzedzającym dzień zakończenia rocznych zajęć dydaktyczno – wychowawczych,</w:t>
      </w:r>
    </w:p>
    <w:p w14:paraId="55E79E63" w14:textId="77777777" w:rsidR="00227FB5" w:rsidRDefault="00227FB5" w:rsidP="00227FB5">
      <w:pPr>
        <w:pStyle w:val="Akapitzlist"/>
        <w:numPr>
          <w:ilvl w:val="0"/>
          <w:numId w:val="192"/>
        </w:numPr>
        <w:spacing w:after="120" w:line="360" w:lineRule="auto"/>
        <w:jc w:val="both"/>
        <w:rPr>
          <w:rFonts w:ascii="Arial" w:hAnsi="Arial" w:cs="Arial"/>
          <w:sz w:val="20"/>
          <w:szCs w:val="20"/>
        </w:rPr>
      </w:pPr>
      <w:r>
        <w:rPr>
          <w:rFonts w:ascii="Arial" w:hAnsi="Arial" w:cs="Arial"/>
          <w:sz w:val="20"/>
          <w:szCs w:val="20"/>
        </w:rPr>
        <w:t>termin egzaminu klasyfikacyjnego musi być uzgodniony z uczniem i jego rodzicami (prawnymi opiekunami,</w:t>
      </w:r>
    </w:p>
    <w:p w14:paraId="31B431D4" w14:textId="77777777" w:rsidR="00227FB5" w:rsidRDefault="00227FB5" w:rsidP="00227FB5">
      <w:pPr>
        <w:pStyle w:val="Akapitzlist"/>
        <w:numPr>
          <w:ilvl w:val="0"/>
          <w:numId w:val="192"/>
        </w:numPr>
        <w:spacing w:after="120" w:line="360" w:lineRule="auto"/>
        <w:jc w:val="both"/>
        <w:rPr>
          <w:rFonts w:ascii="Arial" w:hAnsi="Arial" w:cs="Arial"/>
          <w:sz w:val="20"/>
          <w:szCs w:val="20"/>
        </w:rPr>
      </w:pPr>
      <w:r>
        <w:rPr>
          <w:rFonts w:ascii="Arial" w:hAnsi="Arial" w:cs="Arial"/>
          <w:sz w:val="20"/>
          <w:szCs w:val="20"/>
        </w:rPr>
        <w:t>w przypadku nieklasyfikowania ucznia z obowiązkowych lub dodatkowych zajęć edukacyjnych w dokumentacji przebiegu nauczania zamiast oceny klasyfikacyjnej wpisuje się „nieklasyfikowany” albo „ nieklasyfikowana”,</w:t>
      </w:r>
    </w:p>
    <w:p w14:paraId="68E86123" w14:textId="77777777" w:rsidR="00227FB5" w:rsidRDefault="00227FB5" w:rsidP="00227FB5">
      <w:pPr>
        <w:pStyle w:val="Akapitzlist"/>
        <w:numPr>
          <w:ilvl w:val="0"/>
          <w:numId w:val="192"/>
        </w:numPr>
        <w:spacing w:after="120" w:line="360" w:lineRule="auto"/>
        <w:jc w:val="both"/>
        <w:rPr>
          <w:rFonts w:ascii="Arial" w:hAnsi="Arial" w:cs="Arial"/>
          <w:sz w:val="20"/>
          <w:szCs w:val="20"/>
        </w:rPr>
      </w:pPr>
      <w:r>
        <w:rPr>
          <w:rFonts w:ascii="Arial" w:hAnsi="Arial" w:cs="Arial"/>
          <w:sz w:val="20"/>
          <w:szCs w:val="20"/>
        </w:rPr>
        <w:lastRenderedPageBreak/>
        <w:t>do przeprowadzenia egzaminu klasyfikacyjnego dyrektor szkoły powołuje 3 – osobową komisję w składzie:</w:t>
      </w:r>
    </w:p>
    <w:p w14:paraId="35E374BA" w14:textId="77777777" w:rsidR="00227FB5" w:rsidRDefault="00227FB5" w:rsidP="00227FB5">
      <w:pPr>
        <w:pStyle w:val="Akapitzlist"/>
        <w:numPr>
          <w:ilvl w:val="0"/>
          <w:numId w:val="193"/>
        </w:numPr>
        <w:spacing w:after="120" w:line="360" w:lineRule="auto"/>
        <w:jc w:val="both"/>
        <w:rPr>
          <w:rFonts w:ascii="Arial" w:hAnsi="Arial" w:cs="Arial"/>
          <w:sz w:val="20"/>
          <w:szCs w:val="20"/>
        </w:rPr>
      </w:pPr>
      <w:r>
        <w:rPr>
          <w:rFonts w:ascii="Arial" w:hAnsi="Arial" w:cs="Arial"/>
          <w:sz w:val="20"/>
          <w:szCs w:val="20"/>
        </w:rPr>
        <w:t>dyrektor szkoły albo nauczyciel zajmujący stanowisko kierownicze – jako przewodniczący komisji,</w:t>
      </w:r>
    </w:p>
    <w:p w14:paraId="7201C475" w14:textId="77777777" w:rsidR="00227FB5" w:rsidRDefault="00227FB5" w:rsidP="00227FB5">
      <w:pPr>
        <w:pStyle w:val="Akapitzlist"/>
        <w:numPr>
          <w:ilvl w:val="0"/>
          <w:numId w:val="193"/>
        </w:numPr>
        <w:spacing w:after="120" w:line="360" w:lineRule="auto"/>
        <w:jc w:val="both"/>
        <w:rPr>
          <w:rFonts w:ascii="Arial" w:hAnsi="Arial" w:cs="Arial"/>
          <w:sz w:val="20"/>
          <w:szCs w:val="20"/>
        </w:rPr>
      </w:pPr>
      <w:r>
        <w:rPr>
          <w:rFonts w:ascii="Arial" w:hAnsi="Arial" w:cs="Arial"/>
          <w:sz w:val="20"/>
          <w:szCs w:val="20"/>
        </w:rPr>
        <w:t>nauczyciel prowadzący dane zajęcia edukacyjne – jako egzaminujący,</w:t>
      </w:r>
    </w:p>
    <w:p w14:paraId="48DAA1E2" w14:textId="77777777" w:rsidR="00227FB5" w:rsidRDefault="00227FB5" w:rsidP="00227FB5">
      <w:pPr>
        <w:pStyle w:val="Akapitzlist"/>
        <w:numPr>
          <w:ilvl w:val="0"/>
          <w:numId w:val="193"/>
        </w:numPr>
        <w:spacing w:after="120" w:line="360" w:lineRule="auto"/>
        <w:jc w:val="both"/>
        <w:rPr>
          <w:rFonts w:ascii="Arial" w:hAnsi="Arial" w:cs="Arial"/>
          <w:sz w:val="20"/>
          <w:szCs w:val="20"/>
        </w:rPr>
      </w:pPr>
      <w:r>
        <w:rPr>
          <w:rFonts w:ascii="Arial" w:hAnsi="Arial" w:cs="Arial"/>
          <w:sz w:val="20"/>
          <w:szCs w:val="20"/>
        </w:rPr>
        <w:t>nauczyciel prowadzący takie same lub pokrewne zajęcia edukacyjne – jako członek komisji,</w:t>
      </w:r>
    </w:p>
    <w:p w14:paraId="06812BCE" w14:textId="77777777" w:rsidR="00227FB5" w:rsidRDefault="00227FB5" w:rsidP="00227FB5">
      <w:pPr>
        <w:pStyle w:val="Akapitzlist"/>
        <w:numPr>
          <w:ilvl w:val="0"/>
          <w:numId w:val="192"/>
        </w:numPr>
        <w:spacing w:after="120" w:line="360" w:lineRule="auto"/>
        <w:jc w:val="both"/>
        <w:rPr>
          <w:rFonts w:ascii="Arial" w:hAnsi="Arial" w:cs="Arial"/>
          <w:sz w:val="20"/>
          <w:szCs w:val="20"/>
        </w:rPr>
      </w:pPr>
      <w:r>
        <w:rPr>
          <w:rFonts w:ascii="Arial" w:hAnsi="Arial" w:cs="Arial"/>
          <w:sz w:val="20"/>
          <w:szCs w:val="20"/>
        </w:rPr>
        <w:t>egzamin klasyfikacyjny składa się z części ustnej i części pisemnej z wyjątkiem egzaminu ze sztuki, informatyki, techniki oraz wychowania fizycznego z których egzamin powinien mieć formę ćwiczeń praktycznych,</w:t>
      </w:r>
    </w:p>
    <w:p w14:paraId="247A2301" w14:textId="77777777" w:rsidR="00227FB5" w:rsidRDefault="00227FB5" w:rsidP="00227FB5">
      <w:pPr>
        <w:pStyle w:val="Akapitzlist"/>
        <w:numPr>
          <w:ilvl w:val="0"/>
          <w:numId w:val="192"/>
        </w:numPr>
        <w:spacing w:after="120" w:line="360" w:lineRule="auto"/>
        <w:jc w:val="both"/>
        <w:rPr>
          <w:rFonts w:ascii="Arial" w:hAnsi="Arial" w:cs="Arial"/>
          <w:sz w:val="20"/>
          <w:szCs w:val="20"/>
        </w:rPr>
      </w:pPr>
      <w:r>
        <w:rPr>
          <w:rFonts w:ascii="Arial" w:hAnsi="Arial" w:cs="Arial"/>
          <w:sz w:val="20"/>
          <w:szCs w:val="20"/>
        </w:rPr>
        <w:t>z przeprowadzonego egzaminu klasyfikacyjnego sporządza się protokół zawierający: skład komisji, imiona i nazwiska nauczycieli, termin egzaminu, pytania egzaminacyjne, wynik egzaminu oraz ocenę ustaloną przez komisję. Do protokołu załącza się pisemne prace uczniów i zwięzłą informację o ustnych odpowiedziach ucznia. Protokół stanowi załącznik do arkusza ocen ucznia,</w:t>
      </w:r>
    </w:p>
    <w:p w14:paraId="7C9D946F" w14:textId="77777777" w:rsidR="00227FB5" w:rsidRDefault="00227FB5" w:rsidP="00227FB5">
      <w:pPr>
        <w:pStyle w:val="Akapitzlist"/>
        <w:numPr>
          <w:ilvl w:val="0"/>
          <w:numId w:val="192"/>
        </w:numPr>
        <w:spacing w:after="120" w:line="360" w:lineRule="auto"/>
        <w:jc w:val="both"/>
        <w:rPr>
          <w:rFonts w:ascii="Arial" w:hAnsi="Arial" w:cs="Arial"/>
          <w:sz w:val="20"/>
          <w:szCs w:val="20"/>
        </w:rPr>
      </w:pPr>
      <w:r>
        <w:rPr>
          <w:rFonts w:ascii="Arial" w:hAnsi="Arial" w:cs="Arial"/>
          <w:sz w:val="20"/>
          <w:szCs w:val="20"/>
        </w:rPr>
        <w:t>uczeń, który z przyczyn usprawiedliwionych nie przystąpił do egzaminy klasyfikacyjnego w wyznaczonym terminie, może przystąpić do niego w dodatkowym terminie wyznaczonym przez dyrektora szkoły,</w:t>
      </w:r>
    </w:p>
    <w:p w14:paraId="44545392" w14:textId="77777777" w:rsidR="00227FB5" w:rsidRDefault="00227FB5" w:rsidP="00227FB5">
      <w:pPr>
        <w:pStyle w:val="Akapitzlist"/>
        <w:numPr>
          <w:ilvl w:val="0"/>
          <w:numId w:val="192"/>
        </w:numPr>
        <w:spacing w:after="120" w:line="360" w:lineRule="auto"/>
        <w:jc w:val="both"/>
        <w:rPr>
          <w:rFonts w:ascii="Arial" w:hAnsi="Arial" w:cs="Arial"/>
          <w:color w:val="000000"/>
          <w:sz w:val="20"/>
          <w:szCs w:val="20"/>
        </w:rPr>
      </w:pPr>
      <w:r>
        <w:rPr>
          <w:rFonts w:ascii="Arial" w:hAnsi="Arial" w:cs="Arial"/>
          <w:sz w:val="20"/>
          <w:szCs w:val="20"/>
        </w:rPr>
        <w:t>uczeń, który nie zdał egzaminu klasyfikacyjnego nie otrzymuje promocji i powtarza klasę,</w:t>
      </w:r>
    </w:p>
    <w:p w14:paraId="7216DB95" w14:textId="77777777" w:rsidR="00227FB5" w:rsidRDefault="00227FB5" w:rsidP="00227FB5">
      <w:pPr>
        <w:pStyle w:val="Akapitzlist"/>
        <w:numPr>
          <w:ilvl w:val="0"/>
          <w:numId w:val="192"/>
        </w:numPr>
        <w:spacing w:after="120" w:line="360" w:lineRule="auto"/>
        <w:jc w:val="both"/>
        <w:rPr>
          <w:rFonts w:ascii="Arial" w:eastAsia="Times New Roman" w:hAnsi="Arial" w:cs="Arial"/>
          <w:color w:val="000000"/>
          <w:sz w:val="20"/>
          <w:szCs w:val="20"/>
        </w:rPr>
      </w:pPr>
      <w:r>
        <w:rPr>
          <w:rFonts w:ascii="Arial" w:eastAsia="Lucida Sans Unicode" w:hAnsi="Arial" w:cs="Arial"/>
          <w:color w:val="000000"/>
          <w:sz w:val="20"/>
          <w:szCs w:val="20"/>
        </w:rPr>
        <w:t xml:space="preserve">w czasie egzaminu klasyfikacyjnego mogą być obecni – w charakterze obserwatorów </w:t>
      </w:r>
      <w:r>
        <w:rPr>
          <w:rFonts w:ascii="Arial" w:eastAsia="Times New Roman" w:hAnsi="Arial" w:cs="Arial"/>
          <w:color w:val="000000"/>
          <w:sz w:val="20"/>
          <w:szCs w:val="20"/>
        </w:rPr>
        <w:t>– rodzice (prawni opiekunowie) ucznia,</w:t>
      </w:r>
    </w:p>
    <w:p w14:paraId="71F2D145" w14:textId="77777777" w:rsidR="00227FB5" w:rsidRDefault="00227FB5" w:rsidP="00227FB5">
      <w:pPr>
        <w:pStyle w:val="Akapitzlist"/>
        <w:numPr>
          <w:ilvl w:val="0"/>
          <w:numId w:val="192"/>
        </w:numPr>
        <w:spacing w:after="120" w:line="360" w:lineRule="auto"/>
        <w:jc w:val="both"/>
        <w:rPr>
          <w:rFonts w:ascii="Arial" w:hAnsi="Arial" w:cs="Arial"/>
          <w:color w:val="000000"/>
          <w:sz w:val="20"/>
          <w:szCs w:val="20"/>
        </w:rPr>
      </w:pPr>
      <w:r>
        <w:rPr>
          <w:rFonts w:ascii="Arial" w:hAnsi="Arial" w:cs="Arial"/>
          <w:sz w:val="20"/>
          <w:szCs w:val="20"/>
        </w:rPr>
        <w:t>w przypadku nieklasyfikowania ucznia z zajęć edukacyjnych w dokumentacji przebiegu nauczania zamiast oceny klasyfikacyjnej wpisuje się "nieklasyfikowany",</w:t>
      </w:r>
    </w:p>
    <w:p w14:paraId="0B5344DF" w14:textId="77777777" w:rsidR="00227FB5" w:rsidRDefault="00227FB5" w:rsidP="00227FB5">
      <w:pPr>
        <w:pStyle w:val="Akapitzlist"/>
        <w:numPr>
          <w:ilvl w:val="0"/>
          <w:numId w:val="192"/>
        </w:numPr>
        <w:spacing w:after="120" w:line="360" w:lineRule="auto"/>
        <w:jc w:val="both"/>
        <w:rPr>
          <w:rFonts w:ascii="Arial" w:eastAsia="Lucida Sans Unicode" w:hAnsi="Arial" w:cs="Arial"/>
          <w:color w:val="000000"/>
          <w:sz w:val="20"/>
          <w:szCs w:val="20"/>
        </w:rPr>
      </w:pPr>
      <w:r>
        <w:rPr>
          <w:rFonts w:ascii="Arial" w:eastAsia="Times New Roman" w:hAnsi="Arial" w:cs="Arial"/>
          <w:color w:val="000000"/>
          <w:sz w:val="20"/>
          <w:szCs w:val="20"/>
        </w:rPr>
        <w:t>ustalona przez nauczyciela albo uzyskana w wyniku egzaminu klasyfikacyjnego niedostateczna roczna (semestralna) ocena klasyfikacyjna z zajęć edukacyjnych</w:t>
      </w:r>
      <w:r>
        <w:rPr>
          <w:rFonts w:ascii="Arial" w:eastAsia="Lucida Sans Unicode" w:hAnsi="Arial" w:cs="Arial"/>
          <w:color w:val="000000"/>
          <w:sz w:val="20"/>
          <w:szCs w:val="20"/>
        </w:rPr>
        <w:t xml:space="preserve"> może być zmieniona w wyniku egzaminu poprawkowego</w:t>
      </w:r>
      <w:r w:rsidRPr="00427283">
        <w:rPr>
          <w:rFonts w:ascii="Arial" w:eastAsia="Lucida Sans Unicode" w:hAnsi="Arial" w:cs="Arial"/>
          <w:sz w:val="20"/>
          <w:szCs w:val="20"/>
        </w:rPr>
        <w:t>.</w:t>
      </w:r>
    </w:p>
    <w:p w14:paraId="1485DBC8" w14:textId="77777777" w:rsidR="00227FB5" w:rsidRDefault="00227FB5" w:rsidP="00227FB5">
      <w:pPr>
        <w:pStyle w:val="Akapitzlist"/>
        <w:numPr>
          <w:ilvl w:val="0"/>
          <w:numId w:val="183"/>
        </w:numPr>
        <w:spacing w:after="120" w:line="360" w:lineRule="auto"/>
        <w:jc w:val="both"/>
        <w:rPr>
          <w:rFonts w:ascii="Arial" w:hAnsi="Arial" w:cs="Arial"/>
          <w:sz w:val="20"/>
          <w:szCs w:val="20"/>
        </w:rPr>
      </w:pPr>
      <w:r>
        <w:rPr>
          <w:rFonts w:ascii="Arial" w:hAnsi="Arial" w:cs="Arial"/>
          <w:sz w:val="20"/>
          <w:szCs w:val="20"/>
        </w:rPr>
        <w:t>Począwszy od klasy IV szkoły podstawowej, uczeń, który w wyniku klasyfikacji rocznej (semestralnej) uzyskał ocenę niedostateczną z jednych albo dwóch obowiązkowych zajęć, może zdawać egzamin poprawkowy z tych zajęć.</w:t>
      </w:r>
    </w:p>
    <w:p w14:paraId="6E4D470B" w14:textId="77777777" w:rsidR="00227FB5" w:rsidRDefault="00227FB5" w:rsidP="00227FB5">
      <w:pPr>
        <w:pStyle w:val="Akapitzlist"/>
        <w:numPr>
          <w:ilvl w:val="0"/>
          <w:numId w:val="183"/>
        </w:numPr>
        <w:spacing w:after="120" w:line="360" w:lineRule="auto"/>
        <w:jc w:val="both"/>
        <w:rPr>
          <w:rFonts w:ascii="Arial" w:hAnsi="Arial" w:cs="Arial"/>
          <w:sz w:val="20"/>
          <w:szCs w:val="20"/>
        </w:rPr>
      </w:pPr>
      <w:r>
        <w:rPr>
          <w:rFonts w:ascii="Arial" w:hAnsi="Arial" w:cs="Arial"/>
          <w:sz w:val="20"/>
          <w:szCs w:val="20"/>
        </w:rPr>
        <w:t>Egzamin poprawkowy składa się z części pisemnej oraz części ustnej, z wyjątkiem egzaminu z plastyki, muzyki, zajęć artystycznych, techniki, zajęć technicznych, informatyki, technologii informacyjnej, z zajęć komputerowych oraz wychowani fizycznego, z których egzamin ma przede wszystkim formę zadań praktycznych.</w:t>
      </w:r>
    </w:p>
    <w:p w14:paraId="25AB6476" w14:textId="77777777" w:rsidR="00227FB5" w:rsidRDefault="00227FB5" w:rsidP="00227FB5">
      <w:pPr>
        <w:pStyle w:val="Akapitzlist"/>
        <w:numPr>
          <w:ilvl w:val="0"/>
          <w:numId w:val="183"/>
        </w:numPr>
        <w:spacing w:after="120" w:line="360" w:lineRule="auto"/>
        <w:jc w:val="both"/>
        <w:rPr>
          <w:rFonts w:ascii="Arial" w:hAnsi="Arial" w:cs="Arial"/>
          <w:sz w:val="20"/>
          <w:szCs w:val="20"/>
        </w:rPr>
      </w:pPr>
      <w:r>
        <w:rPr>
          <w:rFonts w:ascii="Arial" w:hAnsi="Arial" w:cs="Arial"/>
          <w:sz w:val="20"/>
          <w:szCs w:val="20"/>
        </w:rPr>
        <w:t>Egzamin poprawkowy przeprowadza komisja powołana przez dyrektora szkoły. W skład komisji wchodzą:</w:t>
      </w:r>
    </w:p>
    <w:p w14:paraId="3B39D943" w14:textId="77777777" w:rsidR="00227FB5" w:rsidRDefault="00227FB5" w:rsidP="00227FB5">
      <w:pPr>
        <w:pStyle w:val="Akapitzlist"/>
        <w:numPr>
          <w:ilvl w:val="0"/>
          <w:numId w:val="194"/>
        </w:numPr>
        <w:spacing w:after="120" w:line="360" w:lineRule="auto"/>
        <w:jc w:val="both"/>
        <w:rPr>
          <w:rFonts w:ascii="Arial" w:hAnsi="Arial" w:cs="Arial"/>
          <w:sz w:val="20"/>
          <w:szCs w:val="20"/>
        </w:rPr>
      </w:pPr>
      <w:r>
        <w:rPr>
          <w:rFonts w:ascii="Arial" w:hAnsi="Arial" w:cs="Arial"/>
          <w:sz w:val="20"/>
          <w:szCs w:val="20"/>
        </w:rPr>
        <w:lastRenderedPageBreak/>
        <w:t>dyrektor szkoły albo nauczyciel zajmujący stanowiska kierownicze – jako przewodniczący komisji,</w:t>
      </w:r>
    </w:p>
    <w:p w14:paraId="3550A360" w14:textId="77777777" w:rsidR="00227FB5" w:rsidRDefault="00227FB5" w:rsidP="00227FB5">
      <w:pPr>
        <w:pStyle w:val="Akapitzlist"/>
        <w:numPr>
          <w:ilvl w:val="0"/>
          <w:numId w:val="194"/>
        </w:numPr>
        <w:spacing w:after="120" w:line="360" w:lineRule="auto"/>
        <w:jc w:val="both"/>
        <w:rPr>
          <w:rFonts w:ascii="Arial" w:hAnsi="Arial" w:cs="Arial"/>
          <w:sz w:val="20"/>
          <w:szCs w:val="20"/>
        </w:rPr>
      </w:pPr>
      <w:r>
        <w:rPr>
          <w:rFonts w:ascii="Arial" w:hAnsi="Arial" w:cs="Arial"/>
          <w:sz w:val="20"/>
          <w:szCs w:val="20"/>
        </w:rPr>
        <w:t>nauczyciel prowadzący dane zajęcia edukacyjne – jako egzaminujący,</w:t>
      </w:r>
    </w:p>
    <w:p w14:paraId="71987104" w14:textId="77777777" w:rsidR="00227FB5" w:rsidRPr="00AE38FF" w:rsidRDefault="00227FB5" w:rsidP="00227FB5">
      <w:pPr>
        <w:pStyle w:val="Akapitzlist"/>
        <w:numPr>
          <w:ilvl w:val="0"/>
          <w:numId w:val="194"/>
        </w:numPr>
        <w:spacing w:after="120" w:line="360" w:lineRule="auto"/>
        <w:jc w:val="both"/>
        <w:rPr>
          <w:rFonts w:ascii="Arial" w:hAnsi="Arial" w:cs="Arial"/>
          <w:sz w:val="20"/>
          <w:szCs w:val="20"/>
        </w:rPr>
      </w:pPr>
      <w:r w:rsidRPr="00AE38FF">
        <w:rPr>
          <w:rFonts w:ascii="Arial" w:hAnsi="Arial" w:cs="Arial"/>
          <w:sz w:val="20"/>
          <w:szCs w:val="20"/>
        </w:rPr>
        <w:t>nauczyciel prowadzący takie same lub pokrewne zajęcia edukacyjne – jako członek.</w:t>
      </w:r>
    </w:p>
    <w:p w14:paraId="003489D0" w14:textId="77777777" w:rsidR="00227FB5" w:rsidRDefault="00227FB5" w:rsidP="00227FB5">
      <w:pPr>
        <w:pStyle w:val="Akapitzlist"/>
        <w:numPr>
          <w:ilvl w:val="0"/>
          <w:numId w:val="183"/>
        </w:numPr>
        <w:spacing w:after="12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Nauczyciel prowadzący dane zajęcia edukacyjne maże</w:t>
      </w:r>
      <w:r>
        <w:rPr>
          <w:rFonts w:ascii="Arial" w:eastAsia="Times New Roman" w:hAnsi="Arial" w:cs="Arial"/>
          <w:i/>
          <w:iCs/>
          <w:color w:val="000000"/>
          <w:sz w:val="20"/>
          <w:szCs w:val="20"/>
        </w:rPr>
        <w:t xml:space="preserve"> </w:t>
      </w:r>
      <w:r>
        <w:rPr>
          <w:rFonts w:ascii="Arial" w:eastAsia="Times New Roman" w:hAnsi="Arial" w:cs="Arial"/>
          <w:color w:val="000000"/>
          <w:sz w:val="20"/>
          <w:szCs w:val="20"/>
        </w:rPr>
        <w:t>być zwalniany z udziału w pracach komisji na własną prośbę lub w innych szczególnie uzasadnianych okolicznościach. W takim przypadku dyrektor szkoły powołuje jaka osobę egzaminującą innego nauczyciela prowadzącego takie same zajęcia edukacyjne, z tym że powołanie nauczyciela zatrudnianego w innej szkole następuje w porozumieniu z dyrektorem tej szkoły.</w:t>
      </w:r>
    </w:p>
    <w:p w14:paraId="7A979EA4" w14:textId="77777777" w:rsidR="00227FB5" w:rsidRDefault="00227FB5" w:rsidP="00227FB5">
      <w:pPr>
        <w:pStyle w:val="Akapitzlist"/>
        <w:numPr>
          <w:ilvl w:val="0"/>
          <w:numId w:val="183"/>
        </w:numPr>
        <w:spacing w:after="12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Z przeprowadzanego egzaminu poprawkowego sporządza się protokół zawierający: skład komisji, termin egzaminu, pytania egzaminacyjne, wynik egzaminu oraz ocenę ustaloną przez komisję. Do protokołu załącza się pisemne prace ucznia i zwięzłą informację o ustnych odpowiedziach ucznia</w:t>
      </w:r>
      <w:r w:rsidRPr="00AE38FF">
        <w:rPr>
          <w:rFonts w:ascii="Arial" w:eastAsia="Times New Roman" w:hAnsi="Arial" w:cs="Arial"/>
          <w:sz w:val="20"/>
          <w:szCs w:val="20"/>
        </w:rPr>
        <w:t>.</w:t>
      </w:r>
    </w:p>
    <w:p w14:paraId="25ADEE9F" w14:textId="77777777" w:rsidR="00227FB5" w:rsidRDefault="00227FB5" w:rsidP="00227FB5">
      <w:pPr>
        <w:pStyle w:val="Akapitzlist"/>
        <w:numPr>
          <w:ilvl w:val="0"/>
          <w:numId w:val="183"/>
        </w:numPr>
        <w:spacing w:after="120" w:line="360" w:lineRule="auto"/>
        <w:jc w:val="both"/>
        <w:rPr>
          <w:rFonts w:ascii="Arial" w:hAnsi="Arial" w:cs="Arial"/>
          <w:sz w:val="20"/>
          <w:szCs w:val="20"/>
        </w:rPr>
      </w:pPr>
      <w:r>
        <w:rPr>
          <w:rFonts w:ascii="Arial" w:hAnsi="Arial" w:cs="Arial"/>
          <w:sz w:val="20"/>
          <w:szCs w:val="20"/>
        </w:rPr>
        <w:t>Uczeń, który z przyczyn losowych nie przystąpił do egzaminu poprawkowego w wyznaczonym terminie, może przystąpić do niego w dodatkowym terminie, określonym przez dyrektora szkoły.</w:t>
      </w:r>
    </w:p>
    <w:p w14:paraId="1CA800FD" w14:textId="77777777" w:rsidR="00227FB5" w:rsidRDefault="00227FB5" w:rsidP="00227FB5">
      <w:pPr>
        <w:pStyle w:val="Akapitzlist"/>
        <w:numPr>
          <w:ilvl w:val="0"/>
          <w:numId w:val="183"/>
        </w:numPr>
        <w:spacing w:after="120" w:line="360" w:lineRule="auto"/>
        <w:jc w:val="both"/>
        <w:rPr>
          <w:rFonts w:ascii="Arial" w:hAnsi="Arial" w:cs="Arial"/>
          <w:sz w:val="20"/>
          <w:szCs w:val="20"/>
        </w:rPr>
      </w:pPr>
      <w:r>
        <w:rPr>
          <w:rFonts w:ascii="Arial" w:hAnsi="Arial" w:cs="Arial"/>
          <w:sz w:val="20"/>
          <w:szCs w:val="20"/>
        </w:rPr>
        <w:t>Uczeń, który nie zdał egzaminu poprawkowego, nie otrzymuje promocji i powtarza klasę.</w:t>
      </w:r>
    </w:p>
    <w:p w14:paraId="743A985D" w14:textId="77777777" w:rsidR="00227FB5" w:rsidRDefault="00227FB5" w:rsidP="00227FB5">
      <w:pPr>
        <w:pStyle w:val="Akapitzlist"/>
        <w:numPr>
          <w:ilvl w:val="0"/>
          <w:numId w:val="183"/>
        </w:numPr>
        <w:spacing w:after="120" w:line="360" w:lineRule="auto"/>
        <w:jc w:val="both"/>
        <w:rPr>
          <w:rFonts w:ascii="Arial" w:hAnsi="Arial" w:cs="Arial"/>
          <w:sz w:val="20"/>
          <w:szCs w:val="20"/>
        </w:rPr>
      </w:pPr>
      <w:r>
        <w:rPr>
          <w:rFonts w:ascii="Arial" w:hAnsi="Arial" w:cs="Arial"/>
          <w:sz w:val="20"/>
          <w:szCs w:val="20"/>
        </w:rPr>
        <w:t>Uwzględniając możliwości edukacyjne ucznia szkoły podstawowej, rada pedagogiczna może jeden raz w ciągu danego etapu edukacyjnego promować do klasy programowo wyższej (semestru programowo wyższego) ucznia, który nie zdał egzaminu poprawkowego z jednych obowiązkowych zajęć edukacyjnych, pod warunkiem, że te obowiązkowe zajęcia edukacyjne są zgodnie ze szkolnym planem nauczania, realizowane w klasie programowo wyższej (semestrze programowo wyższym).</w:t>
      </w:r>
    </w:p>
    <w:p w14:paraId="06F4194E" w14:textId="77777777" w:rsidR="00227FB5" w:rsidRDefault="00227FB5" w:rsidP="00227FB5">
      <w:pPr>
        <w:pStyle w:val="Akapitzlist"/>
        <w:numPr>
          <w:ilvl w:val="0"/>
          <w:numId w:val="183"/>
        </w:numPr>
        <w:spacing w:after="120" w:line="360" w:lineRule="auto"/>
        <w:jc w:val="both"/>
        <w:rPr>
          <w:rFonts w:ascii="Arial" w:hAnsi="Arial" w:cs="Arial"/>
          <w:sz w:val="20"/>
          <w:szCs w:val="20"/>
        </w:rPr>
      </w:pPr>
      <w:r>
        <w:rPr>
          <w:rFonts w:ascii="Arial" w:hAnsi="Arial" w:cs="Arial"/>
          <w:sz w:val="20"/>
          <w:szCs w:val="20"/>
        </w:rPr>
        <w:t>Z zajęć wychowania fizycznego uczeń może być zwolniony:</w:t>
      </w:r>
    </w:p>
    <w:p w14:paraId="5D7B8001" w14:textId="77777777" w:rsidR="00227FB5" w:rsidRDefault="00227FB5" w:rsidP="00227FB5">
      <w:pPr>
        <w:pStyle w:val="Akapitzlist"/>
        <w:numPr>
          <w:ilvl w:val="0"/>
          <w:numId w:val="195"/>
        </w:numPr>
        <w:spacing w:after="120" w:line="360" w:lineRule="auto"/>
        <w:jc w:val="both"/>
        <w:rPr>
          <w:rFonts w:ascii="Arial" w:hAnsi="Arial" w:cs="Arial"/>
          <w:sz w:val="20"/>
          <w:szCs w:val="20"/>
        </w:rPr>
      </w:pPr>
      <w:r>
        <w:rPr>
          <w:rFonts w:ascii="Arial" w:hAnsi="Arial" w:cs="Arial"/>
          <w:sz w:val="20"/>
          <w:szCs w:val="20"/>
        </w:rPr>
        <w:t>jednorazowo na prośbę rodziców,</w:t>
      </w:r>
    </w:p>
    <w:p w14:paraId="65EA88D1" w14:textId="77777777" w:rsidR="00227FB5" w:rsidRDefault="00227FB5" w:rsidP="00227FB5">
      <w:pPr>
        <w:pStyle w:val="Akapitzlist"/>
        <w:numPr>
          <w:ilvl w:val="0"/>
          <w:numId w:val="195"/>
        </w:numPr>
        <w:spacing w:after="120" w:line="360" w:lineRule="auto"/>
        <w:jc w:val="both"/>
        <w:rPr>
          <w:rFonts w:ascii="Arial" w:hAnsi="Arial" w:cs="Arial"/>
          <w:sz w:val="20"/>
          <w:szCs w:val="20"/>
        </w:rPr>
      </w:pPr>
      <w:r>
        <w:rPr>
          <w:rFonts w:ascii="Arial" w:hAnsi="Arial" w:cs="Arial"/>
          <w:sz w:val="20"/>
          <w:szCs w:val="20"/>
        </w:rPr>
        <w:t>na podstawie zaświadczenia lekarskiego,</w:t>
      </w:r>
    </w:p>
    <w:p w14:paraId="718FADB0" w14:textId="77777777" w:rsidR="00227FB5" w:rsidRPr="000C2D6F" w:rsidRDefault="00227FB5" w:rsidP="00227FB5">
      <w:pPr>
        <w:pStyle w:val="Akapitzlist"/>
        <w:numPr>
          <w:ilvl w:val="0"/>
          <w:numId w:val="195"/>
        </w:numPr>
        <w:spacing w:after="120" w:line="360" w:lineRule="auto"/>
        <w:jc w:val="both"/>
        <w:rPr>
          <w:rFonts w:ascii="Arial" w:hAnsi="Arial" w:cs="Arial"/>
          <w:sz w:val="20"/>
          <w:szCs w:val="20"/>
        </w:rPr>
      </w:pPr>
      <w:r w:rsidRPr="000C2D6F">
        <w:rPr>
          <w:rFonts w:ascii="Arial" w:hAnsi="Arial" w:cs="Arial"/>
          <w:sz w:val="20"/>
          <w:szCs w:val="20"/>
        </w:rPr>
        <w:t>w sytuacji gdy uczeń posiada zwolnienie długoterminowe zamiast oceny klasyfik</w:t>
      </w:r>
      <w:r>
        <w:rPr>
          <w:rFonts w:ascii="Arial" w:hAnsi="Arial" w:cs="Arial"/>
          <w:sz w:val="20"/>
          <w:szCs w:val="20"/>
        </w:rPr>
        <w:t>acyjnej wpisuje się „zwolniony”.</w:t>
      </w:r>
    </w:p>
    <w:p w14:paraId="30072B21" w14:textId="77777777" w:rsidR="00227FB5" w:rsidRDefault="00227FB5" w:rsidP="00227FB5">
      <w:pPr>
        <w:pStyle w:val="Akapitzlist"/>
        <w:numPr>
          <w:ilvl w:val="0"/>
          <w:numId w:val="183"/>
        </w:numPr>
        <w:spacing w:after="120" w:line="360" w:lineRule="auto"/>
        <w:jc w:val="both"/>
        <w:rPr>
          <w:rFonts w:ascii="Arial" w:hAnsi="Arial" w:cs="Arial"/>
          <w:sz w:val="20"/>
          <w:szCs w:val="20"/>
        </w:rPr>
      </w:pPr>
      <w:r>
        <w:rPr>
          <w:rFonts w:ascii="Arial" w:hAnsi="Arial" w:cs="Arial"/>
          <w:sz w:val="20"/>
          <w:szCs w:val="20"/>
        </w:rPr>
        <w:t>Uczeń ma prawo do poprawienia oceny klasyfikacyjnej, jeżeli ustalona przez nauczyciela ocena klasyfikacyjna jest jego zdaniem lub zdaniem jego rodziców (prawnych opiekunów) zaniżona.</w:t>
      </w:r>
    </w:p>
    <w:p w14:paraId="1E0E63F0" w14:textId="77777777" w:rsidR="00227FB5" w:rsidRDefault="00227FB5" w:rsidP="00227FB5">
      <w:pPr>
        <w:pStyle w:val="Akapitzlist"/>
        <w:numPr>
          <w:ilvl w:val="0"/>
          <w:numId w:val="183"/>
        </w:numPr>
        <w:spacing w:after="120" w:line="360" w:lineRule="auto"/>
        <w:jc w:val="both"/>
        <w:rPr>
          <w:rFonts w:ascii="Arial" w:hAnsi="Arial" w:cs="Arial"/>
          <w:color w:val="000000"/>
          <w:sz w:val="20"/>
          <w:szCs w:val="20"/>
        </w:rPr>
      </w:pPr>
      <w:r>
        <w:rPr>
          <w:rFonts w:ascii="Arial" w:hAnsi="Arial" w:cs="Arial"/>
          <w:sz w:val="20"/>
          <w:szCs w:val="20"/>
        </w:rPr>
        <w:t>Prawo do poprawienia oceny klasyfikacyjnej nie przysługuje uczniowi, który otrzymał więcej niż dwie oceny niedostateczne z obowiązujących przedmiotów nauczania.</w:t>
      </w:r>
    </w:p>
    <w:p w14:paraId="291CA496" w14:textId="77777777" w:rsidR="00227FB5" w:rsidRDefault="00227FB5" w:rsidP="00227FB5">
      <w:pPr>
        <w:pStyle w:val="Akapitzlist"/>
        <w:numPr>
          <w:ilvl w:val="0"/>
          <w:numId w:val="183"/>
        </w:numPr>
        <w:spacing w:after="12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Sprawdzian poprawiający ocenę klasyfikacyjną przeprowadza się na pisemna prośbę ucznia lub jego rodziców (prawnych opiekunów), zgłoszoną do nauczyciela uczącego danego przedmiotu. Termin przeprowadzenia egzaminu ustala nauczyciel, przy czym nie może to być termin późniejszy niż przedostatni dzień przed radą klasyfikacyjna danego etapu edukacyjnego.</w:t>
      </w:r>
    </w:p>
    <w:p w14:paraId="4AE2E363" w14:textId="77777777" w:rsidR="00227FB5" w:rsidRDefault="00227FB5" w:rsidP="00227FB5">
      <w:pPr>
        <w:pStyle w:val="Akapitzlist"/>
        <w:numPr>
          <w:ilvl w:val="0"/>
          <w:numId w:val="183"/>
        </w:numPr>
        <w:spacing w:after="120" w:line="360" w:lineRule="auto"/>
        <w:jc w:val="both"/>
        <w:rPr>
          <w:rFonts w:ascii="Arial" w:hAnsi="Arial" w:cs="Arial"/>
          <w:sz w:val="20"/>
          <w:szCs w:val="20"/>
        </w:rPr>
      </w:pPr>
      <w:r>
        <w:rPr>
          <w:rFonts w:ascii="Arial" w:hAnsi="Arial" w:cs="Arial"/>
          <w:color w:val="000000"/>
          <w:sz w:val="20"/>
          <w:szCs w:val="20"/>
        </w:rPr>
        <w:lastRenderedPageBreak/>
        <w:t>Nauczyciel przeprowadzający sprawdzian popraw</w:t>
      </w:r>
      <w:r>
        <w:rPr>
          <w:rFonts w:ascii="Arial" w:hAnsi="Arial" w:cs="Arial"/>
          <w:sz w:val="20"/>
          <w:szCs w:val="20"/>
        </w:rPr>
        <w:t>kowy informuje dyrektora o przewidywanym terminie sprawdzianu oraz, po jego przeprowadzeniu, dostarcza pracę ucznia i ustaloną ocenę.</w:t>
      </w:r>
    </w:p>
    <w:p w14:paraId="7D3A1F15" w14:textId="77777777" w:rsidR="00227FB5" w:rsidRPr="00764B30" w:rsidRDefault="00227FB5" w:rsidP="00227FB5">
      <w:pPr>
        <w:pStyle w:val="Akapitzlist"/>
        <w:numPr>
          <w:ilvl w:val="0"/>
          <w:numId w:val="183"/>
        </w:numPr>
        <w:spacing w:after="120" w:line="360" w:lineRule="auto"/>
        <w:jc w:val="both"/>
        <w:rPr>
          <w:rFonts w:ascii="Arial" w:hAnsi="Arial" w:cs="Arial"/>
          <w:sz w:val="20"/>
          <w:szCs w:val="20"/>
        </w:rPr>
      </w:pPr>
      <w:r w:rsidRPr="00764B30">
        <w:rPr>
          <w:rFonts w:ascii="Arial" w:hAnsi="Arial" w:cs="Arial"/>
          <w:sz w:val="20"/>
          <w:szCs w:val="20"/>
        </w:rPr>
        <w:t>W sprawdzianie poprawiającym ocenę klasyfikacyjną w uzasadnionych przypadkach może uczestniczyć inny nauczyciel tego samego lub pokrewnego przedmiotu, a także be</w:t>
      </w:r>
      <w:r>
        <w:rPr>
          <w:rFonts w:ascii="Arial" w:hAnsi="Arial" w:cs="Arial"/>
          <w:sz w:val="20"/>
          <w:szCs w:val="20"/>
        </w:rPr>
        <w:t>z prawa głosu wychowawca klasy.</w:t>
      </w:r>
    </w:p>
    <w:p w14:paraId="39C76BD4" w14:textId="77777777" w:rsidR="00227FB5" w:rsidRDefault="00227FB5" w:rsidP="00227FB5">
      <w:pPr>
        <w:pStyle w:val="Akapitzlist"/>
        <w:numPr>
          <w:ilvl w:val="0"/>
          <w:numId w:val="183"/>
        </w:numPr>
        <w:spacing w:after="120" w:line="360" w:lineRule="auto"/>
        <w:jc w:val="both"/>
        <w:rPr>
          <w:rFonts w:ascii="Arial" w:hAnsi="Arial" w:cs="Arial"/>
          <w:sz w:val="20"/>
          <w:szCs w:val="20"/>
        </w:rPr>
      </w:pPr>
      <w:r>
        <w:rPr>
          <w:rFonts w:ascii="Arial" w:hAnsi="Arial" w:cs="Arial"/>
          <w:sz w:val="20"/>
          <w:szCs w:val="20"/>
        </w:rPr>
        <w:t>Nauczyciel uczący ucznia danego przedmiotu może być zwolniony na jego prośbę z obowiązku przeprowadzenia sprawdzianu poprawiającego ocenę klasyfikacyjną. Wówczas dyrektor szkoły powołuje innego powołuje innego nauczyciela tego samego lub pokrewnego przedmiotu.</w:t>
      </w:r>
    </w:p>
    <w:p w14:paraId="32807FF4" w14:textId="77777777" w:rsidR="00227FB5" w:rsidRDefault="00227FB5" w:rsidP="00227FB5">
      <w:pPr>
        <w:pStyle w:val="Akapitzlist"/>
        <w:numPr>
          <w:ilvl w:val="0"/>
          <w:numId w:val="183"/>
        </w:numPr>
        <w:spacing w:after="120" w:line="360" w:lineRule="auto"/>
        <w:jc w:val="both"/>
        <w:rPr>
          <w:rFonts w:ascii="Arial" w:hAnsi="Arial" w:cs="Arial"/>
          <w:sz w:val="20"/>
          <w:szCs w:val="20"/>
        </w:rPr>
      </w:pPr>
      <w:r>
        <w:rPr>
          <w:rFonts w:ascii="Arial" w:hAnsi="Arial" w:cs="Arial"/>
          <w:sz w:val="20"/>
          <w:szCs w:val="20"/>
        </w:rPr>
        <w:t>Sprawdzian poprawiający ocenę klasyfikacyjną przeprowadza się w formie pisemnej lub ustnej uzgodnionej z uczniem, z wyjątkiem przedmiotów: plastyka, muzyka, technika, elementy informatyki i wychowanie fizyczne, z których sprawdzian powinien mieć przede wszystkim formę zajęć praktycznych.</w:t>
      </w:r>
    </w:p>
    <w:p w14:paraId="06B9889D" w14:textId="77777777" w:rsidR="00227FB5" w:rsidRDefault="00227FB5" w:rsidP="00227FB5">
      <w:pPr>
        <w:pStyle w:val="Akapitzlist"/>
        <w:numPr>
          <w:ilvl w:val="0"/>
          <w:numId w:val="183"/>
        </w:numPr>
        <w:spacing w:after="120" w:line="360" w:lineRule="auto"/>
        <w:jc w:val="both"/>
        <w:rPr>
          <w:rFonts w:ascii="Arial" w:hAnsi="Arial" w:cs="Arial"/>
          <w:sz w:val="20"/>
          <w:szCs w:val="20"/>
        </w:rPr>
      </w:pPr>
      <w:r>
        <w:rPr>
          <w:rFonts w:ascii="Arial" w:hAnsi="Arial" w:cs="Arial"/>
          <w:sz w:val="20"/>
          <w:szCs w:val="20"/>
        </w:rPr>
        <w:t>Pytania (ćwiczenia, zadania praktyczne) sprawdzające proponuje nauczyciel danego przedmiotu w porozumieniu z innym nauczycielem tego samego, lub pokrewnego przedmiotu. Stopień trudności pytań (ćwiczeń, zadań praktycznych) musi odpowiadać kryterium oceny, o którą ubiega się uczeń.</w:t>
      </w:r>
    </w:p>
    <w:p w14:paraId="16BAA1C4" w14:textId="77777777" w:rsidR="00227FB5" w:rsidRDefault="00227FB5" w:rsidP="00227FB5">
      <w:pPr>
        <w:pStyle w:val="Akapitzlist"/>
        <w:numPr>
          <w:ilvl w:val="0"/>
          <w:numId w:val="183"/>
        </w:numPr>
        <w:spacing w:after="120" w:line="360" w:lineRule="auto"/>
        <w:jc w:val="both"/>
        <w:rPr>
          <w:rFonts w:ascii="Arial" w:hAnsi="Arial" w:cs="Arial"/>
          <w:sz w:val="20"/>
          <w:szCs w:val="20"/>
        </w:rPr>
      </w:pPr>
      <w:r>
        <w:rPr>
          <w:rFonts w:ascii="Arial" w:hAnsi="Arial" w:cs="Arial"/>
          <w:sz w:val="20"/>
          <w:szCs w:val="20"/>
        </w:rPr>
        <w:t>Nauczyciel na podstawie przeprowadzonego sprawdzianu poprawiającego ocenę kwalifikacyjną może:</w:t>
      </w:r>
    </w:p>
    <w:p w14:paraId="10DC8E8F" w14:textId="77777777" w:rsidR="00227FB5" w:rsidRDefault="00227FB5" w:rsidP="00227FB5">
      <w:pPr>
        <w:pStyle w:val="Akapitzlist"/>
        <w:numPr>
          <w:ilvl w:val="2"/>
          <w:numId w:val="47"/>
        </w:numPr>
        <w:spacing w:after="120" w:line="360" w:lineRule="auto"/>
        <w:ind w:left="709" w:hanging="283"/>
        <w:jc w:val="both"/>
        <w:rPr>
          <w:rFonts w:ascii="Arial" w:hAnsi="Arial" w:cs="Arial"/>
          <w:sz w:val="20"/>
          <w:szCs w:val="20"/>
        </w:rPr>
      </w:pPr>
      <w:r>
        <w:rPr>
          <w:rFonts w:ascii="Arial" w:hAnsi="Arial" w:cs="Arial"/>
          <w:sz w:val="20"/>
          <w:szCs w:val="20"/>
        </w:rPr>
        <w:t>podwyższyć ocenę – w przypadku pozytywnego wyniku,</w:t>
      </w:r>
    </w:p>
    <w:p w14:paraId="7855B9D2" w14:textId="77777777" w:rsidR="00227FB5" w:rsidRPr="008B611A" w:rsidRDefault="00227FB5" w:rsidP="00227FB5">
      <w:pPr>
        <w:pStyle w:val="Akapitzlist"/>
        <w:numPr>
          <w:ilvl w:val="2"/>
          <w:numId w:val="47"/>
        </w:numPr>
        <w:spacing w:after="120" w:line="360" w:lineRule="auto"/>
        <w:ind w:left="709" w:hanging="283"/>
        <w:jc w:val="both"/>
        <w:rPr>
          <w:rFonts w:ascii="Arial" w:hAnsi="Arial" w:cs="Arial"/>
          <w:sz w:val="20"/>
          <w:szCs w:val="20"/>
        </w:rPr>
      </w:pPr>
      <w:r w:rsidRPr="008B611A">
        <w:rPr>
          <w:rFonts w:ascii="Arial" w:hAnsi="Arial" w:cs="Arial"/>
          <w:sz w:val="20"/>
          <w:szCs w:val="20"/>
        </w:rPr>
        <w:t>pozostawić ocenę wcześniej ustaloną – w przypadku negatywnego wyniku.</w:t>
      </w:r>
    </w:p>
    <w:p w14:paraId="0BC69E22" w14:textId="77777777" w:rsidR="00227FB5" w:rsidRDefault="00227FB5" w:rsidP="00227FB5">
      <w:pPr>
        <w:pStyle w:val="Akapitzlist"/>
        <w:numPr>
          <w:ilvl w:val="0"/>
          <w:numId w:val="183"/>
        </w:numPr>
        <w:spacing w:after="120" w:line="360" w:lineRule="auto"/>
        <w:jc w:val="both"/>
        <w:rPr>
          <w:rFonts w:ascii="Arial" w:hAnsi="Arial" w:cs="Arial"/>
          <w:sz w:val="20"/>
          <w:szCs w:val="20"/>
        </w:rPr>
      </w:pPr>
      <w:r>
        <w:rPr>
          <w:rFonts w:ascii="Arial" w:hAnsi="Arial" w:cs="Arial"/>
          <w:sz w:val="20"/>
          <w:szCs w:val="20"/>
        </w:rPr>
        <w:t>Uczeń, który z udokumentowanych przyczyn losowych nie mógł w wyznaczonym terminie przystąpić do sprawdzianu poprawiającego ocenę klasyfikacyjną, może przystąpić do niego w terminie określonym przez dyrektora szkoły.</w:t>
      </w:r>
    </w:p>
    <w:p w14:paraId="5DAD471B" w14:textId="77777777" w:rsidR="00227FB5" w:rsidRDefault="00227FB5" w:rsidP="00227FB5">
      <w:pPr>
        <w:pStyle w:val="Akapitzlist"/>
        <w:numPr>
          <w:ilvl w:val="0"/>
          <w:numId w:val="183"/>
        </w:numPr>
        <w:spacing w:after="120" w:line="360" w:lineRule="auto"/>
        <w:jc w:val="both"/>
        <w:rPr>
          <w:rFonts w:ascii="Arial" w:hAnsi="Arial" w:cs="Arial"/>
          <w:sz w:val="20"/>
          <w:szCs w:val="20"/>
        </w:rPr>
      </w:pPr>
      <w:r>
        <w:rPr>
          <w:rFonts w:ascii="Arial" w:hAnsi="Arial" w:cs="Arial"/>
          <w:sz w:val="20"/>
          <w:szCs w:val="20"/>
        </w:rPr>
        <w:t>Od ustalonej w wyniku sprawdzianu poprawiającego ocenę klasyfikacyjną odwołanie nie przysługuje.</w:t>
      </w:r>
    </w:p>
    <w:p w14:paraId="5B8DBEF5" w14:textId="77777777" w:rsidR="00227FB5" w:rsidRDefault="00227FB5" w:rsidP="00227FB5">
      <w:pPr>
        <w:pStyle w:val="Akapitzlist"/>
        <w:numPr>
          <w:ilvl w:val="0"/>
          <w:numId w:val="183"/>
        </w:numPr>
        <w:spacing w:after="120" w:line="360" w:lineRule="auto"/>
        <w:jc w:val="both"/>
        <w:rPr>
          <w:rFonts w:ascii="Arial" w:hAnsi="Arial" w:cs="Arial"/>
          <w:sz w:val="20"/>
          <w:szCs w:val="20"/>
        </w:rPr>
      </w:pPr>
      <w:r>
        <w:rPr>
          <w:rFonts w:ascii="Arial" w:hAnsi="Arial" w:cs="Arial"/>
          <w:sz w:val="20"/>
          <w:szCs w:val="20"/>
        </w:rPr>
        <w:t>Nauczyciel prowadzący dane zajęcia edukacyjne może być zwolniony z udziału w pracach komisji na własną prośbę lub w innych szczególnie uzasadnionych okolicznościach. W takim przypadku dyrektor szkoły powołuje jako osobę egzaminującą innego nauczyciela prowadzącego takie same zajęcia edukacyjne, z tym że powołanie nauczyciela z innej szkoły następuje w porozumieniu z dyrektorem tej szkoły.</w:t>
      </w:r>
    </w:p>
    <w:p w14:paraId="67E3A946" w14:textId="77777777" w:rsidR="00227FB5" w:rsidRDefault="00227FB5" w:rsidP="00227FB5">
      <w:pPr>
        <w:pStyle w:val="Akapitzlist"/>
        <w:numPr>
          <w:ilvl w:val="0"/>
          <w:numId w:val="183"/>
        </w:numPr>
        <w:spacing w:after="120" w:line="360" w:lineRule="auto"/>
        <w:jc w:val="both"/>
        <w:rPr>
          <w:rFonts w:ascii="Arial" w:hAnsi="Arial" w:cs="Arial"/>
          <w:sz w:val="20"/>
          <w:szCs w:val="20"/>
        </w:rPr>
      </w:pPr>
      <w:r>
        <w:rPr>
          <w:rFonts w:ascii="Arial" w:hAnsi="Arial" w:cs="Arial"/>
          <w:sz w:val="20"/>
          <w:szCs w:val="20"/>
        </w:rPr>
        <w:t>Od oceny niedostatecznej ustalonej w wyniku egzaminu klasyfikacyjnego, uczeń lub jego rodzice (prawni opiekunowie) mogą odwołać się w terminie trzech dni od daty egzaminu do dyrektora szkoły, który w uzasadnionych przypadkach powołuje nową komisje egzaminacyjną.</w:t>
      </w:r>
    </w:p>
    <w:p w14:paraId="23E1CE54" w14:textId="77777777" w:rsidR="00227FB5" w:rsidRDefault="00227FB5" w:rsidP="00227FB5">
      <w:pPr>
        <w:pStyle w:val="Akapitzlist"/>
        <w:numPr>
          <w:ilvl w:val="0"/>
          <w:numId w:val="183"/>
        </w:numPr>
        <w:spacing w:after="120" w:line="360" w:lineRule="auto"/>
        <w:jc w:val="both"/>
        <w:rPr>
          <w:rFonts w:ascii="Arial" w:hAnsi="Arial" w:cs="Arial"/>
          <w:color w:val="000000"/>
          <w:sz w:val="20"/>
          <w:szCs w:val="20"/>
        </w:rPr>
      </w:pPr>
      <w:r>
        <w:rPr>
          <w:rFonts w:ascii="Arial" w:hAnsi="Arial" w:cs="Arial"/>
          <w:sz w:val="20"/>
          <w:szCs w:val="20"/>
        </w:rPr>
        <w:t>Komisyjny egzamin klasyfikacyjny, na podstawie którego dziecko spełniające obowiązek szkolny poza szkołą:</w:t>
      </w:r>
    </w:p>
    <w:p w14:paraId="28B53593" w14:textId="77777777" w:rsidR="00227FB5" w:rsidRDefault="00227FB5" w:rsidP="00227FB5">
      <w:pPr>
        <w:pStyle w:val="Akapitzlist"/>
        <w:numPr>
          <w:ilvl w:val="0"/>
          <w:numId w:val="196"/>
        </w:numPr>
        <w:spacing w:after="12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lastRenderedPageBreak/>
        <w:t>zostaje przyjęte do jednej z klas szkoły podstawowej,</w:t>
      </w:r>
    </w:p>
    <w:p w14:paraId="4AD4FFB3" w14:textId="77777777" w:rsidR="00227FB5" w:rsidRDefault="00227FB5" w:rsidP="00227FB5">
      <w:pPr>
        <w:pStyle w:val="Akapitzlist"/>
        <w:numPr>
          <w:ilvl w:val="0"/>
          <w:numId w:val="196"/>
        </w:numPr>
        <w:spacing w:after="120" w:line="360" w:lineRule="auto"/>
        <w:jc w:val="both"/>
        <w:rPr>
          <w:rFonts w:ascii="Arial" w:hAnsi="Arial" w:cs="Arial"/>
          <w:color w:val="000000"/>
          <w:sz w:val="20"/>
          <w:szCs w:val="20"/>
        </w:rPr>
      </w:pPr>
      <w:r>
        <w:rPr>
          <w:rFonts w:ascii="Arial" w:hAnsi="Arial" w:cs="Arial"/>
          <w:color w:val="000000"/>
          <w:sz w:val="20"/>
          <w:szCs w:val="20"/>
        </w:rPr>
        <w:t>może otrzymać świadectwo ukończenia szkoły podstawowej, wyznacza w terminie uzgodnionym z tym dzieckiem i jego rodzicami (prawnymi opiekunami) – dyrektor szkoły, który wyraził zgodę na spełnianie obowiązku szkolnego poza szkołą.</w:t>
      </w:r>
    </w:p>
    <w:p w14:paraId="686251D0" w14:textId="77777777" w:rsidR="00227FB5" w:rsidRDefault="00227FB5" w:rsidP="00227FB5">
      <w:pPr>
        <w:pStyle w:val="Akapitzlist"/>
        <w:numPr>
          <w:ilvl w:val="0"/>
          <w:numId w:val="183"/>
        </w:numPr>
        <w:spacing w:after="120" w:line="360" w:lineRule="auto"/>
        <w:jc w:val="both"/>
        <w:rPr>
          <w:rFonts w:ascii="Arial" w:hAnsi="Arial" w:cs="Arial"/>
          <w:sz w:val="20"/>
          <w:szCs w:val="20"/>
        </w:rPr>
      </w:pPr>
      <w:r>
        <w:rPr>
          <w:rFonts w:ascii="Arial" w:hAnsi="Arial" w:cs="Arial"/>
          <w:sz w:val="20"/>
          <w:szCs w:val="20"/>
        </w:rPr>
        <w:t>Do przeprowadzenia komisyjnego egzaminu klasyfikacyjnego dyrektor szkoły powołuje komisję w składzie:</w:t>
      </w:r>
    </w:p>
    <w:p w14:paraId="1EE985F6" w14:textId="77777777" w:rsidR="00227FB5" w:rsidRDefault="00227FB5" w:rsidP="00227FB5">
      <w:pPr>
        <w:pStyle w:val="Akapitzlist"/>
        <w:numPr>
          <w:ilvl w:val="0"/>
          <w:numId w:val="197"/>
        </w:numPr>
        <w:spacing w:after="120" w:line="360" w:lineRule="auto"/>
        <w:jc w:val="both"/>
        <w:rPr>
          <w:rFonts w:ascii="Arial" w:hAnsi="Arial" w:cs="Arial"/>
          <w:sz w:val="20"/>
          <w:szCs w:val="20"/>
        </w:rPr>
      </w:pPr>
      <w:r>
        <w:rPr>
          <w:rFonts w:ascii="Arial" w:hAnsi="Arial" w:cs="Arial"/>
          <w:sz w:val="20"/>
          <w:szCs w:val="20"/>
        </w:rPr>
        <w:t>dyrektor lub wicedyrektor – jako przewodniczący,</w:t>
      </w:r>
    </w:p>
    <w:p w14:paraId="7FC4E955" w14:textId="77777777" w:rsidR="00227FB5" w:rsidRDefault="00227FB5" w:rsidP="00227FB5">
      <w:pPr>
        <w:pStyle w:val="Akapitzlist"/>
        <w:numPr>
          <w:ilvl w:val="0"/>
          <w:numId w:val="197"/>
        </w:numPr>
        <w:spacing w:after="120" w:line="360" w:lineRule="auto"/>
        <w:jc w:val="both"/>
        <w:rPr>
          <w:rFonts w:ascii="Arial" w:hAnsi="Arial" w:cs="Arial"/>
          <w:sz w:val="20"/>
          <w:szCs w:val="20"/>
        </w:rPr>
      </w:pPr>
      <w:r>
        <w:rPr>
          <w:rFonts w:ascii="Arial" w:hAnsi="Arial" w:cs="Arial"/>
          <w:sz w:val="20"/>
          <w:szCs w:val="20"/>
        </w:rPr>
        <w:t>egzaminatorzy przedmiotów obowiązkowych przewidzianych planem nauczania odpowiedniej klasy szkoły podstawowej w egzaminie mogą uczestniczyć – w charakterze obserwatorów – rodzice (prawni opiekunowie) dziecka.</w:t>
      </w:r>
    </w:p>
    <w:p w14:paraId="40386035" w14:textId="77777777" w:rsidR="00227FB5" w:rsidRDefault="00227FB5" w:rsidP="00227FB5">
      <w:pPr>
        <w:pStyle w:val="Akapitzlist"/>
        <w:numPr>
          <w:ilvl w:val="0"/>
          <w:numId w:val="183"/>
        </w:numPr>
        <w:spacing w:after="120" w:line="360" w:lineRule="auto"/>
        <w:jc w:val="both"/>
        <w:rPr>
          <w:rFonts w:ascii="Arial" w:hAnsi="Arial" w:cs="Arial"/>
          <w:sz w:val="20"/>
          <w:szCs w:val="20"/>
        </w:rPr>
      </w:pPr>
      <w:r>
        <w:rPr>
          <w:rFonts w:ascii="Arial" w:hAnsi="Arial" w:cs="Arial"/>
          <w:sz w:val="20"/>
          <w:szCs w:val="20"/>
        </w:rPr>
        <w:t>Komisyjny egzamin klasyfikacyjny nie obejmuje przedmiotów: technika, plastyka, muzyka, wychowanie fizyczne,  zajęcia artystyczne, zajęcia techniczne.</w:t>
      </w:r>
    </w:p>
    <w:p w14:paraId="4DCFB4AF" w14:textId="77777777" w:rsidR="00227FB5" w:rsidRDefault="00227FB5" w:rsidP="00227FB5">
      <w:pPr>
        <w:pStyle w:val="Akapitzlist"/>
        <w:numPr>
          <w:ilvl w:val="0"/>
          <w:numId w:val="183"/>
        </w:numPr>
        <w:spacing w:after="120" w:line="360" w:lineRule="auto"/>
        <w:jc w:val="both"/>
        <w:rPr>
          <w:rFonts w:ascii="Arial" w:hAnsi="Arial" w:cs="Arial"/>
          <w:color w:val="000000"/>
          <w:sz w:val="20"/>
          <w:szCs w:val="20"/>
        </w:rPr>
      </w:pPr>
      <w:r>
        <w:rPr>
          <w:rFonts w:ascii="Arial" w:hAnsi="Arial" w:cs="Arial"/>
          <w:sz w:val="20"/>
          <w:szCs w:val="20"/>
        </w:rPr>
        <w:t>Uczniowi składającemu komisyjny egzamin klasyfikacyjny nie ustala się oceny z zachowania.</w:t>
      </w:r>
    </w:p>
    <w:p w14:paraId="345378D7" w14:textId="77777777" w:rsidR="00227FB5" w:rsidRDefault="00227FB5" w:rsidP="00227FB5">
      <w:pPr>
        <w:pStyle w:val="Akapitzlist"/>
        <w:numPr>
          <w:ilvl w:val="0"/>
          <w:numId w:val="183"/>
        </w:numPr>
        <w:spacing w:after="12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Tryb przeprowadzania egzaminu klasyfikacyjnego, a w szczególności liczbę przedmiotów, z których dziecko może być egzaminowane w ciągu jednego dnia, ustala przewodniczący komisji w uzgodnieniu z rodzicami (prawnymi opiekunami) dziecka.</w:t>
      </w:r>
    </w:p>
    <w:p w14:paraId="014F8CBA" w14:textId="77777777" w:rsidR="00227FB5" w:rsidRDefault="00227FB5" w:rsidP="00227FB5">
      <w:pPr>
        <w:pStyle w:val="Akapitzlist"/>
        <w:numPr>
          <w:ilvl w:val="0"/>
          <w:numId w:val="183"/>
        </w:numPr>
        <w:spacing w:after="120" w:line="360" w:lineRule="auto"/>
        <w:jc w:val="both"/>
        <w:rPr>
          <w:rFonts w:ascii="Arial" w:eastAsia="Times New Roman" w:hAnsi="Arial" w:cs="Arial"/>
          <w:bCs/>
          <w:color w:val="000000"/>
          <w:sz w:val="20"/>
          <w:szCs w:val="20"/>
        </w:rPr>
      </w:pPr>
      <w:r>
        <w:rPr>
          <w:rFonts w:ascii="Arial" w:eastAsia="Times New Roman" w:hAnsi="Arial" w:cs="Arial"/>
          <w:color w:val="000000"/>
          <w:sz w:val="20"/>
          <w:szCs w:val="20"/>
        </w:rPr>
        <w:t>Uczeń kończy szkołę</w:t>
      </w:r>
      <w:r>
        <w:rPr>
          <w:rFonts w:ascii="Arial" w:eastAsia="Times New Roman" w:hAnsi="Arial" w:cs="Arial"/>
          <w:bCs/>
          <w:color w:val="000000"/>
          <w:sz w:val="20"/>
          <w:szCs w:val="20"/>
        </w:rPr>
        <w:t>, jeżeli w wyniku klasyfikacji końcowej otrzymał ze wszystkich obowiązkowych zajęć edukacyjnych pozytywne końcowe oceny klasyfikacyjne oraz przystąpił do egzaminu ósmoklasisty.</w:t>
      </w:r>
    </w:p>
    <w:p w14:paraId="63D66D05" w14:textId="77777777" w:rsidR="00227FB5" w:rsidRDefault="00227FB5" w:rsidP="00227FB5">
      <w:pPr>
        <w:pStyle w:val="Akapitzlist"/>
        <w:numPr>
          <w:ilvl w:val="0"/>
          <w:numId w:val="183"/>
        </w:numPr>
        <w:spacing w:after="120" w:line="360" w:lineRule="auto"/>
        <w:jc w:val="both"/>
        <w:rPr>
          <w:rFonts w:ascii="Arial" w:hAnsi="Arial" w:cs="Arial"/>
          <w:color w:val="000000"/>
          <w:sz w:val="20"/>
          <w:szCs w:val="20"/>
        </w:rPr>
      </w:pPr>
      <w:r>
        <w:rPr>
          <w:rFonts w:ascii="Arial" w:hAnsi="Arial" w:cs="Arial"/>
          <w:color w:val="000000"/>
          <w:sz w:val="20"/>
          <w:szCs w:val="20"/>
        </w:rPr>
        <w:t>Uczeń szkoły podstawowej, który nie spełnił warunków wymienionych w ust.65, powtarza ostatnią klasę szkoły – klasę ósmą.</w:t>
      </w:r>
    </w:p>
    <w:p w14:paraId="34215486" w14:textId="77777777" w:rsidR="00227FB5" w:rsidRDefault="00227FB5" w:rsidP="00227FB5">
      <w:pPr>
        <w:pStyle w:val="NormalnyWeb"/>
        <w:spacing w:before="0" w:after="120" w:line="360" w:lineRule="auto"/>
        <w:jc w:val="center"/>
        <w:rPr>
          <w:b/>
          <w:bCs/>
          <w:sz w:val="20"/>
          <w:szCs w:val="20"/>
          <w:shd w:val="clear" w:color="auto" w:fill="FFFFFF"/>
        </w:rPr>
      </w:pPr>
    </w:p>
    <w:p w14:paraId="7DB479B5" w14:textId="77777777" w:rsidR="00227FB5" w:rsidRDefault="00227FB5" w:rsidP="00227FB5">
      <w:pPr>
        <w:pStyle w:val="NormalnyWeb"/>
        <w:spacing w:before="0" w:after="120" w:line="360" w:lineRule="auto"/>
        <w:jc w:val="center"/>
        <w:rPr>
          <w:b/>
          <w:sz w:val="20"/>
          <w:szCs w:val="20"/>
          <w:shd w:val="clear" w:color="auto" w:fill="FFFFFF"/>
        </w:rPr>
      </w:pPr>
      <w:bookmarkStart w:id="48" w:name="_Hlk115117591"/>
      <w:r>
        <w:rPr>
          <w:b/>
          <w:bCs/>
          <w:sz w:val="20"/>
          <w:szCs w:val="20"/>
          <w:shd w:val="clear" w:color="auto" w:fill="FFFFFF"/>
        </w:rPr>
        <w:t>§ 60</w:t>
      </w:r>
    </w:p>
    <w:bookmarkEnd w:id="48"/>
    <w:p w14:paraId="0FAE1D94" w14:textId="77777777" w:rsidR="00227FB5" w:rsidRDefault="00227FB5" w:rsidP="00227FB5">
      <w:pPr>
        <w:pStyle w:val="Akapitzlist"/>
        <w:spacing w:after="120" w:line="360" w:lineRule="auto"/>
        <w:jc w:val="center"/>
        <w:rPr>
          <w:rFonts w:ascii="Arial" w:hAnsi="Arial" w:cs="Arial"/>
          <w:b/>
          <w:bCs/>
          <w:sz w:val="20"/>
          <w:szCs w:val="20"/>
        </w:rPr>
      </w:pPr>
    </w:p>
    <w:p w14:paraId="25B15DF4" w14:textId="77777777" w:rsidR="00227FB5" w:rsidRPr="00C63168" w:rsidRDefault="00227FB5" w:rsidP="00227FB5">
      <w:pPr>
        <w:pStyle w:val="Akapitzlist"/>
        <w:numPr>
          <w:ilvl w:val="0"/>
          <w:numId w:val="198"/>
        </w:numPr>
        <w:spacing w:after="120" w:line="360" w:lineRule="auto"/>
        <w:jc w:val="both"/>
        <w:rPr>
          <w:rFonts w:ascii="Arial" w:hAnsi="Arial" w:cs="Arial"/>
          <w:sz w:val="20"/>
          <w:szCs w:val="20"/>
        </w:rPr>
      </w:pPr>
      <w:bookmarkStart w:id="49" w:name="__RefHeading___Toc493770157"/>
      <w:r>
        <w:rPr>
          <w:rFonts w:ascii="Arial" w:hAnsi="Arial" w:cs="Arial"/>
          <w:b/>
          <w:bCs/>
          <w:sz w:val="20"/>
          <w:szCs w:val="20"/>
        </w:rPr>
        <w:t xml:space="preserve">Ocenianie uczniów </w:t>
      </w:r>
      <w:r w:rsidRPr="00C63168">
        <w:rPr>
          <w:rFonts w:ascii="Arial" w:hAnsi="Arial" w:cs="Arial"/>
          <w:bCs/>
          <w:sz w:val="20"/>
          <w:szCs w:val="20"/>
        </w:rPr>
        <w:t>ma na celu:</w:t>
      </w:r>
    </w:p>
    <w:p w14:paraId="206E3368" w14:textId="77777777" w:rsidR="00227FB5" w:rsidRDefault="00227FB5" w:rsidP="00227FB5">
      <w:pPr>
        <w:pStyle w:val="Akapitzlist"/>
        <w:numPr>
          <w:ilvl w:val="0"/>
          <w:numId w:val="200"/>
        </w:numPr>
        <w:spacing w:after="120" w:line="360" w:lineRule="auto"/>
        <w:jc w:val="both"/>
        <w:rPr>
          <w:rFonts w:ascii="Arial" w:hAnsi="Arial" w:cs="Arial"/>
          <w:color w:val="000000"/>
          <w:sz w:val="20"/>
          <w:szCs w:val="20"/>
        </w:rPr>
      </w:pPr>
      <w:r>
        <w:rPr>
          <w:rFonts w:ascii="Arial" w:hAnsi="Arial" w:cs="Arial"/>
          <w:color w:val="000000"/>
          <w:sz w:val="20"/>
          <w:szCs w:val="20"/>
        </w:rPr>
        <w:t>sprawdzenie umiejętności i wiedzy,</w:t>
      </w:r>
    </w:p>
    <w:p w14:paraId="3EB6E77C" w14:textId="77777777" w:rsidR="00227FB5" w:rsidRDefault="00227FB5" w:rsidP="00227FB5">
      <w:pPr>
        <w:pStyle w:val="Akapitzlist"/>
        <w:numPr>
          <w:ilvl w:val="0"/>
          <w:numId w:val="200"/>
        </w:numPr>
        <w:spacing w:after="120" w:line="360" w:lineRule="auto"/>
        <w:jc w:val="both"/>
        <w:rPr>
          <w:rFonts w:ascii="Arial" w:hAnsi="Arial" w:cs="Arial"/>
          <w:color w:val="000000"/>
          <w:sz w:val="20"/>
          <w:szCs w:val="20"/>
        </w:rPr>
      </w:pPr>
      <w:r>
        <w:rPr>
          <w:rFonts w:ascii="Arial" w:hAnsi="Arial" w:cs="Arial"/>
          <w:color w:val="000000"/>
          <w:sz w:val="20"/>
          <w:szCs w:val="20"/>
        </w:rPr>
        <w:t>informowanie ucznia o poziomie jego osiągnięć edukacyjnych,</w:t>
      </w:r>
    </w:p>
    <w:p w14:paraId="09DB5D90" w14:textId="77777777" w:rsidR="00227FB5" w:rsidRDefault="00227FB5" w:rsidP="00227FB5">
      <w:pPr>
        <w:pStyle w:val="Akapitzlist"/>
        <w:numPr>
          <w:ilvl w:val="0"/>
          <w:numId w:val="200"/>
        </w:numPr>
        <w:spacing w:after="12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motywowanie do dalszej pracy w celu eliminacji braków w nauce i zachowaniu,</w:t>
      </w:r>
    </w:p>
    <w:p w14:paraId="3FA104CD" w14:textId="77777777" w:rsidR="00227FB5" w:rsidRDefault="00227FB5" w:rsidP="00227FB5">
      <w:pPr>
        <w:pStyle w:val="Akapitzlist"/>
        <w:numPr>
          <w:ilvl w:val="0"/>
          <w:numId w:val="200"/>
        </w:numPr>
        <w:spacing w:after="120" w:line="360" w:lineRule="auto"/>
        <w:jc w:val="both"/>
        <w:rPr>
          <w:rFonts w:ascii="Arial" w:hAnsi="Arial" w:cs="Arial"/>
          <w:color w:val="000000"/>
          <w:sz w:val="20"/>
          <w:szCs w:val="20"/>
        </w:rPr>
      </w:pPr>
      <w:r>
        <w:rPr>
          <w:rFonts w:ascii="Arial" w:hAnsi="Arial" w:cs="Arial"/>
          <w:color w:val="000000"/>
          <w:sz w:val="20"/>
          <w:szCs w:val="20"/>
        </w:rPr>
        <w:t>dostarczenie rodzicom informacji o postępach, trudnościach i specjalnych uzdolnieniach ucznia,</w:t>
      </w:r>
    </w:p>
    <w:p w14:paraId="1F41FBC0" w14:textId="77777777" w:rsidR="00227FB5" w:rsidRDefault="00227FB5" w:rsidP="00227FB5">
      <w:pPr>
        <w:pStyle w:val="Akapitzlist"/>
        <w:numPr>
          <w:ilvl w:val="0"/>
          <w:numId w:val="200"/>
        </w:numPr>
        <w:spacing w:after="120" w:line="360" w:lineRule="auto"/>
        <w:jc w:val="both"/>
        <w:rPr>
          <w:rFonts w:ascii="Arial" w:hAnsi="Arial" w:cs="Arial"/>
          <w:sz w:val="20"/>
          <w:szCs w:val="20"/>
        </w:rPr>
      </w:pPr>
      <w:r>
        <w:rPr>
          <w:rFonts w:ascii="Arial" w:hAnsi="Arial" w:cs="Arial"/>
          <w:color w:val="000000"/>
          <w:sz w:val="20"/>
          <w:szCs w:val="20"/>
        </w:rPr>
        <w:t>umożliwienie nauczycielom doskonalenia form i metod pracy dydaktyczno – wychowawczej.</w:t>
      </w:r>
    </w:p>
    <w:p w14:paraId="4163AEF8" w14:textId="77777777" w:rsidR="00227FB5" w:rsidRDefault="00227FB5" w:rsidP="00227FB5">
      <w:pPr>
        <w:pStyle w:val="Akapitzlist"/>
        <w:numPr>
          <w:ilvl w:val="0"/>
          <w:numId w:val="50"/>
        </w:numPr>
        <w:spacing w:after="120" w:line="360" w:lineRule="auto"/>
        <w:jc w:val="both"/>
        <w:rPr>
          <w:rFonts w:ascii="Arial" w:hAnsi="Arial" w:cs="Arial"/>
          <w:sz w:val="20"/>
          <w:szCs w:val="20"/>
        </w:rPr>
      </w:pPr>
      <w:r>
        <w:rPr>
          <w:rFonts w:ascii="Arial" w:hAnsi="Arial" w:cs="Arial"/>
          <w:sz w:val="20"/>
          <w:szCs w:val="20"/>
        </w:rPr>
        <w:t>Kontrolowanie osiągnięć uczniów prowadzone jest systematycznie i może przybierać formy:</w:t>
      </w:r>
    </w:p>
    <w:p w14:paraId="283C3F1B" w14:textId="77777777" w:rsidR="00227FB5" w:rsidRDefault="00227FB5" w:rsidP="00227FB5">
      <w:pPr>
        <w:pStyle w:val="Akapitzlist"/>
        <w:numPr>
          <w:ilvl w:val="0"/>
          <w:numId w:val="201"/>
        </w:numPr>
        <w:spacing w:after="120" w:line="360" w:lineRule="auto"/>
        <w:jc w:val="both"/>
        <w:rPr>
          <w:rFonts w:ascii="Arial" w:hAnsi="Arial" w:cs="Arial"/>
          <w:sz w:val="20"/>
          <w:szCs w:val="20"/>
        </w:rPr>
      </w:pPr>
      <w:r>
        <w:rPr>
          <w:rFonts w:ascii="Arial" w:hAnsi="Arial" w:cs="Arial"/>
          <w:sz w:val="20"/>
          <w:szCs w:val="20"/>
        </w:rPr>
        <w:t>bieżącej kontroli wiedzy (odpowiedzi ustne, testy, kartkówki, aktywność na lekcjach),</w:t>
      </w:r>
    </w:p>
    <w:p w14:paraId="2A4DAE93" w14:textId="77777777" w:rsidR="00227FB5" w:rsidRDefault="00227FB5" w:rsidP="00227FB5">
      <w:pPr>
        <w:pStyle w:val="Akapitzlist"/>
        <w:numPr>
          <w:ilvl w:val="0"/>
          <w:numId w:val="201"/>
        </w:numPr>
        <w:spacing w:after="120" w:line="360" w:lineRule="auto"/>
        <w:jc w:val="both"/>
        <w:rPr>
          <w:rFonts w:ascii="Arial" w:hAnsi="Arial" w:cs="Arial"/>
          <w:sz w:val="20"/>
          <w:szCs w:val="20"/>
        </w:rPr>
      </w:pPr>
      <w:r>
        <w:rPr>
          <w:rFonts w:ascii="Arial" w:hAnsi="Arial" w:cs="Arial"/>
          <w:sz w:val="20"/>
          <w:szCs w:val="20"/>
        </w:rPr>
        <w:lastRenderedPageBreak/>
        <w:t>sprawdzianu badającego stopień opanowania danej partii materiału,</w:t>
      </w:r>
    </w:p>
    <w:p w14:paraId="012F06FC" w14:textId="77777777" w:rsidR="00227FB5" w:rsidRDefault="00227FB5" w:rsidP="00227FB5">
      <w:pPr>
        <w:pStyle w:val="Akapitzlist"/>
        <w:numPr>
          <w:ilvl w:val="0"/>
          <w:numId w:val="201"/>
        </w:numPr>
        <w:spacing w:after="120" w:line="360" w:lineRule="auto"/>
        <w:jc w:val="both"/>
        <w:rPr>
          <w:rFonts w:ascii="Arial" w:hAnsi="Arial" w:cs="Arial"/>
          <w:color w:val="000000"/>
          <w:sz w:val="20"/>
          <w:szCs w:val="20"/>
        </w:rPr>
      </w:pPr>
      <w:r>
        <w:rPr>
          <w:rFonts w:ascii="Arial" w:hAnsi="Arial" w:cs="Arial"/>
          <w:sz w:val="20"/>
          <w:szCs w:val="20"/>
        </w:rPr>
        <w:t>podsumowania semestralnego rocznego,</w:t>
      </w:r>
    </w:p>
    <w:p w14:paraId="042BB343" w14:textId="77777777" w:rsidR="00227FB5" w:rsidRDefault="00227FB5" w:rsidP="00227FB5">
      <w:pPr>
        <w:pStyle w:val="Akapitzlist"/>
        <w:numPr>
          <w:ilvl w:val="0"/>
          <w:numId w:val="201"/>
        </w:numPr>
        <w:spacing w:after="120" w:line="360" w:lineRule="auto"/>
        <w:jc w:val="both"/>
        <w:rPr>
          <w:rFonts w:ascii="Arial" w:hAnsi="Arial" w:cs="Arial"/>
          <w:sz w:val="20"/>
          <w:szCs w:val="20"/>
        </w:rPr>
      </w:pPr>
      <w:r>
        <w:rPr>
          <w:rFonts w:ascii="Arial" w:hAnsi="Arial" w:cs="Arial"/>
          <w:color w:val="000000"/>
          <w:sz w:val="20"/>
          <w:szCs w:val="20"/>
        </w:rPr>
        <w:t>badania kompetencji ucznia kończącego ósmą klasę.</w:t>
      </w:r>
    </w:p>
    <w:p w14:paraId="1B88D049" w14:textId="77777777" w:rsidR="00227FB5" w:rsidRDefault="00227FB5" w:rsidP="00227FB5">
      <w:pPr>
        <w:pStyle w:val="Akapitzlist"/>
        <w:numPr>
          <w:ilvl w:val="0"/>
          <w:numId w:val="50"/>
        </w:numPr>
        <w:spacing w:after="120" w:line="360" w:lineRule="auto"/>
        <w:jc w:val="both"/>
        <w:rPr>
          <w:rFonts w:ascii="Arial" w:hAnsi="Arial" w:cs="Arial"/>
          <w:sz w:val="20"/>
          <w:szCs w:val="20"/>
        </w:rPr>
      </w:pPr>
      <w:r>
        <w:rPr>
          <w:rFonts w:ascii="Arial" w:hAnsi="Arial" w:cs="Arial"/>
          <w:sz w:val="20"/>
          <w:szCs w:val="20"/>
        </w:rPr>
        <w:t>Informowanie uczniów i rodziców o osiągnięciach edukacyjnych odbywa się przez oceny w skali 1 – 6 będące odzwierciedleniem stopnia opanowania przez uczniów wiedzy i umiejętności określonej programem nauczania (wpis do dziennika, zeszytu).</w:t>
      </w:r>
    </w:p>
    <w:p w14:paraId="6AAB2F4E" w14:textId="77777777" w:rsidR="00227FB5" w:rsidRDefault="00227FB5" w:rsidP="00227FB5">
      <w:pPr>
        <w:pStyle w:val="Akapitzlist"/>
        <w:numPr>
          <w:ilvl w:val="0"/>
          <w:numId w:val="50"/>
        </w:numPr>
        <w:spacing w:after="120" w:line="360" w:lineRule="auto"/>
        <w:jc w:val="both"/>
        <w:rPr>
          <w:rFonts w:ascii="Arial" w:hAnsi="Arial" w:cs="Arial"/>
          <w:sz w:val="20"/>
          <w:szCs w:val="20"/>
        </w:rPr>
      </w:pPr>
      <w:r>
        <w:rPr>
          <w:rFonts w:ascii="Arial" w:hAnsi="Arial" w:cs="Arial"/>
          <w:sz w:val="20"/>
          <w:szCs w:val="20"/>
        </w:rPr>
        <w:t>Uczniowie oceniani są za:</w:t>
      </w:r>
    </w:p>
    <w:p w14:paraId="4442B963" w14:textId="77777777" w:rsidR="00227FB5" w:rsidRDefault="00227FB5" w:rsidP="00227FB5">
      <w:pPr>
        <w:pStyle w:val="Akapitzlist"/>
        <w:numPr>
          <w:ilvl w:val="0"/>
          <w:numId w:val="202"/>
        </w:numPr>
        <w:spacing w:after="120" w:line="360" w:lineRule="auto"/>
        <w:jc w:val="both"/>
        <w:rPr>
          <w:rFonts w:ascii="Arial" w:hAnsi="Arial" w:cs="Arial"/>
          <w:sz w:val="20"/>
          <w:szCs w:val="20"/>
        </w:rPr>
      </w:pPr>
      <w:r>
        <w:rPr>
          <w:rFonts w:ascii="Arial" w:hAnsi="Arial" w:cs="Arial"/>
          <w:sz w:val="20"/>
          <w:szCs w:val="20"/>
        </w:rPr>
        <w:t>wiadomości zdobyte w czasie procesu dydaktycznego,</w:t>
      </w:r>
    </w:p>
    <w:p w14:paraId="4ECED84A" w14:textId="77777777" w:rsidR="00227FB5" w:rsidRDefault="00227FB5" w:rsidP="00227FB5">
      <w:pPr>
        <w:pStyle w:val="Akapitzlist"/>
        <w:numPr>
          <w:ilvl w:val="0"/>
          <w:numId w:val="202"/>
        </w:numPr>
        <w:spacing w:after="120" w:line="360" w:lineRule="auto"/>
        <w:jc w:val="both"/>
        <w:rPr>
          <w:rFonts w:ascii="Arial" w:hAnsi="Arial" w:cs="Arial"/>
          <w:sz w:val="20"/>
          <w:szCs w:val="20"/>
        </w:rPr>
      </w:pPr>
      <w:r>
        <w:rPr>
          <w:rFonts w:ascii="Arial" w:hAnsi="Arial" w:cs="Arial"/>
          <w:sz w:val="20"/>
          <w:szCs w:val="20"/>
        </w:rPr>
        <w:t>aktywność na lekcji,</w:t>
      </w:r>
    </w:p>
    <w:p w14:paraId="704C7A1A" w14:textId="77777777" w:rsidR="00227FB5" w:rsidRDefault="00227FB5" w:rsidP="00227FB5">
      <w:pPr>
        <w:pStyle w:val="Akapitzlist"/>
        <w:numPr>
          <w:ilvl w:val="0"/>
          <w:numId w:val="202"/>
        </w:numPr>
        <w:spacing w:after="120" w:line="360" w:lineRule="auto"/>
        <w:jc w:val="both"/>
        <w:rPr>
          <w:rFonts w:ascii="Arial" w:hAnsi="Arial" w:cs="Arial"/>
          <w:sz w:val="20"/>
          <w:szCs w:val="20"/>
        </w:rPr>
      </w:pPr>
      <w:r>
        <w:rPr>
          <w:rFonts w:ascii="Arial" w:hAnsi="Arial" w:cs="Arial"/>
          <w:sz w:val="20"/>
          <w:szCs w:val="20"/>
        </w:rPr>
        <w:t>umiejętność wykorzystania zdobytych umiejętności w trakcie wykonywania zadań domowych,</w:t>
      </w:r>
    </w:p>
    <w:p w14:paraId="40F534E0" w14:textId="77777777" w:rsidR="00227FB5" w:rsidRDefault="00227FB5" w:rsidP="00227FB5">
      <w:pPr>
        <w:pStyle w:val="Akapitzlist"/>
        <w:numPr>
          <w:ilvl w:val="0"/>
          <w:numId w:val="202"/>
        </w:numPr>
        <w:spacing w:after="120" w:line="360" w:lineRule="auto"/>
        <w:jc w:val="both"/>
        <w:rPr>
          <w:rFonts w:ascii="Arial" w:hAnsi="Arial" w:cs="Arial"/>
          <w:sz w:val="20"/>
          <w:szCs w:val="20"/>
        </w:rPr>
      </w:pPr>
      <w:r>
        <w:rPr>
          <w:rFonts w:ascii="Arial" w:hAnsi="Arial" w:cs="Arial"/>
          <w:sz w:val="20"/>
          <w:szCs w:val="20"/>
        </w:rPr>
        <w:t>indywidualny wkład ucznia odpowiedni do jego możliwości,</w:t>
      </w:r>
    </w:p>
    <w:p w14:paraId="19FA51EA" w14:textId="77777777" w:rsidR="00227FB5" w:rsidRDefault="00227FB5" w:rsidP="00227FB5">
      <w:pPr>
        <w:pStyle w:val="Akapitzlist"/>
        <w:numPr>
          <w:ilvl w:val="0"/>
          <w:numId w:val="202"/>
        </w:numPr>
        <w:spacing w:after="120" w:line="360" w:lineRule="auto"/>
        <w:jc w:val="both"/>
        <w:rPr>
          <w:rFonts w:ascii="Arial" w:hAnsi="Arial" w:cs="Arial"/>
          <w:sz w:val="20"/>
          <w:szCs w:val="20"/>
        </w:rPr>
      </w:pPr>
      <w:r>
        <w:rPr>
          <w:rFonts w:ascii="Arial" w:hAnsi="Arial" w:cs="Arial"/>
          <w:sz w:val="20"/>
          <w:szCs w:val="20"/>
        </w:rPr>
        <w:t>umiejętności praktycznego wykorzystania zdobytej wiedzy w testach, sprawdzianach, dyktandach.</w:t>
      </w:r>
    </w:p>
    <w:p w14:paraId="33253DFF" w14:textId="77777777" w:rsidR="00227FB5" w:rsidRDefault="00227FB5" w:rsidP="00227FB5">
      <w:pPr>
        <w:pStyle w:val="Akapitzlist"/>
        <w:numPr>
          <w:ilvl w:val="0"/>
          <w:numId w:val="199"/>
        </w:numPr>
        <w:spacing w:after="120" w:line="360" w:lineRule="auto"/>
        <w:jc w:val="both"/>
        <w:rPr>
          <w:rFonts w:ascii="Arial" w:hAnsi="Arial" w:cs="Arial"/>
          <w:sz w:val="20"/>
          <w:szCs w:val="20"/>
        </w:rPr>
      </w:pPr>
      <w:r>
        <w:rPr>
          <w:rFonts w:ascii="Arial" w:hAnsi="Arial" w:cs="Arial"/>
          <w:sz w:val="20"/>
          <w:szCs w:val="20"/>
        </w:rPr>
        <w:t>Zaangażowanie uczniów w systemie oceniania odbywa się przez:</w:t>
      </w:r>
    </w:p>
    <w:p w14:paraId="36C83E1F" w14:textId="77777777" w:rsidR="00227FB5" w:rsidRDefault="00227FB5" w:rsidP="00227FB5">
      <w:pPr>
        <w:pStyle w:val="Akapitzlist"/>
        <w:numPr>
          <w:ilvl w:val="0"/>
          <w:numId w:val="203"/>
        </w:numPr>
        <w:spacing w:after="120" w:line="360" w:lineRule="auto"/>
        <w:jc w:val="both"/>
        <w:rPr>
          <w:rFonts w:ascii="Arial" w:hAnsi="Arial" w:cs="Arial"/>
          <w:sz w:val="20"/>
          <w:szCs w:val="20"/>
        </w:rPr>
      </w:pPr>
      <w:r>
        <w:rPr>
          <w:rFonts w:ascii="Arial" w:hAnsi="Arial" w:cs="Arial"/>
          <w:sz w:val="20"/>
          <w:szCs w:val="20"/>
        </w:rPr>
        <w:t>zapoznanie z kryteriami oceny,</w:t>
      </w:r>
    </w:p>
    <w:p w14:paraId="3B0406F9" w14:textId="77777777" w:rsidR="00227FB5" w:rsidRPr="00E91DA4" w:rsidRDefault="00227FB5" w:rsidP="00227FB5">
      <w:pPr>
        <w:pStyle w:val="Akapitzlist"/>
        <w:numPr>
          <w:ilvl w:val="0"/>
          <w:numId w:val="203"/>
        </w:numPr>
        <w:spacing w:after="120" w:line="360" w:lineRule="auto"/>
        <w:jc w:val="both"/>
        <w:rPr>
          <w:rFonts w:ascii="Arial" w:hAnsi="Arial" w:cs="Arial"/>
          <w:sz w:val="20"/>
          <w:szCs w:val="20"/>
        </w:rPr>
      </w:pPr>
      <w:r w:rsidRPr="00E91DA4">
        <w:rPr>
          <w:rFonts w:ascii="Arial" w:hAnsi="Arial" w:cs="Arial"/>
          <w:sz w:val="20"/>
          <w:szCs w:val="20"/>
        </w:rPr>
        <w:t>współuczestnictwo w ustalaniu kryteriów oceniania.</w:t>
      </w:r>
    </w:p>
    <w:p w14:paraId="248C64E3" w14:textId="77777777" w:rsidR="00227FB5" w:rsidRDefault="00227FB5" w:rsidP="00227FB5">
      <w:pPr>
        <w:pStyle w:val="Akapitzlist"/>
        <w:numPr>
          <w:ilvl w:val="0"/>
          <w:numId w:val="199"/>
        </w:numPr>
        <w:spacing w:after="12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Efektywne ocenianie podczas procesu nauczania zapewnia nauczycielom:</w:t>
      </w:r>
    </w:p>
    <w:p w14:paraId="3907178E" w14:textId="77777777" w:rsidR="00227FB5" w:rsidRDefault="00227FB5" w:rsidP="00227FB5">
      <w:pPr>
        <w:pStyle w:val="Akapitzlist"/>
        <w:numPr>
          <w:ilvl w:val="0"/>
          <w:numId w:val="204"/>
        </w:numPr>
        <w:spacing w:after="120" w:line="360" w:lineRule="auto"/>
        <w:jc w:val="both"/>
        <w:rPr>
          <w:rFonts w:ascii="Arial" w:hAnsi="Arial" w:cs="Arial"/>
          <w:sz w:val="20"/>
          <w:szCs w:val="20"/>
        </w:rPr>
      </w:pPr>
      <w:r>
        <w:rPr>
          <w:rFonts w:ascii="Arial" w:hAnsi="Arial" w:cs="Arial"/>
          <w:sz w:val="20"/>
          <w:szCs w:val="20"/>
        </w:rPr>
        <w:t>prowadzenie lekcji metodami aktywizacyjnymi,</w:t>
      </w:r>
    </w:p>
    <w:p w14:paraId="601F7A2D" w14:textId="77777777" w:rsidR="00227FB5" w:rsidRDefault="00227FB5" w:rsidP="00227FB5">
      <w:pPr>
        <w:pStyle w:val="Akapitzlist"/>
        <w:numPr>
          <w:ilvl w:val="0"/>
          <w:numId w:val="204"/>
        </w:numPr>
        <w:spacing w:after="120" w:line="360" w:lineRule="auto"/>
        <w:jc w:val="both"/>
        <w:rPr>
          <w:rFonts w:ascii="Arial" w:hAnsi="Arial" w:cs="Arial"/>
          <w:sz w:val="20"/>
          <w:szCs w:val="20"/>
        </w:rPr>
      </w:pPr>
      <w:r>
        <w:rPr>
          <w:rFonts w:ascii="Arial" w:hAnsi="Arial" w:cs="Arial"/>
          <w:sz w:val="20"/>
          <w:szCs w:val="20"/>
        </w:rPr>
        <w:t>zapewnienie uczniom higieny pracy umysłowej zarówno w szkole jak i domu.</w:t>
      </w:r>
    </w:p>
    <w:p w14:paraId="329EF727" w14:textId="77777777" w:rsidR="00227FB5" w:rsidRDefault="00227FB5" w:rsidP="00227FB5">
      <w:pPr>
        <w:pStyle w:val="Akapitzlist"/>
        <w:numPr>
          <w:ilvl w:val="0"/>
          <w:numId w:val="199"/>
        </w:numPr>
        <w:spacing w:after="120" w:line="360" w:lineRule="auto"/>
        <w:jc w:val="both"/>
        <w:rPr>
          <w:rFonts w:ascii="Arial" w:hAnsi="Arial" w:cs="Arial"/>
          <w:sz w:val="20"/>
          <w:szCs w:val="20"/>
        </w:rPr>
      </w:pPr>
      <w:r>
        <w:rPr>
          <w:rFonts w:ascii="Arial" w:hAnsi="Arial" w:cs="Arial"/>
          <w:sz w:val="20"/>
          <w:szCs w:val="20"/>
        </w:rPr>
        <w:t>Formami aktywności stosowanymi przez nauczycieli umożliwiającymi uczniom pokazanie wszystkich swoich mocnych stron są:</w:t>
      </w:r>
    </w:p>
    <w:p w14:paraId="177C4EBD" w14:textId="77777777" w:rsidR="00227FB5" w:rsidRDefault="00227FB5" w:rsidP="00227FB5">
      <w:pPr>
        <w:pStyle w:val="Akapitzlist"/>
        <w:numPr>
          <w:ilvl w:val="0"/>
          <w:numId w:val="205"/>
        </w:numPr>
        <w:spacing w:after="120" w:line="360" w:lineRule="auto"/>
        <w:jc w:val="both"/>
        <w:rPr>
          <w:rFonts w:ascii="Arial" w:hAnsi="Arial" w:cs="Arial"/>
          <w:sz w:val="20"/>
          <w:szCs w:val="20"/>
        </w:rPr>
      </w:pPr>
      <w:r>
        <w:rPr>
          <w:rFonts w:ascii="Arial" w:hAnsi="Arial" w:cs="Arial"/>
          <w:sz w:val="20"/>
          <w:szCs w:val="20"/>
        </w:rPr>
        <w:t>samodzielna praca pozalekcyjna (poszukiwanie materiałów do lekcji, referaty),</w:t>
      </w:r>
    </w:p>
    <w:p w14:paraId="16E56BA6" w14:textId="77777777" w:rsidR="00227FB5" w:rsidRDefault="00227FB5" w:rsidP="00227FB5">
      <w:pPr>
        <w:pStyle w:val="Akapitzlist"/>
        <w:numPr>
          <w:ilvl w:val="0"/>
          <w:numId w:val="205"/>
        </w:numPr>
        <w:spacing w:after="120" w:line="360" w:lineRule="auto"/>
        <w:jc w:val="both"/>
        <w:rPr>
          <w:rFonts w:ascii="Arial" w:hAnsi="Arial" w:cs="Arial"/>
          <w:sz w:val="20"/>
          <w:szCs w:val="20"/>
        </w:rPr>
      </w:pPr>
      <w:r>
        <w:rPr>
          <w:rFonts w:ascii="Arial" w:hAnsi="Arial" w:cs="Arial"/>
          <w:sz w:val="20"/>
          <w:szCs w:val="20"/>
        </w:rPr>
        <w:t>udział w konkursach przedmiotowych, olimpiadach,</w:t>
      </w:r>
    </w:p>
    <w:p w14:paraId="7A5F819D" w14:textId="77777777" w:rsidR="00227FB5" w:rsidRDefault="00227FB5" w:rsidP="00227FB5">
      <w:pPr>
        <w:pStyle w:val="Akapitzlist"/>
        <w:numPr>
          <w:ilvl w:val="0"/>
          <w:numId w:val="205"/>
        </w:numPr>
        <w:spacing w:after="120" w:line="360" w:lineRule="auto"/>
        <w:jc w:val="both"/>
        <w:rPr>
          <w:rFonts w:ascii="Arial" w:hAnsi="Arial" w:cs="Arial"/>
          <w:sz w:val="20"/>
          <w:szCs w:val="20"/>
        </w:rPr>
      </w:pPr>
      <w:r>
        <w:rPr>
          <w:rFonts w:ascii="Arial" w:hAnsi="Arial" w:cs="Arial"/>
          <w:sz w:val="20"/>
          <w:szCs w:val="20"/>
        </w:rPr>
        <w:t>stopień zaangażowania w aktywizację metody nauczania (praca grupowa, zespołowa, indywidualizacja kształcenia),</w:t>
      </w:r>
    </w:p>
    <w:p w14:paraId="3CFC5AB9" w14:textId="77777777" w:rsidR="00227FB5" w:rsidRDefault="00227FB5" w:rsidP="00227FB5">
      <w:pPr>
        <w:pStyle w:val="Akapitzlist"/>
        <w:numPr>
          <w:ilvl w:val="0"/>
          <w:numId w:val="205"/>
        </w:numPr>
        <w:spacing w:after="120" w:line="360" w:lineRule="auto"/>
        <w:jc w:val="both"/>
        <w:rPr>
          <w:rFonts w:ascii="Arial" w:hAnsi="Arial" w:cs="Arial"/>
          <w:sz w:val="20"/>
          <w:szCs w:val="20"/>
        </w:rPr>
      </w:pPr>
      <w:r>
        <w:rPr>
          <w:rFonts w:ascii="Arial" w:hAnsi="Arial" w:cs="Arial"/>
          <w:sz w:val="20"/>
          <w:szCs w:val="20"/>
        </w:rPr>
        <w:t>udział w uroczystościach szkolnych.</w:t>
      </w:r>
    </w:p>
    <w:p w14:paraId="38313A42" w14:textId="77777777" w:rsidR="00227FB5" w:rsidRDefault="00227FB5" w:rsidP="00227FB5">
      <w:pPr>
        <w:pStyle w:val="Akapitzlist"/>
        <w:numPr>
          <w:ilvl w:val="0"/>
          <w:numId w:val="199"/>
        </w:numPr>
        <w:spacing w:after="120" w:line="360" w:lineRule="auto"/>
        <w:jc w:val="both"/>
        <w:rPr>
          <w:rFonts w:ascii="Arial" w:hAnsi="Arial" w:cs="Arial"/>
          <w:sz w:val="20"/>
          <w:szCs w:val="20"/>
        </w:rPr>
      </w:pPr>
      <w:r>
        <w:rPr>
          <w:rFonts w:ascii="Arial" w:hAnsi="Arial" w:cs="Arial"/>
          <w:sz w:val="20"/>
          <w:szCs w:val="20"/>
        </w:rPr>
        <w:t>O wynikach nauczania uczniowie informowani są przez:</w:t>
      </w:r>
    </w:p>
    <w:p w14:paraId="5394C1A7" w14:textId="77777777" w:rsidR="00227FB5" w:rsidRDefault="00227FB5" w:rsidP="00227FB5">
      <w:pPr>
        <w:pStyle w:val="Akapitzlist"/>
        <w:numPr>
          <w:ilvl w:val="0"/>
          <w:numId w:val="206"/>
        </w:numPr>
        <w:spacing w:after="120" w:line="360" w:lineRule="auto"/>
        <w:jc w:val="both"/>
        <w:rPr>
          <w:rFonts w:ascii="Arial" w:hAnsi="Arial" w:cs="Arial"/>
          <w:sz w:val="20"/>
          <w:szCs w:val="20"/>
        </w:rPr>
      </w:pPr>
      <w:r>
        <w:rPr>
          <w:rFonts w:ascii="Arial" w:hAnsi="Arial" w:cs="Arial"/>
          <w:sz w:val="20"/>
          <w:szCs w:val="20"/>
        </w:rPr>
        <w:t>omówienie każdego sprawdzianu z uczniem,</w:t>
      </w:r>
    </w:p>
    <w:p w14:paraId="0CD60F0B" w14:textId="77777777" w:rsidR="00227FB5" w:rsidRDefault="00227FB5" w:rsidP="00227FB5">
      <w:pPr>
        <w:pStyle w:val="Akapitzlist"/>
        <w:numPr>
          <w:ilvl w:val="0"/>
          <w:numId w:val="206"/>
        </w:numPr>
        <w:spacing w:after="120" w:line="360" w:lineRule="auto"/>
        <w:jc w:val="both"/>
        <w:rPr>
          <w:rFonts w:ascii="Arial" w:hAnsi="Arial" w:cs="Arial"/>
          <w:sz w:val="20"/>
          <w:szCs w:val="20"/>
        </w:rPr>
      </w:pPr>
      <w:bookmarkStart w:id="50" w:name="_Hlk83586327"/>
      <w:r>
        <w:rPr>
          <w:rFonts w:ascii="Arial" w:hAnsi="Arial" w:cs="Arial"/>
          <w:sz w:val="20"/>
          <w:szCs w:val="20"/>
        </w:rPr>
        <w:t xml:space="preserve">przekazanie stopnia opanowania przez ucznia wiadomości oraz poziomu zdobytych umiejętności rodzicom (indywidualnie, na zebraniach klasowych, semestralnych, </w:t>
      </w:r>
      <w:r w:rsidRPr="00E10484">
        <w:rPr>
          <w:rFonts w:ascii="Arial" w:hAnsi="Arial" w:cs="Arial"/>
          <w:color w:val="000000"/>
          <w:sz w:val="20"/>
          <w:szCs w:val="20"/>
        </w:rPr>
        <w:t>przez dziennik elektroniczny),</w:t>
      </w:r>
    </w:p>
    <w:bookmarkEnd w:id="50"/>
    <w:p w14:paraId="0B0BD7A4" w14:textId="77777777" w:rsidR="00227FB5" w:rsidRDefault="00227FB5" w:rsidP="00227FB5">
      <w:pPr>
        <w:pStyle w:val="Akapitzlist"/>
        <w:numPr>
          <w:ilvl w:val="0"/>
          <w:numId w:val="206"/>
        </w:numPr>
        <w:spacing w:after="120" w:line="360" w:lineRule="auto"/>
        <w:jc w:val="both"/>
        <w:rPr>
          <w:rFonts w:ascii="Arial" w:hAnsi="Arial" w:cs="Arial"/>
          <w:sz w:val="20"/>
          <w:szCs w:val="20"/>
        </w:rPr>
      </w:pPr>
      <w:r>
        <w:rPr>
          <w:rFonts w:ascii="Arial" w:hAnsi="Arial" w:cs="Arial"/>
          <w:sz w:val="20"/>
          <w:szCs w:val="20"/>
        </w:rPr>
        <w:lastRenderedPageBreak/>
        <w:t>umożliwienie rodzicom wglądu do sprawdzianów i prac artystycznych dziecka,</w:t>
      </w:r>
    </w:p>
    <w:p w14:paraId="605C5C5C" w14:textId="77777777" w:rsidR="00227FB5" w:rsidRDefault="00227FB5" w:rsidP="00227FB5">
      <w:pPr>
        <w:pStyle w:val="Akapitzlist"/>
        <w:numPr>
          <w:ilvl w:val="0"/>
          <w:numId w:val="206"/>
        </w:numPr>
        <w:spacing w:after="120" w:line="360" w:lineRule="auto"/>
        <w:jc w:val="both"/>
        <w:rPr>
          <w:rFonts w:ascii="Arial" w:hAnsi="Arial" w:cs="Arial"/>
          <w:sz w:val="20"/>
          <w:szCs w:val="20"/>
        </w:rPr>
      </w:pPr>
      <w:r>
        <w:rPr>
          <w:rFonts w:ascii="Arial" w:hAnsi="Arial" w:cs="Arial"/>
          <w:sz w:val="20"/>
          <w:szCs w:val="20"/>
        </w:rPr>
        <w:t>poinformowanie społeczności uczniowskiej o wybitnych osiągnięciach uczniów (pochwała na apelu, zebraniu rodziców, wpis do kroniki szkolnej).</w:t>
      </w:r>
    </w:p>
    <w:p w14:paraId="52500E96" w14:textId="77777777" w:rsidR="00227FB5" w:rsidRDefault="00227FB5" w:rsidP="00227FB5">
      <w:pPr>
        <w:pStyle w:val="Akapitzlist"/>
        <w:numPr>
          <w:ilvl w:val="0"/>
          <w:numId w:val="199"/>
        </w:numPr>
        <w:spacing w:after="120" w:line="360" w:lineRule="auto"/>
        <w:jc w:val="both"/>
        <w:rPr>
          <w:rFonts w:ascii="Arial" w:hAnsi="Arial" w:cs="Arial"/>
          <w:sz w:val="20"/>
          <w:szCs w:val="20"/>
        </w:rPr>
      </w:pPr>
      <w:r>
        <w:rPr>
          <w:rFonts w:ascii="Arial" w:hAnsi="Arial" w:cs="Arial"/>
          <w:sz w:val="20"/>
          <w:szCs w:val="20"/>
        </w:rPr>
        <w:t>Kryteria wymagań programowych na poszczególne oceny cząstkowe:</w:t>
      </w:r>
    </w:p>
    <w:p w14:paraId="644C702C" w14:textId="77777777" w:rsidR="00227FB5" w:rsidRPr="00E91DA4" w:rsidRDefault="00227FB5" w:rsidP="00227FB5">
      <w:pPr>
        <w:pStyle w:val="Akapitzlist"/>
        <w:spacing w:after="120" w:line="360" w:lineRule="auto"/>
        <w:ind w:left="360"/>
        <w:jc w:val="both"/>
        <w:rPr>
          <w:rFonts w:ascii="Arial" w:hAnsi="Arial" w:cs="Arial"/>
          <w:sz w:val="20"/>
          <w:szCs w:val="20"/>
        </w:rPr>
      </w:pPr>
      <w:r w:rsidRPr="00E91DA4">
        <w:rPr>
          <w:rFonts w:ascii="Arial" w:hAnsi="Arial" w:cs="Arial"/>
          <w:sz w:val="20"/>
          <w:szCs w:val="20"/>
        </w:rPr>
        <w:t>Klasy I – III SP</w:t>
      </w:r>
      <w:r>
        <w:rPr>
          <w:rFonts w:ascii="Arial" w:hAnsi="Arial" w:cs="Arial"/>
          <w:sz w:val="20"/>
          <w:szCs w:val="20"/>
        </w:rPr>
        <w:t>:</w:t>
      </w:r>
    </w:p>
    <w:p w14:paraId="63784676" w14:textId="77777777" w:rsidR="00227FB5" w:rsidRDefault="00227FB5" w:rsidP="00227FB5">
      <w:pPr>
        <w:pStyle w:val="Akapitzlist"/>
        <w:numPr>
          <w:ilvl w:val="0"/>
          <w:numId w:val="207"/>
        </w:numPr>
        <w:spacing w:after="120" w:line="360" w:lineRule="auto"/>
        <w:jc w:val="both"/>
        <w:rPr>
          <w:rFonts w:ascii="Arial" w:hAnsi="Arial" w:cs="Arial"/>
          <w:sz w:val="20"/>
          <w:szCs w:val="20"/>
        </w:rPr>
      </w:pPr>
      <w:r>
        <w:rPr>
          <w:rFonts w:ascii="Arial" w:hAnsi="Arial" w:cs="Arial"/>
          <w:sz w:val="20"/>
          <w:szCs w:val="20"/>
        </w:rPr>
        <w:t>ocena celująca: uczeń opanował w całości materiał przewidziany programem oraz posiada wiedzę i umiejętności wykraczające poza program,</w:t>
      </w:r>
    </w:p>
    <w:p w14:paraId="18340E16" w14:textId="77777777" w:rsidR="00227FB5" w:rsidRPr="00E91DA4" w:rsidRDefault="00227FB5" w:rsidP="00227FB5">
      <w:pPr>
        <w:pStyle w:val="Akapitzlist"/>
        <w:numPr>
          <w:ilvl w:val="0"/>
          <w:numId w:val="207"/>
        </w:numPr>
        <w:spacing w:after="120" w:line="360" w:lineRule="auto"/>
        <w:jc w:val="both"/>
        <w:rPr>
          <w:rFonts w:ascii="Arial" w:hAnsi="Arial" w:cs="Arial"/>
          <w:sz w:val="20"/>
          <w:szCs w:val="20"/>
        </w:rPr>
      </w:pPr>
      <w:r w:rsidRPr="00E91DA4">
        <w:rPr>
          <w:rFonts w:ascii="Arial" w:hAnsi="Arial" w:cs="Arial"/>
          <w:sz w:val="20"/>
          <w:szCs w:val="20"/>
        </w:rPr>
        <w:t>ocena bardzo dobra:</w:t>
      </w:r>
    </w:p>
    <w:p w14:paraId="200D2714" w14:textId="77777777" w:rsidR="00227FB5" w:rsidRDefault="00227FB5" w:rsidP="00227FB5">
      <w:pPr>
        <w:pStyle w:val="Akapitzlist"/>
        <w:numPr>
          <w:ilvl w:val="0"/>
          <w:numId w:val="208"/>
        </w:numPr>
        <w:spacing w:after="120" w:line="360" w:lineRule="auto"/>
        <w:jc w:val="both"/>
        <w:rPr>
          <w:rFonts w:ascii="Arial" w:hAnsi="Arial" w:cs="Arial"/>
          <w:sz w:val="20"/>
          <w:szCs w:val="20"/>
        </w:rPr>
      </w:pPr>
      <w:r>
        <w:rPr>
          <w:rFonts w:ascii="Arial" w:hAnsi="Arial" w:cs="Arial"/>
          <w:sz w:val="20"/>
          <w:szCs w:val="20"/>
        </w:rPr>
        <w:t>czyta biegle i poprawnie z właściwą intonacją głosową,</w:t>
      </w:r>
    </w:p>
    <w:p w14:paraId="33A0EFE0" w14:textId="77777777" w:rsidR="00227FB5" w:rsidRDefault="00227FB5" w:rsidP="00227FB5">
      <w:pPr>
        <w:pStyle w:val="Akapitzlist"/>
        <w:numPr>
          <w:ilvl w:val="0"/>
          <w:numId w:val="208"/>
        </w:numPr>
        <w:spacing w:after="120" w:line="360" w:lineRule="auto"/>
        <w:jc w:val="both"/>
        <w:rPr>
          <w:rFonts w:ascii="Arial" w:hAnsi="Arial" w:cs="Arial"/>
          <w:sz w:val="20"/>
          <w:szCs w:val="20"/>
        </w:rPr>
      </w:pPr>
      <w:r>
        <w:rPr>
          <w:rFonts w:ascii="Arial" w:hAnsi="Arial" w:cs="Arial"/>
          <w:sz w:val="20"/>
          <w:szCs w:val="20"/>
        </w:rPr>
        <w:t>poprawnie i płynnie wypowiada się na określone tematy,</w:t>
      </w:r>
    </w:p>
    <w:p w14:paraId="401F3466" w14:textId="77777777" w:rsidR="00227FB5" w:rsidRDefault="00227FB5" w:rsidP="00227FB5">
      <w:pPr>
        <w:pStyle w:val="Akapitzlist"/>
        <w:numPr>
          <w:ilvl w:val="0"/>
          <w:numId w:val="208"/>
        </w:numPr>
        <w:spacing w:after="120" w:line="360" w:lineRule="auto"/>
        <w:jc w:val="both"/>
        <w:rPr>
          <w:rFonts w:ascii="Arial" w:hAnsi="Arial" w:cs="Arial"/>
          <w:sz w:val="20"/>
          <w:szCs w:val="20"/>
        </w:rPr>
      </w:pPr>
      <w:r>
        <w:rPr>
          <w:rFonts w:ascii="Arial" w:hAnsi="Arial" w:cs="Arial"/>
          <w:sz w:val="20"/>
          <w:szCs w:val="20"/>
        </w:rPr>
        <w:t>pisze kształtnie i czytelnie,</w:t>
      </w:r>
    </w:p>
    <w:p w14:paraId="082A0699" w14:textId="77777777" w:rsidR="00227FB5" w:rsidRDefault="00227FB5" w:rsidP="00227FB5">
      <w:pPr>
        <w:pStyle w:val="Akapitzlist"/>
        <w:numPr>
          <w:ilvl w:val="0"/>
          <w:numId w:val="208"/>
        </w:numPr>
        <w:spacing w:after="120" w:line="360" w:lineRule="auto"/>
        <w:jc w:val="both"/>
        <w:rPr>
          <w:rFonts w:ascii="Arial" w:hAnsi="Arial" w:cs="Arial"/>
          <w:sz w:val="20"/>
          <w:szCs w:val="20"/>
        </w:rPr>
      </w:pPr>
      <w:r>
        <w:rPr>
          <w:rFonts w:ascii="Arial" w:hAnsi="Arial" w:cs="Arial"/>
          <w:sz w:val="20"/>
          <w:szCs w:val="20"/>
        </w:rPr>
        <w:t>zna zasady pisowni wyrazów i treści gramatyczne,</w:t>
      </w:r>
    </w:p>
    <w:p w14:paraId="4F4BD161" w14:textId="77777777" w:rsidR="00227FB5" w:rsidRDefault="00227FB5" w:rsidP="00227FB5">
      <w:pPr>
        <w:pStyle w:val="Akapitzlist"/>
        <w:numPr>
          <w:ilvl w:val="0"/>
          <w:numId w:val="208"/>
        </w:numPr>
        <w:spacing w:after="120" w:line="360" w:lineRule="auto"/>
        <w:jc w:val="both"/>
        <w:rPr>
          <w:rFonts w:ascii="Arial" w:hAnsi="Arial" w:cs="Arial"/>
          <w:sz w:val="20"/>
          <w:szCs w:val="20"/>
        </w:rPr>
      </w:pPr>
      <w:r>
        <w:rPr>
          <w:rFonts w:ascii="Arial" w:hAnsi="Arial" w:cs="Arial"/>
          <w:sz w:val="20"/>
          <w:szCs w:val="20"/>
        </w:rPr>
        <w:t>opanował tabliczkę mnożenia,</w:t>
      </w:r>
    </w:p>
    <w:p w14:paraId="2AAC601D" w14:textId="77777777" w:rsidR="00227FB5" w:rsidRDefault="00227FB5" w:rsidP="00227FB5">
      <w:pPr>
        <w:pStyle w:val="Akapitzlist"/>
        <w:numPr>
          <w:ilvl w:val="0"/>
          <w:numId w:val="208"/>
        </w:numPr>
        <w:spacing w:after="120" w:line="360" w:lineRule="auto"/>
        <w:jc w:val="both"/>
        <w:rPr>
          <w:rFonts w:ascii="Arial" w:hAnsi="Arial" w:cs="Arial"/>
          <w:color w:val="000000"/>
          <w:sz w:val="20"/>
          <w:szCs w:val="20"/>
        </w:rPr>
      </w:pPr>
      <w:r>
        <w:rPr>
          <w:rFonts w:ascii="Arial" w:hAnsi="Arial" w:cs="Arial"/>
          <w:sz w:val="20"/>
          <w:szCs w:val="20"/>
        </w:rPr>
        <w:t>rozwiązuje samodzielnie zadania,</w:t>
      </w:r>
    </w:p>
    <w:p w14:paraId="31F00543" w14:textId="77777777" w:rsidR="00227FB5" w:rsidRDefault="00227FB5" w:rsidP="00227FB5">
      <w:pPr>
        <w:pStyle w:val="Akapitzlist"/>
        <w:numPr>
          <w:ilvl w:val="0"/>
          <w:numId w:val="208"/>
        </w:numPr>
        <w:spacing w:after="120" w:line="360" w:lineRule="auto"/>
        <w:jc w:val="both"/>
        <w:rPr>
          <w:rFonts w:ascii="Arial" w:hAnsi="Arial" w:cs="Arial"/>
          <w:color w:val="000000"/>
          <w:sz w:val="20"/>
          <w:szCs w:val="20"/>
        </w:rPr>
      </w:pPr>
      <w:r>
        <w:rPr>
          <w:rFonts w:ascii="Arial" w:hAnsi="Arial" w:cs="Arial"/>
          <w:color w:val="000000"/>
          <w:sz w:val="20"/>
          <w:szCs w:val="20"/>
        </w:rPr>
        <w:t>bardzo dobrze wykonuje rachunek pamięciowy i pisemny w zakresie czterech działań matematycznych,</w:t>
      </w:r>
    </w:p>
    <w:p w14:paraId="6006B52D" w14:textId="77777777" w:rsidR="00227FB5" w:rsidRDefault="00227FB5" w:rsidP="00227FB5">
      <w:pPr>
        <w:pStyle w:val="Akapitzlist"/>
        <w:numPr>
          <w:ilvl w:val="0"/>
          <w:numId w:val="208"/>
        </w:numPr>
        <w:spacing w:after="120" w:line="360" w:lineRule="auto"/>
        <w:jc w:val="both"/>
        <w:rPr>
          <w:rFonts w:ascii="Arial" w:hAnsi="Arial" w:cs="Arial"/>
          <w:color w:val="000000"/>
          <w:sz w:val="20"/>
          <w:szCs w:val="20"/>
        </w:rPr>
      </w:pPr>
      <w:r>
        <w:rPr>
          <w:rFonts w:ascii="Arial" w:hAnsi="Arial" w:cs="Arial"/>
          <w:color w:val="000000"/>
          <w:sz w:val="20"/>
          <w:szCs w:val="20"/>
        </w:rPr>
        <w:t xml:space="preserve">bardzo dobrze opanował zakres wiedzy o środowisku </w:t>
      </w:r>
      <w:proofErr w:type="spellStart"/>
      <w:r>
        <w:rPr>
          <w:rFonts w:ascii="Arial" w:hAnsi="Arial" w:cs="Arial"/>
          <w:color w:val="000000"/>
          <w:sz w:val="20"/>
          <w:szCs w:val="20"/>
        </w:rPr>
        <w:t>społeczno</w:t>
      </w:r>
      <w:proofErr w:type="spellEnd"/>
      <w:r>
        <w:rPr>
          <w:rFonts w:ascii="Arial" w:hAnsi="Arial" w:cs="Arial"/>
          <w:color w:val="000000"/>
          <w:sz w:val="20"/>
          <w:szCs w:val="20"/>
        </w:rPr>
        <w:t xml:space="preserve"> – przyrodniczym,</w:t>
      </w:r>
    </w:p>
    <w:p w14:paraId="7C617761" w14:textId="77777777" w:rsidR="00227FB5" w:rsidRDefault="00227FB5" w:rsidP="00227FB5">
      <w:pPr>
        <w:pStyle w:val="Akapitzlist"/>
        <w:numPr>
          <w:ilvl w:val="0"/>
          <w:numId w:val="208"/>
        </w:numPr>
        <w:spacing w:after="120" w:line="360" w:lineRule="auto"/>
        <w:jc w:val="both"/>
        <w:rPr>
          <w:rFonts w:ascii="Arial" w:hAnsi="Arial" w:cs="Arial"/>
          <w:color w:val="000000"/>
          <w:sz w:val="20"/>
          <w:szCs w:val="20"/>
        </w:rPr>
      </w:pPr>
      <w:r>
        <w:rPr>
          <w:rFonts w:ascii="Arial" w:hAnsi="Arial" w:cs="Arial"/>
          <w:color w:val="000000"/>
          <w:sz w:val="20"/>
          <w:szCs w:val="20"/>
        </w:rPr>
        <w:t xml:space="preserve">prace </w:t>
      </w:r>
      <w:proofErr w:type="spellStart"/>
      <w:r>
        <w:rPr>
          <w:rFonts w:ascii="Arial" w:hAnsi="Arial" w:cs="Arial"/>
          <w:color w:val="000000"/>
          <w:sz w:val="20"/>
          <w:szCs w:val="20"/>
        </w:rPr>
        <w:t>plastyczno</w:t>
      </w:r>
      <w:proofErr w:type="spellEnd"/>
      <w:r>
        <w:rPr>
          <w:rFonts w:ascii="Arial" w:hAnsi="Arial" w:cs="Arial"/>
          <w:color w:val="000000"/>
          <w:sz w:val="20"/>
          <w:szCs w:val="20"/>
        </w:rPr>
        <w:t xml:space="preserve"> – techniczne wykonuje starannie i dokładnie,</w:t>
      </w:r>
    </w:p>
    <w:p w14:paraId="422DC3FE" w14:textId="77777777" w:rsidR="00227FB5" w:rsidRDefault="00227FB5" w:rsidP="00227FB5">
      <w:pPr>
        <w:pStyle w:val="Akapitzlist"/>
        <w:numPr>
          <w:ilvl w:val="0"/>
          <w:numId w:val="208"/>
        </w:numPr>
        <w:spacing w:after="120" w:line="360" w:lineRule="auto"/>
        <w:jc w:val="both"/>
        <w:rPr>
          <w:rFonts w:ascii="Arial" w:hAnsi="Arial" w:cs="Arial"/>
          <w:color w:val="000000"/>
          <w:sz w:val="20"/>
          <w:szCs w:val="20"/>
        </w:rPr>
      </w:pPr>
      <w:r>
        <w:rPr>
          <w:rFonts w:ascii="Arial" w:hAnsi="Arial" w:cs="Arial"/>
          <w:color w:val="000000"/>
          <w:sz w:val="20"/>
          <w:szCs w:val="20"/>
        </w:rPr>
        <w:t>sprawność ruchowa bardzo dobra,</w:t>
      </w:r>
    </w:p>
    <w:p w14:paraId="70C4B592" w14:textId="77777777" w:rsidR="00227FB5" w:rsidRDefault="00227FB5" w:rsidP="00227FB5">
      <w:pPr>
        <w:pStyle w:val="Akapitzlist"/>
        <w:numPr>
          <w:ilvl w:val="0"/>
          <w:numId w:val="207"/>
        </w:numPr>
        <w:spacing w:after="120" w:line="360" w:lineRule="auto"/>
        <w:jc w:val="both"/>
        <w:rPr>
          <w:rFonts w:ascii="Arial" w:hAnsi="Arial" w:cs="Arial"/>
          <w:color w:val="000000"/>
          <w:sz w:val="20"/>
          <w:szCs w:val="20"/>
        </w:rPr>
      </w:pPr>
      <w:r>
        <w:rPr>
          <w:rFonts w:ascii="Arial" w:hAnsi="Arial" w:cs="Arial"/>
          <w:color w:val="000000"/>
          <w:sz w:val="20"/>
          <w:szCs w:val="20"/>
        </w:rPr>
        <w:t>ocena dobra:</w:t>
      </w:r>
    </w:p>
    <w:p w14:paraId="45769B20" w14:textId="77777777" w:rsidR="00227FB5" w:rsidRDefault="00227FB5" w:rsidP="00227FB5">
      <w:pPr>
        <w:pStyle w:val="Akapitzlist"/>
        <w:numPr>
          <w:ilvl w:val="0"/>
          <w:numId w:val="209"/>
        </w:numPr>
        <w:spacing w:after="120" w:line="360" w:lineRule="auto"/>
        <w:jc w:val="both"/>
        <w:rPr>
          <w:rFonts w:ascii="Arial" w:hAnsi="Arial" w:cs="Arial"/>
          <w:color w:val="000000"/>
          <w:sz w:val="20"/>
          <w:szCs w:val="20"/>
        </w:rPr>
      </w:pPr>
      <w:r>
        <w:rPr>
          <w:rFonts w:ascii="Arial" w:hAnsi="Arial" w:cs="Arial"/>
          <w:color w:val="000000"/>
          <w:sz w:val="20"/>
          <w:szCs w:val="20"/>
        </w:rPr>
        <w:t>czyta i wypowiada się dobrze,</w:t>
      </w:r>
    </w:p>
    <w:p w14:paraId="7229E27A" w14:textId="77777777" w:rsidR="00227FB5" w:rsidRDefault="00227FB5" w:rsidP="00227FB5">
      <w:pPr>
        <w:pStyle w:val="Akapitzlist"/>
        <w:numPr>
          <w:ilvl w:val="0"/>
          <w:numId w:val="209"/>
        </w:numPr>
        <w:spacing w:after="120" w:line="360" w:lineRule="auto"/>
        <w:jc w:val="both"/>
        <w:rPr>
          <w:rFonts w:ascii="Arial" w:hAnsi="Arial" w:cs="Arial"/>
          <w:color w:val="000000"/>
          <w:sz w:val="20"/>
          <w:szCs w:val="20"/>
        </w:rPr>
      </w:pPr>
      <w:r>
        <w:rPr>
          <w:rFonts w:ascii="Arial" w:hAnsi="Arial" w:cs="Arial"/>
          <w:color w:val="000000"/>
          <w:sz w:val="20"/>
          <w:szCs w:val="20"/>
        </w:rPr>
        <w:t>zna zasady ortograficzne i stosuje je w praktyce,</w:t>
      </w:r>
    </w:p>
    <w:p w14:paraId="4BE269F1" w14:textId="77777777" w:rsidR="00227FB5" w:rsidRDefault="00227FB5" w:rsidP="00227FB5">
      <w:pPr>
        <w:pStyle w:val="Akapitzlist"/>
        <w:numPr>
          <w:ilvl w:val="0"/>
          <w:numId w:val="209"/>
        </w:numPr>
        <w:spacing w:after="120" w:line="360" w:lineRule="auto"/>
        <w:jc w:val="both"/>
        <w:rPr>
          <w:rFonts w:ascii="Arial" w:hAnsi="Arial" w:cs="Arial"/>
          <w:color w:val="000000"/>
          <w:sz w:val="20"/>
          <w:szCs w:val="20"/>
        </w:rPr>
      </w:pPr>
      <w:r>
        <w:rPr>
          <w:rFonts w:ascii="Arial" w:hAnsi="Arial" w:cs="Arial"/>
          <w:color w:val="000000"/>
          <w:sz w:val="20"/>
          <w:szCs w:val="20"/>
        </w:rPr>
        <w:t>pisze dość czytelnie i kształtnie,</w:t>
      </w:r>
    </w:p>
    <w:p w14:paraId="480713B3" w14:textId="77777777" w:rsidR="00227FB5" w:rsidRDefault="00227FB5" w:rsidP="00227FB5">
      <w:pPr>
        <w:pStyle w:val="Akapitzlist"/>
        <w:numPr>
          <w:ilvl w:val="0"/>
          <w:numId w:val="209"/>
        </w:numPr>
        <w:spacing w:after="120" w:line="360" w:lineRule="auto"/>
        <w:jc w:val="both"/>
        <w:rPr>
          <w:rFonts w:ascii="Arial" w:hAnsi="Arial" w:cs="Arial"/>
          <w:color w:val="000000"/>
          <w:sz w:val="20"/>
          <w:szCs w:val="20"/>
        </w:rPr>
      </w:pPr>
      <w:r>
        <w:rPr>
          <w:rFonts w:ascii="Arial" w:hAnsi="Arial" w:cs="Arial"/>
          <w:color w:val="000000"/>
          <w:sz w:val="20"/>
          <w:szCs w:val="20"/>
        </w:rPr>
        <w:t xml:space="preserve">dobrze opanował rachunek pamięciowy i pisemny, </w:t>
      </w:r>
    </w:p>
    <w:p w14:paraId="528B8900" w14:textId="77777777" w:rsidR="00227FB5" w:rsidRDefault="00227FB5" w:rsidP="00227FB5">
      <w:pPr>
        <w:pStyle w:val="Akapitzlist"/>
        <w:numPr>
          <w:ilvl w:val="0"/>
          <w:numId w:val="209"/>
        </w:numPr>
        <w:spacing w:after="120" w:line="360" w:lineRule="auto"/>
        <w:jc w:val="both"/>
        <w:rPr>
          <w:rFonts w:ascii="Arial" w:hAnsi="Arial" w:cs="Arial"/>
          <w:color w:val="000000"/>
          <w:sz w:val="20"/>
          <w:szCs w:val="20"/>
        </w:rPr>
      </w:pPr>
      <w:r>
        <w:rPr>
          <w:rFonts w:ascii="Arial" w:hAnsi="Arial" w:cs="Arial"/>
          <w:color w:val="000000"/>
          <w:sz w:val="20"/>
          <w:szCs w:val="20"/>
        </w:rPr>
        <w:t>rozwiązuje samodzielnie proste zadania tekstowe,</w:t>
      </w:r>
    </w:p>
    <w:p w14:paraId="4E13B012" w14:textId="77777777" w:rsidR="00227FB5" w:rsidRDefault="00227FB5" w:rsidP="00227FB5">
      <w:pPr>
        <w:pStyle w:val="Akapitzlist"/>
        <w:numPr>
          <w:ilvl w:val="0"/>
          <w:numId w:val="209"/>
        </w:numPr>
        <w:spacing w:after="120" w:line="360" w:lineRule="auto"/>
        <w:jc w:val="both"/>
        <w:rPr>
          <w:rFonts w:ascii="Arial" w:hAnsi="Arial" w:cs="Arial"/>
          <w:color w:val="000000"/>
          <w:sz w:val="20"/>
          <w:szCs w:val="20"/>
        </w:rPr>
      </w:pPr>
      <w:r>
        <w:rPr>
          <w:rFonts w:ascii="Arial" w:hAnsi="Arial" w:cs="Arial"/>
          <w:color w:val="000000"/>
          <w:sz w:val="20"/>
          <w:szCs w:val="20"/>
        </w:rPr>
        <w:t>dobrze opanował wiadomości i umiejętności społeczno- przyrodnicze,</w:t>
      </w:r>
    </w:p>
    <w:p w14:paraId="64569208" w14:textId="77777777" w:rsidR="00227FB5" w:rsidRDefault="00227FB5" w:rsidP="00227FB5">
      <w:pPr>
        <w:pStyle w:val="Akapitzlist"/>
        <w:numPr>
          <w:ilvl w:val="0"/>
          <w:numId w:val="209"/>
        </w:numPr>
        <w:spacing w:after="120" w:line="360" w:lineRule="auto"/>
        <w:jc w:val="both"/>
        <w:rPr>
          <w:rFonts w:ascii="Arial" w:hAnsi="Arial" w:cs="Arial"/>
          <w:color w:val="000000"/>
          <w:sz w:val="20"/>
          <w:szCs w:val="20"/>
        </w:rPr>
      </w:pPr>
      <w:r>
        <w:rPr>
          <w:rFonts w:ascii="Arial" w:hAnsi="Arial" w:cs="Arial"/>
          <w:color w:val="000000"/>
          <w:sz w:val="20"/>
          <w:szCs w:val="20"/>
        </w:rPr>
        <w:t>prace plastyczno- techniczne, muzyka, sprawność ruchowa na poziomie dobrym,</w:t>
      </w:r>
    </w:p>
    <w:p w14:paraId="682D2188" w14:textId="77777777" w:rsidR="00227FB5" w:rsidRDefault="00227FB5" w:rsidP="00227FB5">
      <w:pPr>
        <w:pStyle w:val="Akapitzlist"/>
        <w:numPr>
          <w:ilvl w:val="0"/>
          <w:numId w:val="207"/>
        </w:numPr>
        <w:spacing w:after="120" w:line="360" w:lineRule="auto"/>
        <w:jc w:val="both"/>
        <w:rPr>
          <w:rFonts w:ascii="Arial" w:hAnsi="Arial" w:cs="Arial"/>
          <w:color w:val="000000"/>
          <w:sz w:val="20"/>
          <w:szCs w:val="20"/>
        </w:rPr>
      </w:pPr>
      <w:r>
        <w:rPr>
          <w:rFonts w:ascii="Arial" w:hAnsi="Arial" w:cs="Arial"/>
          <w:color w:val="000000"/>
          <w:sz w:val="20"/>
          <w:szCs w:val="20"/>
        </w:rPr>
        <w:t>ocena dostateczna:</w:t>
      </w:r>
    </w:p>
    <w:p w14:paraId="266C5C70" w14:textId="77777777" w:rsidR="00227FB5" w:rsidRDefault="00227FB5" w:rsidP="00227FB5">
      <w:pPr>
        <w:pStyle w:val="Akapitzlist"/>
        <w:numPr>
          <w:ilvl w:val="0"/>
          <w:numId w:val="210"/>
        </w:numPr>
        <w:spacing w:after="120" w:line="360" w:lineRule="auto"/>
        <w:jc w:val="both"/>
        <w:rPr>
          <w:rFonts w:ascii="Arial" w:hAnsi="Arial" w:cs="Arial"/>
          <w:color w:val="000000"/>
          <w:sz w:val="20"/>
          <w:szCs w:val="20"/>
        </w:rPr>
      </w:pPr>
      <w:r>
        <w:rPr>
          <w:rFonts w:ascii="Arial" w:hAnsi="Arial" w:cs="Arial"/>
          <w:color w:val="000000"/>
          <w:sz w:val="20"/>
          <w:szCs w:val="20"/>
        </w:rPr>
        <w:t>opanował podstawowe treści polonistyczne,</w:t>
      </w:r>
    </w:p>
    <w:p w14:paraId="2622FC19" w14:textId="77777777" w:rsidR="00227FB5" w:rsidRDefault="00227FB5" w:rsidP="00227FB5">
      <w:pPr>
        <w:pStyle w:val="Akapitzlist"/>
        <w:numPr>
          <w:ilvl w:val="0"/>
          <w:numId w:val="210"/>
        </w:numPr>
        <w:spacing w:after="120" w:line="360" w:lineRule="auto"/>
        <w:jc w:val="both"/>
        <w:rPr>
          <w:rFonts w:ascii="Arial" w:hAnsi="Arial" w:cs="Arial"/>
          <w:color w:val="000000"/>
          <w:sz w:val="20"/>
          <w:szCs w:val="20"/>
        </w:rPr>
      </w:pPr>
      <w:r>
        <w:rPr>
          <w:rFonts w:ascii="Arial" w:hAnsi="Arial" w:cs="Arial"/>
          <w:color w:val="000000"/>
          <w:sz w:val="20"/>
          <w:szCs w:val="20"/>
        </w:rPr>
        <w:t>popełnia błędy w rachunku pisemnym i pamięciowym,</w:t>
      </w:r>
    </w:p>
    <w:p w14:paraId="272E0288" w14:textId="77777777" w:rsidR="00227FB5" w:rsidRDefault="00227FB5" w:rsidP="00227FB5">
      <w:pPr>
        <w:pStyle w:val="Akapitzlist"/>
        <w:numPr>
          <w:ilvl w:val="0"/>
          <w:numId w:val="210"/>
        </w:numPr>
        <w:spacing w:after="120" w:line="360" w:lineRule="auto"/>
        <w:jc w:val="both"/>
        <w:rPr>
          <w:rFonts w:ascii="Arial" w:eastAsia="Times New Roman" w:hAnsi="Arial" w:cs="Arial"/>
          <w:color w:val="000000"/>
          <w:sz w:val="20"/>
          <w:szCs w:val="20"/>
        </w:rPr>
      </w:pPr>
      <w:r>
        <w:rPr>
          <w:rFonts w:ascii="Arial" w:hAnsi="Arial" w:cs="Arial"/>
          <w:color w:val="000000"/>
          <w:sz w:val="20"/>
          <w:szCs w:val="20"/>
        </w:rPr>
        <w:lastRenderedPageBreak/>
        <w:t>treści przyrodnicze na poziomie dostatecznym,</w:t>
      </w:r>
    </w:p>
    <w:p w14:paraId="2B23DEC5" w14:textId="77777777" w:rsidR="00227FB5" w:rsidRDefault="00227FB5" w:rsidP="00227FB5">
      <w:pPr>
        <w:pStyle w:val="Akapitzlist"/>
        <w:numPr>
          <w:ilvl w:val="0"/>
          <w:numId w:val="210"/>
        </w:numPr>
        <w:spacing w:after="12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prace </w:t>
      </w:r>
      <w:proofErr w:type="spellStart"/>
      <w:r>
        <w:rPr>
          <w:rFonts w:ascii="Arial" w:eastAsia="Times New Roman" w:hAnsi="Arial" w:cs="Arial"/>
          <w:color w:val="000000"/>
          <w:sz w:val="20"/>
          <w:szCs w:val="20"/>
        </w:rPr>
        <w:t>plastyczno</w:t>
      </w:r>
      <w:proofErr w:type="spellEnd"/>
      <w:r>
        <w:rPr>
          <w:rFonts w:ascii="Arial" w:eastAsia="Times New Roman" w:hAnsi="Arial" w:cs="Arial"/>
          <w:color w:val="000000"/>
          <w:sz w:val="20"/>
          <w:szCs w:val="20"/>
        </w:rPr>
        <w:t xml:space="preserve"> – techniczne ubogie w szczegóły, mało estetyczne,</w:t>
      </w:r>
    </w:p>
    <w:p w14:paraId="1A25EA5C" w14:textId="77777777" w:rsidR="00227FB5" w:rsidRDefault="00227FB5" w:rsidP="00227FB5">
      <w:pPr>
        <w:pStyle w:val="Akapitzlist"/>
        <w:numPr>
          <w:ilvl w:val="0"/>
          <w:numId w:val="210"/>
        </w:numPr>
        <w:spacing w:after="120" w:line="360" w:lineRule="auto"/>
        <w:jc w:val="both"/>
        <w:rPr>
          <w:rFonts w:ascii="Arial" w:hAnsi="Arial" w:cs="Arial"/>
          <w:color w:val="000000"/>
          <w:sz w:val="20"/>
          <w:szCs w:val="20"/>
        </w:rPr>
      </w:pPr>
      <w:r>
        <w:rPr>
          <w:rFonts w:ascii="Arial" w:hAnsi="Arial" w:cs="Arial"/>
          <w:color w:val="000000"/>
          <w:sz w:val="20"/>
          <w:szCs w:val="20"/>
        </w:rPr>
        <w:t>potrafi zaśpiewać kilka piosenek,</w:t>
      </w:r>
    </w:p>
    <w:p w14:paraId="3B9C8724" w14:textId="77777777" w:rsidR="00227FB5" w:rsidRDefault="00227FB5" w:rsidP="00227FB5">
      <w:pPr>
        <w:pStyle w:val="Akapitzlist"/>
        <w:numPr>
          <w:ilvl w:val="0"/>
          <w:numId w:val="207"/>
        </w:numPr>
        <w:spacing w:after="120" w:line="360" w:lineRule="auto"/>
        <w:jc w:val="both"/>
        <w:rPr>
          <w:rFonts w:ascii="Arial" w:hAnsi="Arial" w:cs="Arial"/>
          <w:color w:val="000000"/>
          <w:sz w:val="20"/>
          <w:szCs w:val="20"/>
        </w:rPr>
      </w:pPr>
      <w:r>
        <w:rPr>
          <w:rFonts w:ascii="Arial" w:hAnsi="Arial" w:cs="Arial"/>
          <w:color w:val="000000"/>
          <w:sz w:val="20"/>
          <w:szCs w:val="20"/>
        </w:rPr>
        <w:t>ocena dopuszczająca:</w:t>
      </w:r>
    </w:p>
    <w:p w14:paraId="7EF940FF" w14:textId="77777777" w:rsidR="00227FB5" w:rsidRDefault="00227FB5" w:rsidP="00227FB5">
      <w:pPr>
        <w:pStyle w:val="Akapitzlist"/>
        <w:numPr>
          <w:ilvl w:val="0"/>
          <w:numId w:val="211"/>
        </w:numPr>
        <w:spacing w:after="120" w:line="360" w:lineRule="auto"/>
        <w:jc w:val="both"/>
        <w:rPr>
          <w:rFonts w:ascii="Arial" w:hAnsi="Arial" w:cs="Arial"/>
          <w:color w:val="000000"/>
          <w:sz w:val="20"/>
          <w:szCs w:val="20"/>
        </w:rPr>
      </w:pPr>
      <w:r>
        <w:rPr>
          <w:rFonts w:ascii="Arial" w:hAnsi="Arial" w:cs="Arial"/>
          <w:color w:val="000000"/>
          <w:sz w:val="20"/>
          <w:szCs w:val="20"/>
        </w:rPr>
        <w:t>uczeń bardzo słabo opanował wiadomości i umiejętności polonistyczne,</w:t>
      </w:r>
    </w:p>
    <w:p w14:paraId="3B3F7D6F" w14:textId="77777777" w:rsidR="00227FB5" w:rsidRDefault="00227FB5" w:rsidP="00227FB5">
      <w:pPr>
        <w:pStyle w:val="Akapitzlist"/>
        <w:numPr>
          <w:ilvl w:val="0"/>
          <w:numId w:val="211"/>
        </w:numPr>
        <w:spacing w:after="120" w:line="360" w:lineRule="auto"/>
        <w:jc w:val="both"/>
        <w:rPr>
          <w:rFonts w:ascii="Arial" w:hAnsi="Arial" w:cs="Arial"/>
          <w:color w:val="000000"/>
          <w:sz w:val="20"/>
          <w:szCs w:val="20"/>
        </w:rPr>
      </w:pPr>
      <w:r>
        <w:rPr>
          <w:rFonts w:ascii="Arial" w:hAnsi="Arial" w:cs="Arial"/>
          <w:color w:val="000000"/>
          <w:sz w:val="20"/>
          <w:szCs w:val="20"/>
        </w:rPr>
        <w:t>ma braki w opanowaniu czterech podstawowych działań matematycznych,</w:t>
      </w:r>
    </w:p>
    <w:p w14:paraId="0DBBDC7A" w14:textId="77777777" w:rsidR="00227FB5" w:rsidRDefault="00227FB5" w:rsidP="00227FB5">
      <w:pPr>
        <w:pStyle w:val="Akapitzlist"/>
        <w:numPr>
          <w:ilvl w:val="0"/>
          <w:numId w:val="211"/>
        </w:numPr>
        <w:spacing w:after="120" w:line="360" w:lineRule="auto"/>
        <w:jc w:val="both"/>
        <w:rPr>
          <w:rFonts w:ascii="Arial" w:hAnsi="Arial" w:cs="Arial"/>
          <w:color w:val="000000"/>
          <w:sz w:val="20"/>
          <w:szCs w:val="20"/>
        </w:rPr>
      </w:pPr>
      <w:r>
        <w:rPr>
          <w:rFonts w:ascii="Arial" w:hAnsi="Arial" w:cs="Arial"/>
          <w:color w:val="000000"/>
          <w:sz w:val="20"/>
          <w:szCs w:val="20"/>
        </w:rPr>
        <w:t>bardzo słabo przyswoił treści przyrodnicze,</w:t>
      </w:r>
    </w:p>
    <w:p w14:paraId="7B05DCEE" w14:textId="77777777" w:rsidR="00227FB5" w:rsidRDefault="00227FB5" w:rsidP="00227FB5">
      <w:pPr>
        <w:pStyle w:val="Akapitzlist"/>
        <w:numPr>
          <w:ilvl w:val="0"/>
          <w:numId w:val="211"/>
        </w:numPr>
        <w:spacing w:after="120" w:line="360" w:lineRule="auto"/>
        <w:jc w:val="both"/>
        <w:rPr>
          <w:rFonts w:ascii="Arial" w:eastAsia="Times New Roman" w:hAnsi="Arial" w:cs="Arial"/>
          <w:color w:val="000000"/>
          <w:sz w:val="20"/>
          <w:szCs w:val="20"/>
        </w:rPr>
      </w:pPr>
      <w:r>
        <w:rPr>
          <w:rFonts w:ascii="Arial" w:hAnsi="Arial" w:cs="Arial"/>
          <w:color w:val="000000"/>
          <w:sz w:val="20"/>
          <w:szCs w:val="20"/>
        </w:rPr>
        <w:t xml:space="preserve">oceny dopuszczającej nie przewiduje się z zajęć </w:t>
      </w:r>
      <w:proofErr w:type="spellStart"/>
      <w:r>
        <w:rPr>
          <w:rFonts w:ascii="Arial" w:hAnsi="Arial" w:cs="Arial"/>
          <w:color w:val="000000"/>
          <w:sz w:val="20"/>
          <w:szCs w:val="20"/>
        </w:rPr>
        <w:t>artystyczno</w:t>
      </w:r>
      <w:proofErr w:type="spellEnd"/>
      <w:r>
        <w:rPr>
          <w:rFonts w:ascii="Arial" w:hAnsi="Arial" w:cs="Arial"/>
          <w:color w:val="000000"/>
          <w:sz w:val="20"/>
          <w:szCs w:val="20"/>
        </w:rPr>
        <w:t xml:space="preserve"> – ruchowych.</w:t>
      </w:r>
    </w:p>
    <w:p w14:paraId="2AF98189" w14:textId="77777777" w:rsidR="00227FB5" w:rsidRDefault="00227FB5" w:rsidP="00227FB5">
      <w:pPr>
        <w:pStyle w:val="Akapitzlist"/>
        <w:spacing w:after="120" w:line="360" w:lineRule="auto"/>
        <w:ind w:left="0" w:firstLine="426"/>
        <w:jc w:val="both"/>
        <w:rPr>
          <w:rFonts w:ascii="Arial" w:hAnsi="Arial" w:cs="Arial"/>
          <w:color w:val="000000"/>
          <w:sz w:val="20"/>
          <w:szCs w:val="20"/>
        </w:rPr>
      </w:pPr>
      <w:r>
        <w:rPr>
          <w:rFonts w:ascii="Arial" w:eastAsia="Times New Roman" w:hAnsi="Arial" w:cs="Arial"/>
          <w:color w:val="000000"/>
          <w:sz w:val="20"/>
          <w:szCs w:val="20"/>
        </w:rPr>
        <w:t xml:space="preserve">Klasy IV – VIII: </w:t>
      </w:r>
    </w:p>
    <w:p w14:paraId="40EB2DFA" w14:textId="77777777" w:rsidR="00227FB5" w:rsidRDefault="00227FB5" w:rsidP="00227FB5">
      <w:pPr>
        <w:pStyle w:val="Akapitzlist"/>
        <w:numPr>
          <w:ilvl w:val="0"/>
          <w:numId w:val="52"/>
        </w:numPr>
        <w:spacing w:after="120" w:line="360" w:lineRule="auto"/>
        <w:jc w:val="both"/>
        <w:rPr>
          <w:rFonts w:ascii="Arial" w:hAnsi="Arial" w:cs="Arial"/>
          <w:color w:val="000000"/>
          <w:sz w:val="20"/>
          <w:szCs w:val="20"/>
        </w:rPr>
      </w:pPr>
      <w:r>
        <w:rPr>
          <w:rFonts w:ascii="Arial" w:hAnsi="Arial" w:cs="Arial"/>
          <w:color w:val="000000"/>
          <w:sz w:val="20"/>
          <w:szCs w:val="20"/>
        </w:rPr>
        <w:t>ocena celująca: obejmuje wymagania wykraczające poza treści programowe: wiadomości i umiejętności wykraczają trudnością ponad wymagania programowe,  są szczególnie złożone i oryginalne, twórcze naukowo, wąsko specjalistyczne; pozbawione użyteczności w przedmiocie szkolnym i pozaszkolnej działalności ucznia:</w:t>
      </w:r>
    </w:p>
    <w:p w14:paraId="194F950F" w14:textId="77777777" w:rsidR="00227FB5" w:rsidRDefault="00227FB5" w:rsidP="00227FB5">
      <w:pPr>
        <w:pStyle w:val="Akapitzlist"/>
        <w:numPr>
          <w:ilvl w:val="0"/>
          <w:numId w:val="212"/>
        </w:numPr>
        <w:spacing w:after="120" w:line="360" w:lineRule="auto"/>
        <w:jc w:val="both"/>
        <w:rPr>
          <w:rFonts w:ascii="Arial" w:hAnsi="Arial" w:cs="Arial"/>
          <w:color w:val="000000"/>
          <w:sz w:val="20"/>
          <w:szCs w:val="20"/>
        </w:rPr>
      </w:pPr>
      <w:r>
        <w:rPr>
          <w:rFonts w:ascii="Arial" w:hAnsi="Arial" w:cs="Arial"/>
          <w:color w:val="000000"/>
          <w:sz w:val="20"/>
          <w:szCs w:val="20"/>
        </w:rPr>
        <w:t>uczeń samodzielnie rozwija własne uzdolnienia,</w:t>
      </w:r>
    </w:p>
    <w:p w14:paraId="1D160DA2" w14:textId="77777777" w:rsidR="00227FB5" w:rsidRDefault="00227FB5" w:rsidP="00227FB5">
      <w:pPr>
        <w:pStyle w:val="Akapitzlist"/>
        <w:numPr>
          <w:ilvl w:val="0"/>
          <w:numId w:val="212"/>
        </w:numPr>
        <w:spacing w:after="120" w:line="360" w:lineRule="auto"/>
        <w:jc w:val="both"/>
        <w:rPr>
          <w:rFonts w:ascii="Arial" w:hAnsi="Arial" w:cs="Arial"/>
          <w:color w:val="000000"/>
          <w:sz w:val="20"/>
          <w:szCs w:val="20"/>
        </w:rPr>
      </w:pPr>
      <w:r>
        <w:rPr>
          <w:rFonts w:ascii="Arial" w:hAnsi="Arial" w:cs="Arial"/>
          <w:color w:val="000000"/>
          <w:sz w:val="20"/>
          <w:szCs w:val="20"/>
        </w:rPr>
        <w:t>kojarzy i łączy wiadomości różnych dziedzin,</w:t>
      </w:r>
    </w:p>
    <w:p w14:paraId="7215C7A1" w14:textId="77777777" w:rsidR="00227FB5" w:rsidRDefault="00227FB5" w:rsidP="00227FB5">
      <w:pPr>
        <w:pStyle w:val="Akapitzlist"/>
        <w:numPr>
          <w:ilvl w:val="0"/>
          <w:numId w:val="212"/>
        </w:numPr>
        <w:spacing w:after="120" w:line="360" w:lineRule="auto"/>
        <w:jc w:val="both"/>
        <w:rPr>
          <w:rFonts w:ascii="Arial" w:hAnsi="Arial" w:cs="Arial"/>
          <w:color w:val="000000"/>
          <w:sz w:val="20"/>
          <w:szCs w:val="20"/>
        </w:rPr>
      </w:pPr>
      <w:r>
        <w:rPr>
          <w:rFonts w:ascii="Arial" w:hAnsi="Arial" w:cs="Arial"/>
          <w:color w:val="000000"/>
          <w:sz w:val="20"/>
          <w:szCs w:val="20"/>
        </w:rPr>
        <w:t>osiąga sukcesy w konkursach i olimpiadach przedmiotowych,</w:t>
      </w:r>
    </w:p>
    <w:p w14:paraId="48986C24" w14:textId="77777777" w:rsidR="00227FB5" w:rsidRDefault="00227FB5" w:rsidP="00227FB5">
      <w:pPr>
        <w:pStyle w:val="Akapitzlist"/>
        <w:numPr>
          <w:ilvl w:val="0"/>
          <w:numId w:val="212"/>
        </w:numPr>
        <w:spacing w:after="120" w:line="360" w:lineRule="auto"/>
        <w:jc w:val="both"/>
        <w:rPr>
          <w:rFonts w:ascii="Arial" w:hAnsi="Arial" w:cs="Arial"/>
          <w:color w:val="000000"/>
          <w:sz w:val="20"/>
          <w:szCs w:val="20"/>
        </w:rPr>
      </w:pPr>
      <w:r>
        <w:rPr>
          <w:rFonts w:ascii="Arial" w:hAnsi="Arial" w:cs="Arial"/>
          <w:color w:val="000000"/>
          <w:sz w:val="20"/>
          <w:szCs w:val="20"/>
        </w:rPr>
        <w:t>reprezentuje szkołę w zawodach sportowych,</w:t>
      </w:r>
    </w:p>
    <w:p w14:paraId="1A797646" w14:textId="77777777" w:rsidR="00227FB5" w:rsidRDefault="00227FB5" w:rsidP="00227FB5">
      <w:pPr>
        <w:pStyle w:val="Akapitzlist"/>
        <w:numPr>
          <w:ilvl w:val="0"/>
          <w:numId w:val="52"/>
        </w:numPr>
        <w:spacing w:after="120" w:line="360" w:lineRule="auto"/>
        <w:jc w:val="both"/>
        <w:rPr>
          <w:rFonts w:ascii="Arial" w:hAnsi="Arial" w:cs="Arial"/>
          <w:color w:val="000000"/>
          <w:sz w:val="20"/>
          <w:szCs w:val="20"/>
        </w:rPr>
      </w:pPr>
      <w:r>
        <w:rPr>
          <w:rFonts w:ascii="Arial" w:hAnsi="Arial" w:cs="Arial"/>
          <w:color w:val="000000"/>
          <w:sz w:val="20"/>
          <w:szCs w:val="20"/>
        </w:rPr>
        <w:t>ocena bardzo dobra: obejmuje wymagania dopełniające, elementy treści trudne do opanowania, złożone i nietypowe, występujące w wielu równoległych ujęciach, wyspecjalizowane o trudno przewidywalnym zastosowaniu oraz nie wykazujące bezpośredniej użyteczności w pozaszkolnej działalności uczniów, ale niezbędne do zgłębiania danej wiedzy,</w:t>
      </w:r>
    </w:p>
    <w:p w14:paraId="40BB2310" w14:textId="77777777" w:rsidR="00227FB5" w:rsidRDefault="00227FB5" w:rsidP="00227FB5">
      <w:pPr>
        <w:pStyle w:val="Akapitzlist"/>
        <w:numPr>
          <w:ilvl w:val="0"/>
          <w:numId w:val="213"/>
        </w:numPr>
        <w:spacing w:after="120" w:line="360" w:lineRule="auto"/>
        <w:jc w:val="both"/>
        <w:rPr>
          <w:rFonts w:ascii="Arial" w:hAnsi="Arial" w:cs="Arial"/>
          <w:color w:val="000000"/>
          <w:sz w:val="20"/>
          <w:szCs w:val="20"/>
        </w:rPr>
      </w:pPr>
      <w:r>
        <w:rPr>
          <w:rFonts w:ascii="Arial" w:hAnsi="Arial" w:cs="Arial"/>
          <w:color w:val="000000"/>
          <w:sz w:val="20"/>
          <w:szCs w:val="20"/>
        </w:rPr>
        <w:t>uczeń potrafi efektywnie zaplanować pracę w zespole, podejmować decyzje, interpretować wyniki, porządkować informacje, samodzielnie rozwiązywać zadania i problemy w sytuacjach trudnych i nietypowych,</w:t>
      </w:r>
    </w:p>
    <w:p w14:paraId="663CE92A" w14:textId="77777777" w:rsidR="00227FB5" w:rsidRDefault="00227FB5" w:rsidP="00227FB5">
      <w:pPr>
        <w:pStyle w:val="Akapitzlist"/>
        <w:numPr>
          <w:ilvl w:val="0"/>
          <w:numId w:val="52"/>
        </w:numPr>
        <w:spacing w:after="120" w:line="360" w:lineRule="auto"/>
        <w:jc w:val="both"/>
        <w:rPr>
          <w:rFonts w:ascii="Arial" w:hAnsi="Arial" w:cs="Arial"/>
          <w:color w:val="000000"/>
          <w:sz w:val="20"/>
          <w:szCs w:val="20"/>
        </w:rPr>
      </w:pPr>
      <w:r>
        <w:rPr>
          <w:rFonts w:ascii="Arial" w:hAnsi="Arial" w:cs="Arial"/>
          <w:color w:val="000000"/>
          <w:sz w:val="20"/>
          <w:szCs w:val="20"/>
        </w:rPr>
        <w:t>ocena dobra: obejmuje wymagania rozszerzone umiarkowanie przystępne, bardziej złożone i mniej typowe, w pewnym stopniu hipotetyczne, przydatne, ale nie niezbędne w dalszym etapie kształcenia oraz pośrednio potrzebne w dalszej działalności uczniów,</w:t>
      </w:r>
    </w:p>
    <w:p w14:paraId="49C9CD9E" w14:textId="77777777" w:rsidR="00227FB5" w:rsidRDefault="00227FB5" w:rsidP="00227FB5">
      <w:pPr>
        <w:pStyle w:val="Akapitzlist"/>
        <w:numPr>
          <w:ilvl w:val="0"/>
          <w:numId w:val="214"/>
        </w:numPr>
        <w:spacing w:after="120" w:line="360" w:lineRule="auto"/>
        <w:jc w:val="both"/>
        <w:rPr>
          <w:rFonts w:ascii="Arial" w:hAnsi="Arial" w:cs="Arial"/>
          <w:color w:val="000000"/>
          <w:sz w:val="20"/>
          <w:szCs w:val="20"/>
        </w:rPr>
      </w:pPr>
      <w:r>
        <w:rPr>
          <w:rFonts w:ascii="Arial" w:hAnsi="Arial" w:cs="Arial"/>
          <w:color w:val="000000"/>
          <w:sz w:val="20"/>
          <w:szCs w:val="20"/>
        </w:rPr>
        <w:t>uczeń potrafi współpracować w grupie jako lider i partner, dzielić się wiedzą z innymi, wybrać własny sposób uczenia się,</w:t>
      </w:r>
    </w:p>
    <w:p w14:paraId="5DE20CAD" w14:textId="77777777" w:rsidR="00227FB5" w:rsidRPr="007B3D22" w:rsidRDefault="00227FB5" w:rsidP="00227FB5">
      <w:pPr>
        <w:pStyle w:val="Akapitzlist"/>
        <w:numPr>
          <w:ilvl w:val="0"/>
          <w:numId w:val="214"/>
        </w:numPr>
        <w:spacing w:after="120" w:line="360" w:lineRule="auto"/>
        <w:jc w:val="both"/>
        <w:rPr>
          <w:rFonts w:ascii="Arial" w:hAnsi="Arial" w:cs="Arial"/>
          <w:color w:val="000000"/>
          <w:sz w:val="20"/>
          <w:szCs w:val="20"/>
        </w:rPr>
      </w:pPr>
      <w:r w:rsidRPr="007B3D22">
        <w:rPr>
          <w:rFonts w:ascii="Arial" w:hAnsi="Arial" w:cs="Arial"/>
          <w:color w:val="000000"/>
          <w:sz w:val="20"/>
          <w:szCs w:val="20"/>
        </w:rPr>
        <w:t>potrafi rozwiązywać typowe zadania z elementami problemowymi, wykazuje aktywną postawę wobec trudnych i nietypowych zagadnień,</w:t>
      </w:r>
    </w:p>
    <w:p w14:paraId="440D205D" w14:textId="77777777" w:rsidR="00227FB5" w:rsidRDefault="00227FB5" w:rsidP="00227FB5">
      <w:pPr>
        <w:pStyle w:val="Akapitzlist"/>
        <w:numPr>
          <w:ilvl w:val="0"/>
          <w:numId w:val="52"/>
        </w:numPr>
        <w:spacing w:after="120" w:line="360" w:lineRule="auto"/>
        <w:jc w:val="both"/>
        <w:rPr>
          <w:rFonts w:ascii="Arial" w:hAnsi="Arial" w:cs="Arial"/>
          <w:color w:val="000000"/>
          <w:sz w:val="20"/>
          <w:szCs w:val="20"/>
        </w:rPr>
      </w:pPr>
      <w:r>
        <w:rPr>
          <w:rFonts w:ascii="Arial" w:hAnsi="Arial" w:cs="Arial"/>
          <w:color w:val="000000"/>
          <w:sz w:val="20"/>
          <w:szCs w:val="20"/>
        </w:rPr>
        <w:lastRenderedPageBreak/>
        <w:t>ocena dostateczna: obejmuje wymagania podstawowe, najbardziej przystępne, najprostsze i najbardziej uniwersale, najpewniejsze naukowo i najbardziej niezawodne, niezbędne na dalszym etapie kształcenia, bezpośrednio użyteczne w pozaszkolnej działalności ucznia,</w:t>
      </w:r>
    </w:p>
    <w:p w14:paraId="469F6F9E" w14:textId="77777777" w:rsidR="00227FB5" w:rsidRDefault="00227FB5" w:rsidP="00227FB5">
      <w:pPr>
        <w:pStyle w:val="Akapitzlist"/>
        <w:numPr>
          <w:ilvl w:val="0"/>
          <w:numId w:val="215"/>
        </w:numPr>
        <w:spacing w:after="120" w:line="360" w:lineRule="auto"/>
        <w:jc w:val="both"/>
        <w:rPr>
          <w:rFonts w:ascii="Arial" w:hAnsi="Arial" w:cs="Arial"/>
          <w:color w:val="000000"/>
          <w:sz w:val="20"/>
          <w:szCs w:val="20"/>
        </w:rPr>
      </w:pPr>
      <w:r>
        <w:rPr>
          <w:rFonts w:ascii="Arial" w:hAnsi="Arial" w:cs="Arial"/>
          <w:color w:val="000000"/>
          <w:sz w:val="20"/>
          <w:szCs w:val="20"/>
        </w:rPr>
        <w:t>uczeń współpracuje w grupie, potrafi objaśnić niektóre wyniki pracy, logicznie je uporządkować, podjąć decyzję jaką przyjąć postawę, rozwiązuje proste zadania teoretyczne i praktyczne,</w:t>
      </w:r>
    </w:p>
    <w:p w14:paraId="6D89E673" w14:textId="77777777" w:rsidR="00227FB5" w:rsidRDefault="00227FB5" w:rsidP="00227FB5">
      <w:pPr>
        <w:pStyle w:val="Akapitzlist"/>
        <w:numPr>
          <w:ilvl w:val="0"/>
          <w:numId w:val="52"/>
        </w:numPr>
        <w:spacing w:after="120" w:line="360" w:lineRule="auto"/>
        <w:jc w:val="both"/>
        <w:rPr>
          <w:rFonts w:ascii="Arial" w:hAnsi="Arial" w:cs="Arial"/>
          <w:color w:val="000000"/>
          <w:sz w:val="20"/>
          <w:szCs w:val="20"/>
        </w:rPr>
      </w:pPr>
      <w:r>
        <w:rPr>
          <w:rFonts w:ascii="Arial" w:hAnsi="Arial" w:cs="Arial"/>
          <w:color w:val="000000"/>
          <w:sz w:val="20"/>
          <w:szCs w:val="20"/>
        </w:rPr>
        <w:t>ocena dopuszczająca: obejmuje wymagania konieczne: elementy najłatwiejsze, najczęściej stosowane, nie wymagające większych modyfikacji, niezbędne do uczenia się ogółu podstawowych wiadomości, podstawowych umiejętności, możliwie praktyczne,</w:t>
      </w:r>
    </w:p>
    <w:p w14:paraId="5E5AB2C0" w14:textId="77777777" w:rsidR="00227FB5" w:rsidRDefault="00227FB5" w:rsidP="00227FB5">
      <w:pPr>
        <w:pStyle w:val="Akapitzlist"/>
        <w:numPr>
          <w:ilvl w:val="0"/>
          <w:numId w:val="216"/>
        </w:numPr>
        <w:spacing w:after="120" w:line="360" w:lineRule="auto"/>
        <w:jc w:val="both"/>
        <w:rPr>
          <w:rFonts w:ascii="Arial" w:hAnsi="Arial" w:cs="Arial"/>
          <w:color w:val="000000"/>
          <w:sz w:val="20"/>
          <w:szCs w:val="20"/>
        </w:rPr>
      </w:pPr>
      <w:r>
        <w:rPr>
          <w:rFonts w:ascii="Arial" w:hAnsi="Arial" w:cs="Arial"/>
          <w:color w:val="000000"/>
          <w:sz w:val="20"/>
          <w:szCs w:val="20"/>
        </w:rPr>
        <w:t>uczeń rozumie podstawowe zagadnienia wyrażone w sposób prosty i jednoznaczny, współpracuje w grupie, potrafi dostosowywać się do decyzji grupy, rozwiązuje proste zadania teoretyczne i praktyczne przy pomocy kolegi  lub nauczyciela,</w:t>
      </w:r>
    </w:p>
    <w:p w14:paraId="58885C05" w14:textId="77777777" w:rsidR="00227FB5" w:rsidRDefault="00227FB5" w:rsidP="00227FB5">
      <w:pPr>
        <w:pStyle w:val="Akapitzlist"/>
        <w:numPr>
          <w:ilvl w:val="0"/>
          <w:numId w:val="52"/>
        </w:numPr>
        <w:spacing w:after="120" w:line="360" w:lineRule="auto"/>
        <w:jc w:val="both"/>
        <w:rPr>
          <w:rFonts w:ascii="Arial" w:hAnsi="Arial" w:cs="Arial"/>
          <w:color w:val="000000"/>
          <w:sz w:val="20"/>
          <w:szCs w:val="20"/>
        </w:rPr>
      </w:pPr>
      <w:r>
        <w:rPr>
          <w:rFonts w:ascii="Arial" w:hAnsi="Arial" w:cs="Arial"/>
          <w:color w:val="000000"/>
          <w:sz w:val="20"/>
          <w:szCs w:val="20"/>
        </w:rPr>
        <w:t>ocenę niedostateczną otrzymuje uczeń, który nie spełnia wymagań na ocenę dopuszczającą.</w:t>
      </w:r>
    </w:p>
    <w:p w14:paraId="023F17B8" w14:textId="77777777" w:rsidR="00227FB5" w:rsidRPr="00E10484" w:rsidRDefault="00227FB5" w:rsidP="00227FB5">
      <w:pPr>
        <w:pStyle w:val="Akapitzlist"/>
        <w:numPr>
          <w:ilvl w:val="0"/>
          <w:numId w:val="199"/>
        </w:numPr>
        <w:spacing w:after="120" w:line="360" w:lineRule="auto"/>
        <w:jc w:val="both"/>
        <w:rPr>
          <w:rFonts w:ascii="Arial" w:hAnsi="Arial" w:cs="Arial"/>
          <w:color w:val="000000"/>
          <w:sz w:val="20"/>
          <w:szCs w:val="20"/>
        </w:rPr>
      </w:pPr>
      <w:bookmarkStart w:id="51" w:name="_Hlk83586388"/>
      <w:r w:rsidRPr="00E10484">
        <w:rPr>
          <w:rFonts w:ascii="Arial" w:hAnsi="Arial" w:cs="Arial"/>
          <w:color w:val="000000"/>
          <w:sz w:val="20"/>
          <w:szCs w:val="20"/>
        </w:rPr>
        <w:t xml:space="preserve">Szczegółowe </w:t>
      </w:r>
      <w:r w:rsidRPr="00E10484">
        <w:rPr>
          <w:rFonts w:ascii="Arial" w:hAnsi="Arial" w:cs="Arial"/>
          <w:color w:val="000000"/>
          <w:sz w:val="20"/>
          <w:szCs w:val="20"/>
          <w:shd w:val="clear" w:color="auto" w:fill="FFFFFF"/>
        </w:rPr>
        <w:t>zasady wewnątrzszkolnego oceniania</w:t>
      </w:r>
      <w:r w:rsidRPr="00E10484">
        <w:rPr>
          <w:rFonts w:ascii="Arial" w:hAnsi="Arial" w:cs="Arial"/>
          <w:color w:val="000000"/>
          <w:sz w:val="20"/>
          <w:szCs w:val="20"/>
        </w:rPr>
        <w:t xml:space="preserve"> dotyczące uczniów z niepełnosprawnością umysłową:</w:t>
      </w:r>
    </w:p>
    <w:bookmarkEnd w:id="51"/>
    <w:p w14:paraId="497D9089" w14:textId="77777777" w:rsidR="00227FB5" w:rsidRDefault="00227FB5" w:rsidP="00227FB5">
      <w:pPr>
        <w:pStyle w:val="Akapitzlist"/>
        <w:numPr>
          <w:ilvl w:val="0"/>
          <w:numId w:val="217"/>
        </w:numPr>
        <w:spacing w:after="120" w:line="360" w:lineRule="auto"/>
        <w:jc w:val="both"/>
        <w:rPr>
          <w:rFonts w:ascii="Arial" w:hAnsi="Arial" w:cs="Arial"/>
          <w:color w:val="111111"/>
          <w:sz w:val="20"/>
          <w:szCs w:val="20"/>
        </w:rPr>
      </w:pPr>
      <w:r>
        <w:rPr>
          <w:rFonts w:ascii="Arial" w:hAnsi="Arial" w:cs="Arial"/>
          <w:sz w:val="20"/>
          <w:szCs w:val="20"/>
        </w:rPr>
        <w:t>Dla uczniów z upośledzeniem w stopniu lekkim – ogólne zasady ocenienia.</w:t>
      </w:r>
    </w:p>
    <w:p w14:paraId="711EB56E" w14:textId="77777777" w:rsidR="00227FB5" w:rsidRDefault="00227FB5" w:rsidP="00227FB5">
      <w:pPr>
        <w:pStyle w:val="Akapitzlist"/>
        <w:numPr>
          <w:ilvl w:val="0"/>
          <w:numId w:val="217"/>
        </w:numPr>
        <w:spacing w:after="120" w:line="360" w:lineRule="auto"/>
        <w:jc w:val="both"/>
        <w:rPr>
          <w:rFonts w:ascii="Arial" w:eastAsia="Times New Roman" w:hAnsi="Arial" w:cs="Arial"/>
          <w:color w:val="000000"/>
          <w:sz w:val="20"/>
          <w:szCs w:val="20"/>
        </w:rPr>
      </w:pPr>
      <w:bookmarkStart w:id="52" w:name="_Hlk83586526"/>
      <w:r>
        <w:rPr>
          <w:rFonts w:ascii="Arial" w:eastAsia="Times New Roman" w:hAnsi="Arial" w:cs="Arial"/>
          <w:color w:val="111111"/>
          <w:sz w:val="20"/>
          <w:szCs w:val="20"/>
        </w:rPr>
        <w:t xml:space="preserve">Oceny cząstkowe i oceny kwalifikacyjne śródroczne i końcowo roczne są ocenami wyrażonymi według skali </w:t>
      </w:r>
      <w:r w:rsidRPr="00E10484">
        <w:rPr>
          <w:rFonts w:ascii="Arial" w:eastAsia="Times New Roman" w:hAnsi="Arial" w:cs="Arial"/>
          <w:color w:val="000000"/>
          <w:sz w:val="20"/>
          <w:szCs w:val="20"/>
        </w:rPr>
        <w:t>przedstawionej w WZO.</w:t>
      </w:r>
    </w:p>
    <w:bookmarkEnd w:id="52"/>
    <w:p w14:paraId="42232FC0" w14:textId="77777777" w:rsidR="00227FB5" w:rsidRDefault="00227FB5" w:rsidP="00227FB5">
      <w:pPr>
        <w:pStyle w:val="Akapitzlist"/>
        <w:numPr>
          <w:ilvl w:val="0"/>
          <w:numId w:val="217"/>
        </w:numPr>
        <w:spacing w:after="120" w:line="360" w:lineRule="auto"/>
        <w:jc w:val="both"/>
        <w:rPr>
          <w:rFonts w:ascii="Arial" w:eastAsia="Times New Roman" w:hAnsi="Arial" w:cs="Arial"/>
          <w:color w:val="111111"/>
          <w:sz w:val="20"/>
          <w:szCs w:val="20"/>
        </w:rPr>
      </w:pPr>
      <w:r>
        <w:rPr>
          <w:rFonts w:ascii="Arial" w:eastAsia="Times New Roman" w:hAnsi="Arial" w:cs="Arial"/>
          <w:color w:val="000000"/>
          <w:sz w:val="20"/>
          <w:szCs w:val="20"/>
        </w:rPr>
        <w:t>Istnieje możliwość uzyskania na koniec roku szkolnego, przez ucznia lub rodzica opisowej informacji dotyczącej efektów pracy ucznia i jego osiągnięć.</w:t>
      </w:r>
    </w:p>
    <w:p w14:paraId="5AEBBD14" w14:textId="77777777" w:rsidR="00227FB5" w:rsidRDefault="00227FB5" w:rsidP="00227FB5">
      <w:pPr>
        <w:pStyle w:val="Akapitzlist"/>
        <w:numPr>
          <w:ilvl w:val="0"/>
          <w:numId w:val="217"/>
        </w:numPr>
        <w:spacing w:after="120" w:line="360" w:lineRule="auto"/>
        <w:jc w:val="both"/>
        <w:rPr>
          <w:rFonts w:ascii="Arial" w:hAnsi="Arial" w:cs="Arial"/>
          <w:color w:val="111111"/>
          <w:sz w:val="20"/>
          <w:szCs w:val="20"/>
        </w:rPr>
      </w:pPr>
      <w:r>
        <w:rPr>
          <w:rFonts w:ascii="Arial" w:hAnsi="Arial" w:cs="Arial"/>
          <w:color w:val="111111"/>
          <w:sz w:val="20"/>
          <w:szCs w:val="20"/>
        </w:rPr>
        <w:t>Ocena opisowa może zawierać opis osiągnięć ucznia oraz wskazówki do dalszej pracy dla nauczycieli i rodziców. Informacje dla rodziców powinny mieć charakter opisowo – instruktażowy i opierać się głównie na konkretnych osiągnięciach ucznia.  Niewielkie nawet postępy powinny być wzmacniane pozytywnie, natomiast brak postępów nie podlega wartościowaniu negatywnemu.</w:t>
      </w:r>
    </w:p>
    <w:p w14:paraId="20C18A6D" w14:textId="77777777" w:rsidR="00227FB5" w:rsidRDefault="00227FB5" w:rsidP="00227FB5">
      <w:pPr>
        <w:pStyle w:val="Akapitzlist"/>
        <w:numPr>
          <w:ilvl w:val="0"/>
          <w:numId w:val="217"/>
        </w:numPr>
        <w:spacing w:after="120" w:line="360" w:lineRule="auto"/>
        <w:jc w:val="both"/>
        <w:rPr>
          <w:rFonts w:ascii="Arial" w:eastAsia="Times New Roman" w:hAnsi="Arial" w:cs="Arial"/>
          <w:color w:val="FF3333"/>
          <w:sz w:val="20"/>
          <w:szCs w:val="20"/>
        </w:rPr>
      </w:pPr>
      <w:r>
        <w:rPr>
          <w:rFonts w:ascii="Arial" w:hAnsi="Arial" w:cs="Arial"/>
          <w:sz w:val="20"/>
          <w:szCs w:val="20"/>
        </w:rPr>
        <w:t>Na arkuszach ocen uczniów z upośledzeniem umysłowym w stopniu lekkim nad tabelą w części dotyczącej wyników klasyfikacji w danym roku szkolnym umieszcza się adnotację „uczeń/uczennica realizował(a) program nauczania dostosowany do indywidualnych możliwości i potrzeb na podstawie orzeczenia wydanego przez zespół orzekający działający w „.....”, wpisując nazwę poradni psychologiczno-pedagogicznej, w której działa zespół, który wydał orzeczenie o potrzebie kształcenia specjalnego.</w:t>
      </w:r>
    </w:p>
    <w:p w14:paraId="3BE82920" w14:textId="77777777" w:rsidR="00227FB5" w:rsidRDefault="00227FB5" w:rsidP="00227FB5">
      <w:pPr>
        <w:pStyle w:val="gwpd19a96d2msolistparagraph"/>
        <w:spacing w:before="0" w:after="120" w:line="360" w:lineRule="auto"/>
        <w:ind w:firstLine="708"/>
        <w:rPr>
          <w:rFonts w:ascii="Arial" w:hAnsi="Arial" w:cs="Arial"/>
          <w:color w:val="FF3333"/>
          <w:sz w:val="20"/>
          <w:szCs w:val="20"/>
        </w:rPr>
      </w:pPr>
    </w:p>
    <w:p w14:paraId="1DCD15EE" w14:textId="77777777" w:rsidR="00632493" w:rsidRDefault="00632493" w:rsidP="00227FB5">
      <w:pPr>
        <w:pStyle w:val="gwpd19a96d2msolistparagraph"/>
        <w:spacing w:before="0" w:after="120" w:line="360" w:lineRule="auto"/>
        <w:ind w:firstLine="708"/>
        <w:rPr>
          <w:rFonts w:ascii="Arial" w:hAnsi="Arial" w:cs="Arial"/>
          <w:color w:val="FF3333"/>
          <w:sz w:val="20"/>
          <w:szCs w:val="20"/>
        </w:rPr>
      </w:pPr>
    </w:p>
    <w:p w14:paraId="4CD3EE32" w14:textId="77777777" w:rsidR="00632493" w:rsidRDefault="00632493" w:rsidP="00227FB5">
      <w:pPr>
        <w:pStyle w:val="gwpd19a96d2msolistparagraph"/>
        <w:spacing w:before="0" w:after="120" w:line="360" w:lineRule="auto"/>
        <w:ind w:firstLine="708"/>
        <w:rPr>
          <w:rFonts w:ascii="Arial" w:hAnsi="Arial" w:cs="Arial"/>
          <w:color w:val="FF3333"/>
          <w:sz w:val="20"/>
          <w:szCs w:val="20"/>
        </w:rPr>
      </w:pPr>
    </w:p>
    <w:p w14:paraId="6DFD5EF6" w14:textId="77777777" w:rsidR="00632493" w:rsidRDefault="00632493" w:rsidP="00227FB5">
      <w:pPr>
        <w:pStyle w:val="gwpd19a96d2msolistparagraph"/>
        <w:spacing w:before="0" w:after="120" w:line="360" w:lineRule="auto"/>
        <w:ind w:firstLine="708"/>
        <w:rPr>
          <w:rFonts w:ascii="Arial" w:hAnsi="Arial" w:cs="Arial"/>
          <w:color w:val="FF3333"/>
          <w:sz w:val="20"/>
          <w:szCs w:val="20"/>
        </w:rPr>
      </w:pPr>
    </w:p>
    <w:p w14:paraId="547E8CF0" w14:textId="77777777" w:rsidR="00227FB5" w:rsidRPr="00340F4C" w:rsidRDefault="00227FB5" w:rsidP="00227FB5">
      <w:pPr>
        <w:pStyle w:val="Akapitzlist"/>
        <w:spacing w:after="120" w:line="360" w:lineRule="auto"/>
        <w:rPr>
          <w:rFonts w:ascii="Arial" w:hAnsi="Arial" w:cs="Arial"/>
          <w:b/>
          <w:color w:val="000000"/>
          <w:sz w:val="20"/>
          <w:szCs w:val="20"/>
        </w:rPr>
      </w:pPr>
      <w:bookmarkStart w:id="53" w:name="_Hlk499164268"/>
      <w:r w:rsidRPr="00340F4C">
        <w:rPr>
          <w:rFonts w:ascii="Arial" w:hAnsi="Arial" w:cs="Arial"/>
          <w:b/>
          <w:sz w:val="20"/>
          <w:szCs w:val="20"/>
        </w:rPr>
        <w:lastRenderedPageBreak/>
        <w:t>Szczegółowe kryteria ocen:</w:t>
      </w:r>
    </w:p>
    <w:tbl>
      <w:tblPr>
        <w:tblW w:w="0" w:type="auto"/>
        <w:tblInd w:w="327" w:type="dxa"/>
        <w:tblLayout w:type="fixed"/>
        <w:tblLook w:val="0000" w:firstRow="0" w:lastRow="0" w:firstColumn="0" w:lastColumn="0" w:noHBand="0" w:noVBand="0"/>
      </w:tblPr>
      <w:tblGrid>
        <w:gridCol w:w="2728"/>
        <w:gridCol w:w="3402"/>
        <w:gridCol w:w="2859"/>
      </w:tblGrid>
      <w:tr w:rsidR="00227FB5" w14:paraId="1274FE1B" w14:textId="77777777" w:rsidTr="004761C0">
        <w:trPr>
          <w:trHeight w:val="716"/>
        </w:trPr>
        <w:tc>
          <w:tcPr>
            <w:tcW w:w="2728" w:type="dxa"/>
            <w:tcBorders>
              <w:top w:val="single" w:sz="4" w:space="0" w:color="000000"/>
              <w:left w:val="single" w:sz="4" w:space="0" w:color="000000"/>
              <w:bottom w:val="single" w:sz="4" w:space="0" w:color="000000"/>
            </w:tcBorders>
            <w:shd w:val="clear" w:color="auto" w:fill="auto"/>
            <w:vAlign w:val="center"/>
          </w:tcPr>
          <w:p w14:paraId="15F1A4A3" w14:textId="77777777" w:rsidR="00227FB5" w:rsidRPr="00340F4C" w:rsidRDefault="00227FB5" w:rsidP="004761C0">
            <w:pPr>
              <w:pStyle w:val="Akapitzlist"/>
              <w:spacing w:after="120" w:line="360" w:lineRule="auto"/>
              <w:rPr>
                <w:rFonts w:ascii="Arial" w:hAnsi="Arial" w:cs="Arial"/>
                <w:b/>
                <w:color w:val="000000"/>
                <w:sz w:val="18"/>
                <w:szCs w:val="18"/>
              </w:rPr>
            </w:pPr>
            <w:r w:rsidRPr="00340F4C">
              <w:rPr>
                <w:rFonts w:ascii="Arial" w:hAnsi="Arial" w:cs="Arial"/>
                <w:b/>
                <w:color w:val="000000"/>
                <w:sz w:val="18"/>
                <w:szCs w:val="18"/>
              </w:rPr>
              <w:t>OCENA</w:t>
            </w:r>
          </w:p>
        </w:tc>
        <w:tc>
          <w:tcPr>
            <w:tcW w:w="3402" w:type="dxa"/>
            <w:tcBorders>
              <w:top w:val="single" w:sz="4" w:space="0" w:color="000000"/>
              <w:left w:val="single" w:sz="4" w:space="0" w:color="000000"/>
              <w:bottom w:val="single" w:sz="4" w:space="0" w:color="000000"/>
            </w:tcBorders>
            <w:shd w:val="clear" w:color="auto" w:fill="auto"/>
            <w:vAlign w:val="center"/>
          </w:tcPr>
          <w:p w14:paraId="7245C5B2" w14:textId="77777777" w:rsidR="00227FB5" w:rsidRPr="00340F4C" w:rsidRDefault="00227FB5" w:rsidP="004761C0">
            <w:pPr>
              <w:pStyle w:val="Akapitzlist"/>
              <w:spacing w:after="120" w:line="360" w:lineRule="auto"/>
              <w:ind w:left="0"/>
              <w:jc w:val="center"/>
              <w:rPr>
                <w:rFonts w:ascii="Arial" w:hAnsi="Arial" w:cs="Arial"/>
                <w:b/>
                <w:color w:val="000000"/>
                <w:sz w:val="18"/>
                <w:szCs w:val="18"/>
              </w:rPr>
            </w:pPr>
            <w:r w:rsidRPr="00340F4C">
              <w:rPr>
                <w:rFonts w:ascii="Arial" w:hAnsi="Arial" w:cs="Arial"/>
                <w:b/>
                <w:color w:val="000000"/>
                <w:sz w:val="18"/>
                <w:szCs w:val="18"/>
              </w:rPr>
              <w:t>OPANOWANIE UMIEJĘTNOŚCI I AKTYWNOŚĆ</w:t>
            </w:r>
          </w:p>
        </w:tc>
        <w:tc>
          <w:tcPr>
            <w:tcW w:w="2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E3E9D" w14:textId="77777777" w:rsidR="00227FB5" w:rsidRPr="00340F4C" w:rsidRDefault="00227FB5" w:rsidP="004761C0">
            <w:pPr>
              <w:pStyle w:val="Akapitzlist"/>
              <w:spacing w:after="120" w:line="360" w:lineRule="auto"/>
              <w:ind w:left="0"/>
              <w:jc w:val="center"/>
              <w:rPr>
                <w:b/>
                <w:sz w:val="18"/>
                <w:szCs w:val="18"/>
              </w:rPr>
            </w:pPr>
            <w:r w:rsidRPr="00340F4C">
              <w:rPr>
                <w:rFonts w:ascii="Arial" w:hAnsi="Arial" w:cs="Arial"/>
                <w:b/>
                <w:color w:val="000000"/>
                <w:sz w:val="18"/>
                <w:szCs w:val="18"/>
              </w:rPr>
              <w:t>POSIADANA WIEDZA</w:t>
            </w:r>
          </w:p>
        </w:tc>
      </w:tr>
      <w:tr w:rsidR="00227FB5" w14:paraId="20D66419" w14:textId="77777777" w:rsidTr="004761C0">
        <w:tc>
          <w:tcPr>
            <w:tcW w:w="2728" w:type="dxa"/>
            <w:tcBorders>
              <w:top w:val="single" w:sz="4" w:space="0" w:color="000000"/>
              <w:left w:val="single" w:sz="4" w:space="0" w:color="000000"/>
              <w:bottom w:val="single" w:sz="4" w:space="0" w:color="000000"/>
            </w:tcBorders>
            <w:shd w:val="clear" w:color="auto" w:fill="auto"/>
          </w:tcPr>
          <w:p w14:paraId="2D450908" w14:textId="77777777" w:rsidR="00227FB5" w:rsidRPr="00340F4C" w:rsidRDefault="00227FB5" w:rsidP="004761C0">
            <w:pPr>
              <w:pStyle w:val="Akapitzlist"/>
              <w:spacing w:after="120" w:line="360" w:lineRule="auto"/>
              <w:ind w:left="0"/>
              <w:rPr>
                <w:rFonts w:ascii="Arial" w:hAnsi="Arial" w:cs="Arial"/>
                <w:color w:val="000000"/>
                <w:sz w:val="18"/>
                <w:szCs w:val="18"/>
              </w:rPr>
            </w:pPr>
            <w:r w:rsidRPr="00340F4C">
              <w:rPr>
                <w:rFonts w:ascii="Arial" w:eastAsia="Times New Roman" w:hAnsi="Arial" w:cs="Arial"/>
                <w:b/>
                <w:color w:val="000000"/>
                <w:sz w:val="18"/>
                <w:szCs w:val="18"/>
              </w:rPr>
              <w:t xml:space="preserve">Celująca </w:t>
            </w:r>
            <w:r w:rsidRPr="00340F4C">
              <w:rPr>
                <w:rFonts w:ascii="Arial" w:eastAsia="Times New Roman" w:hAnsi="Arial" w:cs="Arial"/>
                <w:color w:val="000000"/>
                <w:sz w:val="18"/>
                <w:szCs w:val="18"/>
              </w:rPr>
              <w:t>– poziom wymagań wykraczających poza program</w:t>
            </w:r>
          </w:p>
        </w:tc>
        <w:tc>
          <w:tcPr>
            <w:tcW w:w="3402" w:type="dxa"/>
            <w:tcBorders>
              <w:top w:val="single" w:sz="4" w:space="0" w:color="000000"/>
              <w:left w:val="single" w:sz="4" w:space="0" w:color="000000"/>
              <w:bottom w:val="single" w:sz="4" w:space="0" w:color="000000"/>
            </w:tcBorders>
            <w:shd w:val="clear" w:color="auto" w:fill="auto"/>
          </w:tcPr>
          <w:p w14:paraId="4C784CBA" w14:textId="77777777" w:rsidR="00227FB5" w:rsidRPr="00340F4C" w:rsidRDefault="00227FB5" w:rsidP="004761C0">
            <w:pPr>
              <w:pStyle w:val="Akapitzlist"/>
              <w:numPr>
                <w:ilvl w:val="0"/>
                <w:numId w:val="218"/>
              </w:numPr>
              <w:spacing w:after="120" w:line="360" w:lineRule="auto"/>
              <w:rPr>
                <w:rFonts w:ascii="Arial" w:hAnsi="Arial" w:cs="Arial"/>
                <w:color w:val="000000"/>
                <w:sz w:val="18"/>
                <w:szCs w:val="18"/>
              </w:rPr>
            </w:pPr>
            <w:r w:rsidRPr="00340F4C">
              <w:rPr>
                <w:rFonts w:ascii="Arial" w:hAnsi="Arial" w:cs="Arial"/>
                <w:color w:val="000000"/>
                <w:sz w:val="18"/>
                <w:szCs w:val="18"/>
              </w:rPr>
              <w:t>umiejętności wykraczają poza poziom wymagań,</w:t>
            </w:r>
          </w:p>
          <w:p w14:paraId="3E2446B9" w14:textId="77777777" w:rsidR="00227FB5" w:rsidRPr="00340F4C" w:rsidRDefault="00227FB5" w:rsidP="004761C0">
            <w:pPr>
              <w:pStyle w:val="Akapitzlist"/>
              <w:numPr>
                <w:ilvl w:val="0"/>
                <w:numId w:val="218"/>
              </w:numPr>
              <w:spacing w:after="120" w:line="360" w:lineRule="auto"/>
              <w:rPr>
                <w:rFonts w:ascii="Arial" w:hAnsi="Arial" w:cs="Arial"/>
                <w:color w:val="000000"/>
                <w:sz w:val="18"/>
                <w:szCs w:val="18"/>
              </w:rPr>
            </w:pPr>
            <w:r w:rsidRPr="00340F4C">
              <w:rPr>
                <w:rFonts w:ascii="Arial" w:hAnsi="Arial" w:cs="Arial"/>
                <w:color w:val="000000"/>
                <w:sz w:val="18"/>
                <w:szCs w:val="18"/>
              </w:rPr>
              <w:t>posługuje się zdobytymi wiadomościami i umiejętnościami w rozwiązywaniu problemów teoretycznych i praktycznych,</w:t>
            </w:r>
          </w:p>
          <w:p w14:paraId="10BA082B" w14:textId="77777777" w:rsidR="00227FB5" w:rsidRDefault="00227FB5" w:rsidP="004761C0">
            <w:pPr>
              <w:pStyle w:val="Akapitzlist"/>
              <w:numPr>
                <w:ilvl w:val="0"/>
                <w:numId w:val="218"/>
              </w:numPr>
              <w:spacing w:after="120" w:line="360" w:lineRule="auto"/>
              <w:rPr>
                <w:rFonts w:ascii="Arial" w:hAnsi="Arial" w:cs="Arial"/>
                <w:color w:val="000000"/>
                <w:sz w:val="18"/>
                <w:szCs w:val="18"/>
              </w:rPr>
            </w:pPr>
            <w:r w:rsidRPr="00340F4C">
              <w:rPr>
                <w:rFonts w:ascii="Arial" w:hAnsi="Arial" w:cs="Arial"/>
                <w:color w:val="000000"/>
                <w:sz w:val="18"/>
                <w:szCs w:val="18"/>
              </w:rPr>
              <w:t xml:space="preserve">osiąga sukcesy w </w:t>
            </w:r>
            <w:r>
              <w:rPr>
                <w:rFonts w:ascii="Arial" w:hAnsi="Arial" w:cs="Arial"/>
                <w:color w:val="000000"/>
                <w:sz w:val="18"/>
                <w:szCs w:val="18"/>
              </w:rPr>
              <w:t>konkursach</w:t>
            </w:r>
            <w:r w:rsidRPr="00340F4C">
              <w:rPr>
                <w:rFonts w:ascii="Arial" w:hAnsi="Arial" w:cs="Arial"/>
                <w:color w:val="000000"/>
                <w:sz w:val="18"/>
                <w:szCs w:val="18"/>
              </w:rPr>
              <w:t>, zawodach sportowych i innych</w:t>
            </w:r>
            <w:r>
              <w:rPr>
                <w:rFonts w:ascii="Arial" w:hAnsi="Arial" w:cs="Arial"/>
                <w:color w:val="000000"/>
                <w:sz w:val="18"/>
                <w:szCs w:val="18"/>
              </w:rPr>
              <w:t>,</w:t>
            </w:r>
          </w:p>
          <w:p w14:paraId="4BD80EBF" w14:textId="77777777" w:rsidR="00227FB5" w:rsidRPr="00340F4C" w:rsidRDefault="00227FB5" w:rsidP="004761C0">
            <w:pPr>
              <w:pStyle w:val="Akapitzlist"/>
              <w:numPr>
                <w:ilvl w:val="0"/>
                <w:numId w:val="218"/>
              </w:numPr>
              <w:spacing w:after="120" w:line="360" w:lineRule="auto"/>
              <w:rPr>
                <w:rFonts w:ascii="Arial" w:hAnsi="Arial" w:cs="Arial"/>
                <w:color w:val="000000"/>
                <w:sz w:val="18"/>
                <w:szCs w:val="18"/>
              </w:rPr>
            </w:pPr>
            <w:r w:rsidRPr="00340F4C">
              <w:rPr>
                <w:rFonts w:ascii="Arial" w:hAnsi="Arial" w:cs="Arial"/>
                <w:color w:val="000000"/>
                <w:sz w:val="18"/>
                <w:szCs w:val="18"/>
              </w:rPr>
              <w:t>wzbogaca swą wiedzę lekturą</w:t>
            </w:r>
          </w:p>
        </w:tc>
        <w:tc>
          <w:tcPr>
            <w:tcW w:w="2859" w:type="dxa"/>
            <w:tcBorders>
              <w:top w:val="single" w:sz="4" w:space="0" w:color="000000"/>
              <w:left w:val="single" w:sz="4" w:space="0" w:color="000000"/>
              <w:bottom w:val="single" w:sz="4" w:space="0" w:color="000000"/>
              <w:right w:val="single" w:sz="4" w:space="0" w:color="000000"/>
            </w:tcBorders>
            <w:shd w:val="clear" w:color="auto" w:fill="auto"/>
          </w:tcPr>
          <w:p w14:paraId="3ABA86E9" w14:textId="77777777" w:rsidR="00227FB5" w:rsidRPr="00340F4C" w:rsidRDefault="00227FB5" w:rsidP="004761C0">
            <w:pPr>
              <w:pStyle w:val="Akapitzlist"/>
              <w:numPr>
                <w:ilvl w:val="0"/>
                <w:numId w:val="219"/>
              </w:numPr>
              <w:spacing w:after="120" w:line="360" w:lineRule="auto"/>
              <w:rPr>
                <w:sz w:val="18"/>
                <w:szCs w:val="18"/>
              </w:rPr>
            </w:pPr>
            <w:r>
              <w:rPr>
                <w:rFonts w:ascii="Arial" w:hAnsi="Arial" w:cs="Arial"/>
                <w:color w:val="000000"/>
                <w:sz w:val="18"/>
                <w:szCs w:val="18"/>
              </w:rPr>
              <w:t xml:space="preserve">posiada wiedzę </w:t>
            </w:r>
            <w:r w:rsidRPr="00340F4C">
              <w:rPr>
                <w:rFonts w:ascii="Arial" w:hAnsi="Arial" w:cs="Arial"/>
                <w:color w:val="000000"/>
                <w:sz w:val="18"/>
                <w:szCs w:val="18"/>
              </w:rPr>
              <w:t>wykraczającą poza zakres materiału</w:t>
            </w:r>
          </w:p>
        </w:tc>
      </w:tr>
      <w:tr w:rsidR="00227FB5" w14:paraId="6D7DDF01" w14:textId="77777777" w:rsidTr="004761C0">
        <w:tc>
          <w:tcPr>
            <w:tcW w:w="2728" w:type="dxa"/>
            <w:tcBorders>
              <w:top w:val="single" w:sz="4" w:space="0" w:color="000000"/>
              <w:left w:val="single" w:sz="4" w:space="0" w:color="000000"/>
              <w:bottom w:val="single" w:sz="4" w:space="0" w:color="000000"/>
            </w:tcBorders>
            <w:shd w:val="clear" w:color="auto" w:fill="auto"/>
          </w:tcPr>
          <w:p w14:paraId="5BCAE98C" w14:textId="77777777" w:rsidR="00227FB5" w:rsidRPr="00340F4C" w:rsidRDefault="00227FB5" w:rsidP="004761C0">
            <w:pPr>
              <w:pStyle w:val="Akapitzlist"/>
              <w:spacing w:after="120" w:line="360" w:lineRule="auto"/>
              <w:ind w:left="0"/>
              <w:rPr>
                <w:rFonts w:ascii="Arial" w:hAnsi="Arial" w:cs="Arial"/>
                <w:color w:val="000000"/>
                <w:sz w:val="18"/>
                <w:szCs w:val="18"/>
              </w:rPr>
            </w:pPr>
            <w:r w:rsidRPr="00340F4C">
              <w:rPr>
                <w:rFonts w:ascii="Arial" w:eastAsia="Times New Roman" w:hAnsi="Arial" w:cs="Arial"/>
                <w:b/>
                <w:color w:val="000000"/>
                <w:sz w:val="18"/>
                <w:szCs w:val="18"/>
              </w:rPr>
              <w:t>Bardzo dobra –</w:t>
            </w:r>
            <w:r>
              <w:rPr>
                <w:rFonts w:ascii="Arial" w:eastAsia="Times New Roman" w:hAnsi="Arial" w:cs="Arial"/>
                <w:b/>
                <w:color w:val="000000"/>
                <w:sz w:val="18"/>
                <w:szCs w:val="18"/>
              </w:rPr>
              <w:t xml:space="preserve"> </w:t>
            </w:r>
            <w:r w:rsidRPr="00340F4C">
              <w:rPr>
                <w:rFonts w:ascii="Arial" w:eastAsia="Times New Roman" w:hAnsi="Arial" w:cs="Arial"/>
                <w:color w:val="000000"/>
                <w:sz w:val="18"/>
                <w:szCs w:val="18"/>
              </w:rPr>
              <w:t>poziom wymagań dopełniających</w:t>
            </w:r>
          </w:p>
        </w:tc>
        <w:tc>
          <w:tcPr>
            <w:tcW w:w="3402" w:type="dxa"/>
            <w:tcBorders>
              <w:top w:val="single" w:sz="4" w:space="0" w:color="000000"/>
              <w:left w:val="single" w:sz="4" w:space="0" w:color="000000"/>
              <w:bottom w:val="single" w:sz="4" w:space="0" w:color="000000"/>
            </w:tcBorders>
            <w:shd w:val="clear" w:color="auto" w:fill="auto"/>
          </w:tcPr>
          <w:p w14:paraId="126E913B" w14:textId="77777777" w:rsidR="00227FB5" w:rsidRDefault="00227FB5" w:rsidP="004761C0">
            <w:pPr>
              <w:pStyle w:val="Akapitzlist"/>
              <w:numPr>
                <w:ilvl w:val="0"/>
                <w:numId w:val="219"/>
              </w:numPr>
              <w:spacing w:after="120" w:line="360" w:lineRule="auto"/>
              <w:rPr>
                <w:rFonts w:ascii="Arial" w:hAnsi="Arial" w:cs="Arial"/>
                <w:color w:val="000000"/>
                <w:sz w:val="18"/>
                <w:szCs w:val="18"/>
              </w:rPr>
            </w:pPr>
            <w:r w:rsidRPr="00340F4C">
              <w:rPr>
                <w:rFonts w:ascii="Arial" w:hAnsi="Arial" w:cs="Arial"/>
                <w:color w:val="000000"/>
                <w:sz w:val="18"/>
                <w:szCs w:val="18"/>
              </w:rPr>
              <w:t>aktywnie uczestniczy w lekcji, sprawnie posługuje się zdobytymi wiadomościami</w:t>
            </w:r>
          </w:p>
          <w:p w14:paraId="36C63117" w14:textId="77777777" w:rsidR="00227FB5" w:rsidRDefault="00227FB5" w:rsidP="004761C0">
            <w:pPr>
              <w:pStyle w:val="Akapitzlist"/>
              <w:numPr>
                <w:ilvl w:val="0"/>
                <w:numId w:val="219"/>
              </w:numPr>
              <w:spacing w:after="120" w:line="360" w:lineRule="auto"/>
              <w:rPr>
                <w:rFonts w:ascii="Arial" w:hAnsi="Arial" w:cs="Arial"/>
                <w:color w:val="000000"/>
                <w:sz w:val="18"/>
                <w:szCs w:val="18"/>
              </w:rPr>
            </w:pPr>
            <w:r w:rsidRPr="00340F4C">
              <w:rPr>
                <w:rFonts w:ascii="Arial" w:hAnsi="Arial" w:cs="Arial"/>
                <w:color w:val="000000"/>
                <w:sz w:val="18"/>
                <w:szCs w:val="18"/>
              </w:rPr>
              <w:t>rozwiązuje zadania dodatkowe</w:t>
            </w:r>
          </w:p>
          <w:p w14:paraId="6C562315" w14:textId="77777777" w:rsidR="00227FB5" w:rsidRDefault="00227FB5" w:rsidP="004761C0">
            <w:pPr>
              <w:pStyle w:val="Akapitzlist"/>
              <w:numPr>
                <w:ilvl w:val="0"/>
                <w:numId w:val="219"/>
              </w:numPr>
              <w:spacing w:after="120" w:line="360" w:lineRule="auto"/>
              <w:rPr>
                <w:rFonts w:ascii="Arial" w:hAnsi="Arial" w:cs="Arial"/>
                <w:color w:val="000000"/>
                <w:sz w:val="18"/>
                <w:szCs w:val="18"/>
              </w:rPr>
            </w:pPr>
            <w:r w:rsidRPr="00340F4C">
              <w:rPr>
                <w:rFonts w:ascii="Arial" w:hAnsi="Arial" w:cs="Arial"/>
                <w:color w:val="000000"/>
                <w:sz w:val="18"/>
                <w:szCs w:val="18"/>
              </w:rPr>
              <w:t>dociera samodzielnie do źródeł wskazanych przez nauczyciela</w:t>
            </w:r>
          </w:p>
          <w:p w14:paraId="3F8CD3C4" w14:textId="77777777" w:rsidR="00227FB5" w:rsidRDefault="00227FB5" w:rsidP="004761C0">
            <w:pPr>
              <w:pStyle w:val="Akapitzlist"/>
              <w:numPr>
                <w:ilvl w:val="0"/>
                <w:numId w:val="219"/>
              </w:numPr>
              <w:spacing w:after="120" w:line="360" w:lineRule="auto"/>
              <w:rPr>
                <w:rFonts w:ascii="Arial" w:hAnsi="Arial" w:cs="Arial"/>
                <w:color w:val="000000"/>
                <w:sz w:val="18"/>
                <w:szCs w:val="18"/>
              </w:rPr>
            </w:pPr>
            <w:r>
              <w:rPr>
                <w:rFonts w:ascii="Arial" w:hAnsi="Arial" w:cs="Arial"/>
                <w:color w:val="000000"/>
                <w:sz w:val="18"/>
                <w:szCs w:val="18"/>
              </w:rPr>
              <w:t>zawsze przygotowany do lekcji</w:t>
            </w:r>
          </w:p>
          <w:p w14:paraId="18A4D8DA" w14:textId="77777777" w:rsidR="00227FB5" w:rsidRPr="00340F4C" w:rsidRDefault="00227FB5" w:rsidP="004761C0">
            <w:pPr>
              <w:pStyle w:val="Akapitzlist"/>
              <w:numPr>
                <w:ilvl w:val="0"/>
                <w:numId w:val="219"/>
              </w:numPr>
              <w:spacing w:after="120" w:line="360" w:lineRule="auto"/>
              <w:rPr>
                <w:rFonts w:ascii="Arial" w:hAnsi="Arial" w:cs="Arial"/>
                <w:color w:val="000000"/>
                <w:sz w:val="18"/>
                <w:szCs w:val="18"/>
              </w:rPr>
            </w:pPr>
            <w:r w:rsidRPr="00340F4C">
              <w:rPr>
                <w:rFonts w:ascii="Arial" w:hAnsi="Arial" w:cs="Arial"/>
                <w:color w:val="000000"/>
                <w:sz w:val="18"/>
                <w:szCs w:val="18"/>
              </w:rPr>
              <w:t>odrabia prace domowe</w:t>
            </w:r>
          </w:p>
        </w:tc>
        <w:tc>
          <w:tcPr>
            <w:tcW w:w="2859" w:type="dxa"/>
            <w:tcBorders>
              <w:top w:val="single" w:sz="4" w:space="0" w:color="000000"/>
              <w:left w:val="single" w:sz="4" w:space="0" w:color="000000"/>
              <w:bottom w:val="single" w:sz="4" w:space="0" w:color="000000"/>
              <w:right w:val="single" w:sz="4" w:space="0" w:color="000000"/>
            </w:tcBorders>
            <w:shd w:val="clear" w:color="auto" w:fill="auto"/>
          </w:tcPr>
          <w:p w14:paraId="071FE416" w14:textId="77777777" w:rsidR="00227FB5" w:rsidRPr="00340F4C" w:rsidRDefault="00227FB5" w:rsidP="004761C0">
            <w:pPr>
              <w:pStyle w:val="Akapitzlist"/>
              <w:numPr>
                <w:ilvl w:val="0"/>
                <w:numId w:val="219"/>
              </w:numPr>
              <w:spacing w:after="120" w:line="360" w:lineRule="auto"/>
              <w:rPr>
                <w:sz w:val="18"/>
                <w:szCs w:val="18"/>
              </w:rPr>
            </w:pPr>
            <w:r w:rsidRPr="00340F4C">
              <w:rPr>
                <w:rFonts w:ascii="Arial" w:hAnsi="Arial" w:cs="Arial"/>
                <w:color w:val="000000"/>
                <w:sz w:val="18"/>
                <w:szCs w:val="18"/>
              </w:rPr>
              <w:t>opanował materiał przewidziany programem</w:t>
            </w:r>
          </w:p>
        </w:tc>
      </w:tr>
      <w:tr w:rsidR="00227FB5" w14:paraId="29343FC3" w14:textId="77777777" w:rsidTr="004761C0">
        <w:tc>
          <w:tcPr>
            <w:tcW w:w="2728" w:type="dxa"/>
            <w:tcBorders>
              <w:top w:val="single" w:sz="4" w:space="0" w:color="000000"/>
              <w:left w:val="single" w:sz="4" w:space="0" w:color="000000"/>
              <w:bottom w:val="single" w:sz="4" w:space="0" w:color="000000"/>
            </w:tcBorders>
            <w:shd w:val="clear" w:color="auto" w:fill="auto"/>
          </w:tcPr>
          <w:p w14:paraId="10E1205A" w14:textId="77777777" w:rsidR="00227FB5" w:rsidRPr="00340F4C" w:rsidRDefault="00227FB5" w:rsidP="004761C0">
            <w:pPr>
              <w:pStyle w:val="Akapitzlist"/>
              <w:spacing w:after="120" w:line="360" w:lineRule="auto"/>
              <w:ind w:left="0"/>
              <w:rPr>
                <w:rFonts w:ascii="Arial" w:hAnsi="Arial" w:cs="Arial"/>
                <w:color w:val="000000"/>
                <w:sz w:val="18"/>
                <w:szCs w:val="18"/>
              </w:rPr>
            </w:pPr>
            <w:r w:rsidRPr="00340F4C">
              <w:rPr>
                <w:rFonts w:ascii="Arial" w:eastAsia="Times New Roman" w:hAnsi="Arial" w:cs="Arial"/>
                <w:b/>
                <w:color w:val="000000"/>
                <w:sz w:val="18"/>
                <w:szCs w:val="18"/>
              </w:rPr>
              <w:t xml:space="preserve">Dobra </w:t>
            </w:r>
            <w:r w:rsidRPr="00340F4C">
              <w:rPr>
                <w:rFonts w:ascii="Arial" w:eastAsia="Times New Roman" w:hAnsi="Arial" w:cs="Arial"/>
                <w:color w:val="000000"/>
                <w:sz w:val="18"/>
                <w:szCs w:val="18"/>
              </w:rPr>
              <w:t>– poziom wymagań rozszerzających</w:t>
            </w:r>
          </w:p>
        </w:tc>
        <w:tc>
          <w:tcPr>
            <w:tcW w:w="3402" w:type="dxa"/>
            <w:tcBorders>
              <w:top w:val="single" w:sz="4" w:space="0" w:color="000000"/>
              <w:left w:val="single" w:sz="4" w:space="0" w:color="000000"/>
              <w:bottom w:val="single" w:sz="4" w:space="0" w:color="000000"/>
            </w:tcBorders>
            <w:shd w:val="clear" w:color="auto" w:fill="auto"/>
          </w:tcPr>
          <w:p w14:paraId="27A2E142" w14:textId="77777777" w:rsidR="00227FB5" w:rsidRDefault="00227FB5" w:rsidP="004761C0">
            <w:pPr>
              <w:pStyle w:val="Akapitzlist"/>
              <w:numPr>
                <w:ilvl w:val="0"/>
                <w:numId w:val="220"/>
              </w:numPr>
              <w:spacing w:after="120" w:line="360" w:lineRule="auto"/>
              <w:rPr>
                <w:rFonts w:ascii="Arial" w:hAnsi="Arial" w:cs="Arial"/>
                <w:color w:val="000000"/>
                <w:sz w:val="18"/>
                <w:szCs w:val="18"/>
              </w:rPr>
            </w:pPr>
            <w:r>
              <w:rPr>
                <w:rFonts w:ascii="Arial" w:hAnsi="Arial" w:cs="Arial"/>
                <w:color w:val="000000"/>
                <w:sz w:val="18"/>
                <w:szCs w:val="18"/>
              </w:rPr>
              <w:t>potrafi korzystać z </w:t>
            </w:r>
            <w:r w:rsidRPr="00340F4C">
              <w:rPr>
                <w:rFonts w:ascii="Arial" w:hAnsi="Arial" w:cs="Arial"/>
                <w:color w:val="000000"/>
                <w:sz w:val="18"/>
                <w:szCs w:val="18"/>
              </w:rPr>
              <w:t>zaprezentowanych  na lekcji źródeł informacji</w:t>
            </w:r>
          </w:p>
          <w:p w14:paraId="2EA85C2C" w14:textId="77777777" w:rsidR="00227FB5" w:rsidRDefault="00227FB5" w:rsidP="004761C0">
            <w:pPr>
              <w:pStyle w:val="Akapitzlist"/>
              <w:numPr>
                <w:ilvl w:val="0"/>
                <w:numId w:val="220"/>
              </w:numPr>
              <w:spacing w:after="120" w:line="360" w:lineRule="auto"/>
              <w:rPr>
                <w:rFonts w:ascii="Arial" w:hAnsi="Arial" w:cs="Arial"/>
                <w:color w:val="000000"/>
                <w:sz w:val="18"/>
                <w:szCs w:val="18"/>
              </w:rPr>
            </w:pPr>
            <w:r w:rsidRPr="00340F4C">
              <w:rPr>
                <w:rFonts w:ascii="Arial" w:hAnsi="Arial" w:cs="Arial"/>
                <w:color w:val="000000"/>
                <w:sz w:val="18"/>
                <w:szCs w:val="18"/>
              </w:rPr>
              <w:t>poprawnie stosuje zdobyte wiadomości</w:t>
            </w:r>
          </w:p>
          <w:p w14:paraId="0BE4CA7F" w14:textId="77777777" w:rsidR="00227FB5" w:rsidRDefault="00227FB5" w:rsidP="004761C0">
            <w:pPr>
              <w:pStyle w:val="Akapitzlist"/>
              <w:numPr>
                <w:ilvl w:val="0"/>
                <w:numId w:val="220"/>
              </w:numPr>
              <w:spacing w:after="120" w:line="360" w:lineRule="auto"/>
              <w:rPr>
                <w:rFonts w:ascii="Arial" w:hAnsi="Arial" w:cs="Arial"/>
                <w:color w:val="000000"/>
                <w:sz w:val="18"/>
                <w:szCs w:val="18"/>
              </w:rPr>
            </w:pPr>
            <w:r w:rsidRPr="00340F4C">
              <w:rPr>
                <w:rFonts w:ascii="Arial" w:hAnsi="Arial" w:cs="Arial"/>
                <w:color w:val="000000"/>
                <w:sz w:val="18"/>
                <w:szCs w:val="18"/>
              </w:rPr>
              <w:t>samodzielnie wykonuje typowe zadania teoretyczne i praktyczne</w:t>
            </w:r>
          </w:p>
          <w:p w14:paraId="63391AB0" w14:textId="77777777" w:rsidR="00227FB5" w:rsidRDefault="00227FB5" w:rsidP="004761C0">
            <w:pPr>
              <w:pStyle w:val="Akapitzlist"/>
              <w:numPr>
                <w:ilvl w:val="0"/>
                <w:numId w:val="220"/>
              </w:numPr>
              <w:spacing w:after="120" w:line="360" w:lineRule="auto"/>
              <w:rPr>
                <w:rFonts w:ascii="Arial" w:hAnsi="Arial" w:cs="Arial"/>
                <w:color w:val="000000"/>
                <w:sz w:val="18"/>
                <w:szCs w:val="18"/>
              </w:rPr>
            </w:pPr>
            <w:r w:rsidRPr="00340F4C">
              <w:rPr>
                <w:rFonts w:ascii="Arial" w:hAnsi="Arial" w:cs="Arial"/>
                <w:color w:val="000000"/>
                <w:sz w:val="18"/>
                <w:szCs w:val="18"/>
              </w:rPr>
              <w:t>pod kierunkiem nauczyciela rozwiązuje zadania o większym stopniu trudności</w:t>
            </w:r>
          </w:p>
          <w:p w14:paraId="20C1C6C1" w14:textId="77777777" w:rsidR="00227FB5" w:rsidRPr="00340F4C" w:rsidRDefault="00227FB5" w:rsidP="004761C0">
            <w:pPr>
              <w:pStyle w:val="Akapitzlist"/>
              <w:numPr>
                <w:ilvl w:val="0"/>
                <w:numId w:val="220"/>
              </w:numPr>
              <w:spacing w:after="120" w:line="360" w:lineRule="auto"/>
              <w:rPr>
                <w:rFonts w:ascii="Arial" w:hAnsi="Arial" w:cs="Arial"/>
                <w:color w:val="000000"/>
                <w:sz w:val="18"/>
                <w:szCs w:val="18"/>
              </w:rPr>
            </w:pPr>
            <w:r w:rsidRPr="00340F4C">
              <w:rPr>
                <w:rFonts w:ascii="Arial" w:hAnsi="Arial" w:cs="Arial"/>
                <w:color w:val="000000"/>
                <w:sz w:val="18"/>
                <w:szCs w:val="18"/>
              </w:rPr>
              <w:t>zwykle przygotowany do lekcji, odrabia prace domow</w:t>
            </w:r>
            <w:r>
              <w:rPr>
                <w:rFonts w:ascii="Arial" w:hAnsi="Arial" w:cs="Arial"/>
                <w:color w:val="000000"/>
                <w:sz w:val="18"/>
                <w:szCs w:val="18"/>
              </w:rPr>
              <w:t>e</w:t>
            </w:r>
          </w:p>
        </w:tc>
        <w:tc>
          <w:tcPr>
            <w:tcW w:w="2859" w:type="dxa"/>
            <w:tcBorders>
              <w:top w:val="single" w:sz="4" w:space="0" w:color="000000"/>
              <w:left w:val="single" w:sz="4" w:space="0" w:color="000000"/>
              <w:bottom w:val="single" w:sz="4" w:space="0" w:color="000000"/>
              <w:right w:val="single" w:sz="4" w:space="0" w:color="000000"/>
            </w:tcBorders>
            <w:shd w:val="clear" w:color="auto" w:fill="auto"/>
          </w:tcPr>
          <w:p w14:paraId="44F29468" w14:textId="77777777" w:rsidR="00227FB5" w:rsidRPr="00340F4C" w:rsidRDefault="00227FB5" w:rsidP="004761C0">
            <w:pPr>
              <w:pStyle w:val="Akapitzlist"/>
              <w:numPr>
                <w:ilvl w:val="0"/>
                <w:numId w:val="219"/>
              </w:numPr>
              <w:spacing w:after="120" w:line="360" w:lineRule="auto"/>
              <w:rPr>
                <w:sz w:val="18"/>
                <w:szCs w:val="18"/>
              </w:rPr>
            </w:pPr>
            <w:r w:rsidRPr="00340F4C">
              <w:rPr>
                <w:rFonts w:ascii="Arial" w:hAnsi="Arial" w:cs="Arial"/>
                <w:color w:val="000000"/>
                <w:sz w:val="18"/>
                <w:szCs w:val="18"/>
              </w:rPr>
              <w:t>opanował materiał w stopniu zadowalającym</w:t>
            </w:r>
          </w:p>
        </w:tc>
      </w:tr>
      <w:tr w:rsidR="00227FB5" w14:paraId="3FEECB1A" w14:textId="77777777" w:rsidTr="004761C0">
        <w:tc>
          <w:tcPr>
            <w:tcW w:w="2728" w:type="dxa"/>
            <w:tcBorders>
              <w:top w:val="single" w:sz="4" w:space="0" w:color="000000"/>
              <w:left w:val="single" w:sz="4" w:space="0" w:color="000000"/>
              <w:bottom w:val="single" w:sz="4" w:space="0" w:color="000000"/>
            </w:tcBorders>
            <w:shd w:val="clear" w:color="auto" w:fill="auto"/>
          </w:tcPr>
          <w:p w14:paraId="547ED77B" w14:textId="77777777" w:rsidR="00227FB5" w:rsidRPr="00340F4C" w:rsidRDefault="00227FB5" w:rsidP="004761C0">
            <w:pPr>
              <w:pStyle w:val="Akapitzlist"/>
              <w:spacing w:after="120" w:line="360" w:lineRule="auto"/>
              <w:ind w:left="0"/>
              <w:rPr>
                <w:rFonts w:ascii="Arial" w:hAnsi="Arial" w:cs="Arial"/>
                <w:color w:val="000000"/>
                <w:sz w:val="18"/>
                <w:szCs w:val="18"/>
              </w:rPr>
            </w:pPr>
            <w:r w:rsidRPr="00340F4C">
              <w:rPr>
                <w:rFonts w:ascii="Arial" w:eastAsia="Times New Roman" w:hAnsi="Arial" w:cs="Arial"/>
                <w:b/>
                <w:color w:val="000000"/>
                <w:sz w:val="18"/>
                <w:szCs w:val="18"/>
              </w:rPr>
              <w:t xml:space="preserve">Dostateczna </w:t>
            </w:r>
            <w:r w:rsidRPr="00340F4C">
              <w:rPr>
                <w:rFonts w:ascii="Arial" w:eastAsia="Times New Roman" w:hAnsi="Arial" w:cs="Arial"/>
                <w:color w:val="000000"/>
                <w:sz w:val="18"/>
                <w:szCs w:val="18"/>
              </w:rPr>
              <w:t>– poziom wymagań podstawowych</w:t>
            </w:r>
          </w:p>
        </w:tc>
        <w:tc>
          <w:tcPr>
            <w:tcW w:w="3402" w:type="dxa"/>
            <w:tcBorders>
              <w:top w:val="single" w:sz="4" w:space="0" w:color="000000"/>
              <w:left w:val="single" w:sz="4" w:space="0" w:color="000000"/>
              <w:bottom w:val="single" w:sz="4" w:space="0" w:color="000000"/>
            </w:tcBorders>
            <w:shd w:val="clear" w:color="auto" w:fill="auto"/>
          </w:tcPr>
          <w:p w14:paraId="211D7A01" w14:textId="77777777" w:rsidR="00227FB5" w:rsidRDefault="00227FB5" w:rsidP="004761C0">
            <w:pPr>
              <w:pStyle w:val="Akapitzlist"/>
              <w:numPr>
                <w:ilvl w:val="0"/>
                <w:numId w:val="219"/>
              </w:numPr>
              <w:spacing w:after="120" w:line="360" w:lineRule="auto"/>
              <w:rPr>
                <w:rFonts w:ascii="Arial" w:hAnsi="Arial" w:cs="Arial"/>
                <w:color w:val="000000"/>
                <w:sz w:val="18"/>
                <w:szCs w:val="18"/>
              </w:rPr>
            </w:pPr>
            <w:r w:rsidRPr="00340F4C">
              <w:rPr>
                <w:rFonts w:ascii="Arial" w:hAnsi="Arial" w:cs="Arial"/>
                <w:color w:val="000000"/>
                <w:sz w:val="18"/>
                <w:szCs w:val="18"/>
              </w:rPr>
              <w:t>wykonuje typowe zadania wg schematów</w:t>
            </w:r>
          </w:p>
          <w:p w14:paraId="02DE368F" w14:textId="77777777" w:rsidR="00227FB5" w:rsidRDefault="00227FB5" w:rsidP="004761C0">
            <w:pPr>
              <w:pStyle w:val="Akapitzlist"/>
              <w:numPr>
                <w:ilvl w:val="0"/>
                <w:numId w:val="219"/>
              </w:numPr>
              <w:spacing w:after="120" w:line="360" w:lineRule="auto"/>
              <w:rPr>
                <w:rFonts w:ascii="Arial" w:hAnsi="Arial" w:cs="Arial"/>
                <w:color w:val="000000"/>
                <w:sz w:val="18"/>
                <w:szCs w:val="18"/>
              </w:rPr>
            </w:pPr>
            <w:r w:rsidRPr="00340F4C">
              <w:rPr>
                <w:rFonts w:ascii="Arial" w:hAnsi="Arial" w:cs="Arial"/>
                <w:color w:val="000000"/>
                <w:sz w:val="18"/>
                <w:szCs w:val="18"/>
              </w:rPr>
              <w:t>pracuje chętnie na miarę swoich możliwości</w:t>
            </w:r>
          </w:p>
          <w:p w14:paraId="21DFB649" w14:textId="77777777" w:rsidR="00227FB5" w:rsidRDefault="00227FB5" w:rsidP="004761C0">
            <w:pPr>
              <w:pStyle w:val="Akapitzlist"/>
              <w:numPr>
                <w:ilvl w:val="0"/>
                <w:numId w:val="219"/>
              </w:numPr>
              <w:spacing w:after="120" w:line="360" w:lineRule="auto"/>
              <w:rPr>
                <w:rFonts w:ascii="Arial" w:hAnsi="Arial" w:cs="Arial"/>
                <w:color w:val="000000"/>
                <w:sz w:val="18"/>
                <w:szCs w:val="18"/>
              </w:rPr>
            </w:pPr>
            <w:r w:rsidRPr="00340F4C">
              <w:rPr>
                <w:rFonts w:ascii="Arial" w:hAnsi="Arial" w:cs="Arial"/>
                <w:color w:val="000000"/>
                <w:sz w:val="18"/>
                <w:szCs w:val="18"/>
              </w:rPr>
              <w:lastRenderedPageBreak/>
              <w:t>wymaga ukierunkowania pracy przez nauczyciela</w:t>
            </w:r>
          </w:p>
          <w:p w14:paraId="1E60DA0D" w14:textId="77777777" w:rsidR="00227FB5" w:rsidRDefault="00227FB5" w:rsidP="004761C0">
            <w:pPr>
              <w:pStyle w:val="Akapitzlist"/>
              <w:numPr>
                <w:ilvl w:val="0"/>
                <w:numId w:val="219"/>
              </w:numPr>
              <w:spacing w:after="120" w:line="360" w:lineRule="auto"/>
              <w:rPr>
                <w:rFonts w:ascii="Arial" w:hAnsi="Arial" w:cs="Arial"/>
                <w:color w:val="000000"/>
                <w:sz w:val="18"/>
                <w:szCs w:val="18"/>
              </w:rPr>
            </w:pPr>
            <w:r w:rsidRPr="00340F4C">
              <w:rPr>
                <w:rFonts w:ascii="Arial" w:hAnsi="Arial" w:cs="Arial"/>
                <w:color w:val="000000"/>
                <w:sz w:val="18"/>
                <w:szCs w:val="18"/>
              </w:rPr>
              <w:t>wymaga wielu przypomnień, powtórzeń, wsparcia ze strony nauczyciela</w:t>
            </w:r>
          </w:p>
          <w:p w14:paraId="0499F2CD" w14:textId="77777777" w:rsidR="00227FB5" w:rsidRPr="00340F4C" w:rsidRDefault="00227FB5" w:rsidP="004761C0">
            <w:pPr>
              <w:pStyle w:val="Akapitzlist"/>
              <w:numPr>
                <w:ilvl w:val="0"/>
                <w:numId w:val="219"/>
              </w:numPr>
              <w:spacing w:after="120" w:line="360" w:lineRule="auto"/>
              <w:rPr>
                <w:rFonts w:ascii="Arial" w:hAnsi="Arial" w:cs="Arial"/>
                <w:color w:val="000000"/>
                <w:sz w:val="18"/>
                <w:szCs w:val="18"/>
              </w:rPr>
            </w:pPr>
            <w:r w:rsidRPr="00340F4C">
              <w:rPr>
                <w:rFonts w:ascii="Arial" w:eastAsia="Times New Roman" w:hAnsi="Arial" w:cs="Arial"/>
                <w:color w:val="000000"/>
                <w:sz w:val="18"/>
                <w:szCs w:val="18"/>
              </w:rPr>
              <w:t>zazwyczaj przygotowany do lekcji</w:t>
            </w:r>
          </w:p>
        </w:tc>
        <w:tc>
          <w:tcPr>
            <w:tcW w:w="2859" w:type="dxa"/>
            <w:tcBorders>
              <w:top w:val="single" w:sz="4" w:space="0" w:color="000000"/>
              <w:left w:val="single" w:sz="4" w:space="0" w:color="000000"/>
              <w:bottom w:val="single" w:sz="4" w:space="0" w:color="000000"/>
              <w:right w:val="single" w:sz="4" w:space="0" w:color="000000"/>
            </w:tcBorders>
            <w:shd w:val="clear" w:color="auto" w:fill="auto"/>
          </w:tcPr>
          <w:p w14:paraId="2104604A" w14:textId="77777777" w:rsidR="00227FB5" w:rsidRPr="00340F4C" w:rsidRDefault="00227FB5" w:rsidP="004761C0">
            <w:pPr>
              <w:pStyle w:val="Akapitzlist"/>
              <w:numPr>
                <w:ilvl w:val="0"/>
                <w:numId w:val="219"/>
              </w:numPr>
              <w:spacing w:after="120" w:line="360" w:lineRule="auto"/>
              <w:rPr>
                <w:sz w:val="18"/>
                <w:szCs w:val="18"/>
              </w:rPr>
            </w:pPr>
            <w:r w:rsidRPr="00340F4C">
              <w:rPr>
                <w:rFonts w:ascii="Arial" w:hAnsi="Arial" w:cs="Arial"/>
                <w:color w:val="000000"/>
                <w:sz w:val="18"/>
                <w:szCs w:val="18"/>
              </w:rPr>
              <w:lastRenderedPageBreak/>
              <w:t xml:space="preserve">opanował podstawową wiedzę pozwalającą na zrozumienie najważniejszych zagadnień </w:t>
            </w:r>
            <w:r w:rsidRPr="00340F4C">
              <w:rPr>
                <w:rFonts w:ascii="Arial" w:hAnsi="Arial" w:cs="Arial"/>
                <w:color w:val="000000"/>
                <w:sz w:val="18"/>
                <w:szCs w:val="18"/>
              </w:rPr>
              <w:lastRenderedPageBreak/>
              <w:t>na poziomie nie przekraczającym wymagań zawartych w podstawach programowych.</w:t>
            </w:r>
          </w:p>
        </w:tc>
      </w:tr>
      <w:tr w:rsidR="00227FB5" w14:paraId="76836E54" w14:textId="77777777" w:rsidTr="004761C0">
        <w:tc>
          <w:tcPr>
            <w:tcW w:w="2728" w:type="dxa"/>
            <w:tcBorders>
              <w:top w:val="single" w:sz="4" w:space="0" w:color="000000"/>
              <w:left w:val="single" w:sz="4" w:space="0" w:color="000000"/>
              <w:bottom w:val="single" w:sz="4" w:space="0" w:color="000000"/>
            </w:tcBorders>
            <w:shd w:val="clear" w:color="auto" w:fill="auto"/>
          </w:tcPr>
          <w:p w14:paraId="46F28494" w14:textId="77777777" w:rsidR="00227FB5" w:rsidRPr="00340F4C" w:rsidRDefault="00227FB5" w:rsidP="004761C0">
            <w:pPr>
              <w:pStyle w:val="Akapitzlist"/>
              <w:spacing w:after="120" w:line="360" w:lineRule="auto"/>
              <w:ind w:left="0"/>
              <w:rPr>
                <w:rFonts w:ascii="Arial" w:hAnsi="Arial" w:cs="Arial"/>
                <w:color w:val="000000"/>
                <w:sz w:val="18"/>
                <w:szCs w:val="18"/>
              </w:rPr>
            </w:pPr>
            <w:r w:rsidRPr="00340F4C">
              <w:rPr>
                <w:rFonts w:ascii="Arial" w:eastAsia="Times New Roman" w:hAnsi="Arial" w:cs="Arial"/>
                <w:b/>
                <w:color w:val="000000"/>
                <w:sz w:val="18"/>
                <w:szCs w:val="18"/>
              </w:rPr>
              <w:lastRenderedPageBreak/>
              <w:t xml:space="preserve">Dopuszczająca – </w:t>
            </w:r>
            <w:r w:rsidRPr="00340F4C">
              <w:rPr>
                <w:rFonts w:ascii="Arial" w:eastAsia="Times New Roman" w:hAnsi="Arial" w:cs="Arial"/>
                <w:color w:val="000000"/>
                <w:sz w:val="18"/>
                <w:szCs w:val="18"/>
              </w:rPr>
              <w:t>poziom wymagań koniecznych</w:t>
            </w:r>
          </w:p>
        </w:tc>
        <w:tc>
          <w:tcPr>
            <w:tcW w:w="3402" w:type="dxa"/>
            <w:tcBorders>
              <w:top w:val="single" w:sz="4" w:space="0" w:color="000000"/>
              <w:left w:val="single" w:sz="4" w:space="0" w:color="000000"/>
              <w:bottom w:val="single" w:sz="4" w:space="0" w:color="000000"/>
            </w:tcBorders>
            <w:shd w:val="clear" w:color="auto" w:fill="auto"/>
          </w:tcPr>
          <w:p w14:paraId="60D4FD54" w14:textId="77777777" w:rsidR="00227FB5" w:rsidRDefault="00227FB5" w:rsidP="004761C0">
            <w:pPr>
              <w:pStyle w:val="Akapitzlist"/>
              <w:numPr>
                <w:ilvl w:val="0"/>
                <w:numId w:val="221"/>
              </w:numPr>
              <w:spacing w:after="120" w:line="360" w:lineRule="auto"/>
              <w:rPr>
                <w:rFonts w:ascii="Arial" w:hAnsi="Arial" w:cs="Arial"/>
                <w:color w:val="000000"/>
                <w:sz w:val="18"/>
                <w:szCs w:val="18"/>
              </w:rPr>
            </w:pPr>
            <w:r w:rsidRPr="00340F4C">
              <w:rPr>
                <w:rFonts w:ascii="Arial" w:hAnsi="Arial" w:cs="Arial"/>
                <w:color w:val="000000"/>
                <w:sz w:val="18"/>
                <w:szCs w:val="18"/>
              </w:rPr>
              <w:t xml:space="preserve">rozwiązuje zadania </w:t>
            </w:r>
            <w:r w:rsidRPr="00340F4C">
              <w:rPr>
                <w:rFonts w:ascii="Arial" w:hAnsi="Arial" w:cs="Arial"/>
                <w:color w:val="000000"/>
                <w:sz w:val="18"/>
                <w:szCs w:val="18"/>
              </w:rPr>
              <w:br/>
              <w:t>o niewielkim stopniu trudności</w:t>
            </w:r>
          </w:p>
          <w:p w14:paraId="66075801" w14:textId="77777777" w:rsidR="00227FB5" w:rsidRDefault="00227FB5" w:rsidP="004761C0">
            <w:pPr>
              <w:pStyle w:val="Akapitzlist"/>
              <w:numPr>
                <w:ilvl w:val="0"/>
                <w:numId w:val="221"/>
              </w:numPr>
              <w:spacing w:after="120" w:line="360" w:lineRule="auto"/>
              <w:rPr>
                <w:rFonts w:ascii="Arial" w:hAnsi="Arial" w:cs="Arial"/>
                <w:color w:val="000000"/>
                <w:sz w:val="18"/>
                <w:szCs w:val="18"/>
              </w:rPr>
            </w:pPr>
            <w:r w:rsidRPr="00036555">
              <w:rPr>
                <w:rFonts w:ascii="Arial" w:hAnsi="Arial" w:cs="Arial"/>
                <w:color w:val="000000"/>
                <w:sz w:val="18"/>
                <w:szCs w:val="18"/>
              </w:rPr>
              <w:t>wymaga ciągłego nadzoru przy pracy</w:t>
            </w:r>
          </w:p>
          <w:p w14:paraId="42C80C0F" w14:textId="77777777" w:rsidR="00227FB5" w:rsidRPr="00036555" w:rsidRDefault="00227FB5" w:rsidP="004761C0">
            <w:pPr>
              <w:pStyle w:val="Akapitzlist"/>
              <w:numPr>
                <w:ilvl w:val="0"/>
                <w:numId w:val="221"/>
              </w:numPr>
              <w:spacing w:after="120" w:line="360" w:lineRule="auto"/>
              <w:rPr>
                <w:rFonts w:ascii="Arial" w:hAnsi="Arial" w:cs="Arial"/>
                <w:color w:val="000000"/>
                <w:sz w:val="18"/>
                <w:szCs w:val="18"/>
              </w:rPr>
            </w:pPr>
            <w:r w:rsidRPr="00036555">
              <w:rPr>
                <w:rFonts w:ascii="Arial" w:hAnsi="Arial" w:cs="Arial"/>
                <w:color w:val="000000"/>
                <w:sz w:val="18"/>
                <w:szCs w:val="18"/>
              </w:rPr>
              <w:t>pracuje tylko przy wsparciu nauczyciela i pod jego kierunkiem</w:t>
            </w:r>
          </w:p>
          <w:p w14:paraId="0F83724B" w14:textId="77777777" w:rsidR="00227FB5" w:rsidRDefault="00227FB5" w:rsidP="004761C0">
            <w:pPr>
              <w:pStyle w:val="Akapitzlist"/>
              <w:numPr>
                <w:ilvl w:val="0"/>
                <w:numId w:val="221"/>
              </w:numPr>
              <w:spacing w:after="120" w:line="360" w:lineRule="auto"/>
              <w:rPr>
                <w:rFonts w:ascii="Arial" w:hAnsi="Arial" w:cs="Arial"/>
                <w:color w:val="000000"/>
                <w:sz w:val="18"/>
                <w:szCs w:val="18"/>
              </w:rPr>
            </w:pPr>
            <w:r w:rsidRPr="00340F4C">
              <w:rPr>
                <w:rFonts w:ascii="Arial" w:hAnsi="Arial" w:cs="Arial"/>
                <w:color w:val="000000"/>
                <w:sz w:val="18"/>
                <w:szCs w:val="18"/>
              </w:rPr>
              <w:t>prowadzi zeszyt przedmiotowy</w:t>
            </w:r>
          </w:p>
          <w:p w14:paraId="40C46EBA" w14:textId="77777777" w:rsidR="00227FB5" w:rsidRDefault="00227FB5" w:rsidP="004761C0">
            <w:pPr>
              <w:pStyle w:val="Akapitzlist"/>
              <w:numPr>
                <w:ilvl w:val="0"/>
                <w:numId w:val="221"/>
              </w:numPr>
              <w:spacing w:after="120" w:line="360" w:lineRule="auto"/>
              <w:rPr>
                <w:rFonts w:ascii="Arial" w:hAnsi="Arial" w:cs="Arial"/>
                <w:color w:val="000000"/>
                <w:sz w:val="18"/>
                <w:szCs w:val="18"/>
              </w:rPr>
            </w:pPr>
            <w:r w:rsidRPr="00036555">
              <w:rPr>
                <w:rFonts w:ascii="Arial" w:hAnsi="Arial" w:cs="Arial"/>
                <w:color w:val="000000"/>
                <w:sz w:val="18"/>
                <w:szCs w:val="18"/>
              </w:rPr>
              <w:t>rozumie czytany tekst</w:t>
            </w:r>
          </w:p>
          <w:p w14:paraId="4AD8BA59" w14:textId="77777777" w:rsidR="00227FB5" w:rsidRDefault="00227FB5" w:rsidP="004761C0">
            <w:pPr>
              <w:pStyle w:val="Akapitzlist"/>
              <w:numPr>
                <w:ilvl w:val="0"/>
                <w:numId w:val="221"/>
              </w:numPr>
              <w:spacing w:after="120" w:line="360" w:lineRule="auto"/>
              <w:rPr>
                <w:rFonts w:ascii="Arial" w:hAnsi="Arial" w:cs="Arial"/>
                <w:color w:val="000000"/>
                <w:sz w:val="18"/>
                <w:szCs w:val="18"/>
              </w:rPr>
            </w:pPr>
            <w:r w:rsidRPr="00036555">
              <w:rPr>
                <w:rFonts w:ascii="Arial" w:hAnsi="Arial" w:cs="Arial"/>
                <w:color w:val="000000"/>
                <w:sz w:val="18"/>
                <w:szCs w:val="18"/>
              </w:rPr>
              <w:t>nie jest aktywny na lekcji</w:t>
            </w:r>
          </w:p>
          <w:p w14:paraId="7771CDEF" w14:textId="77777777" w:rsidR="00227FB5" w:rsidRPr="00036555" w:rsidRDefault="00227FB5" w:rsidP="004761C0">
            <w:pPr>
              <w:pStyle w:val="Akapitzlist"/>
              <w:numPr>
                <w:ilvl w:val="0"/>
                <w:numId w:val="221"/>
              </w:numPr>
              <w:spacing w:after="120" w:line="360" w:lineRule="auto"/>
              <w:rPr>
                <w:rFonts w:ascii="Arial" w:hAnsi="Arial" w:cs="Arial"/>
                <w:color w:val="000000"/>
                <w:sz w:val="18"/>
                <w:szCs w:val="18"/>
              </w:rPr>
            </w:pPr>
            <w:r w:rsidRPr="00036555">
              <w:rPr>
                <w:rFonts w:ascii="Arial" w:hAnsi="Arial" w:cs="Arial"/>
                <w:color w:val="000000"/>
                <w:sz w:val="18"/>
                <w:szCs w:val="18"/>
              </w:rPr>
              <w:t>często nie jest przygotowany do lekcji</w:t>
            </w:r>
          </w:p>
        </w:tc>
        <w:tc>
          <w:tcPr>
            <w:tcW w:w="2859" w:type="dxa"/>
            <w:tcBorders>
              <w:top w:val="single" w:sz="4" w:space="0" w:color="000000"/>
              <w:left w:val="single" w:sz="4" w:space="0" w:color="000000"/>
              <w:bottom w:val="single" w:sz="4" w:space="0" w:color="000000"/>
              <w:right w:val="single" w:sz="4" w:space="0" w:color="000000"/>
            </w:tcBorders>
            <w:shd w:val="clear" w:color="auto" w:fill="auto"/>
          </w:tcPr>
          <w:p w14:paraId="63F62F5A" w14:textId="77777777" w:rsidR="00227FB5" w:rsidRPr="00340F4C" w:rsidRDefault="00227FB5" w:rsidP="004761C0">
            <w:pPr>
              <w:pStyle w:val="Akapitzlist"/>
              <w:numPr>
                <w:ilvl w:val="0"/>
                <w:numId w:val="222"/>
              </w:numPr>
              <w:spacing w:after="120" w:line="360" w:lineRule="auto"/>
              <w:rPr>
                <w:sz w:val="18"/>
                <w:szCs w:val="18"/>
              </w:rPr>
            </w:pPr>
            <w:r w:rsidRPr="00340F4C">
              <w:rPr>
                <w:rFonts w:ascii="Arial" w:hAnsi="Arial" w:cs="Arial"/>
                <w:color w:val="000000"/>
                <w:sz w:val="18"/>
                <w:szCs w:val="18"/>
              </w:rPr>
              <w:t>ma braki w opanowaniu podstaw programowych, ale nie przekreślają one możliwości uzyskania przez ucznia podstawow</w:t>
            </w:r>
            <w:r>
              <w:rPr>
                <w:rFonts w:ascii="Arial" w:hAnsi="Arial" w:cs="Arial"/>
                <w:color w:val="000000"/>
                <w:sz w:val="18"/>
                <w:szCs w:val="18"/>
              </w:rPr>
              <w:t>ej wiedzy z danego przedmiotu w </w:t>
            </w:r>
            <w:r w:rsidRPr="00340F4C">
              <w:rPr>
                <w:rFonts w:ascii="Arial" w:hAnsi="Arial" w:cs="Arial"/>
                <w:color w:val="000000"/>
                <w:sz w:val="18"/>
                <w:szCs w:val="18"/>
              </w:rPr>
              <w:t>ciągu dalszej nauki</w:t>
            </w:r>
          </w:p>
        </w:tc>
      </w:tr>
      <w:tr w:rsidR="00227FB5" w14:paraId="50A7ACD8" w14:textId="77777777" w:rsidTr="004761C0">
        <w:tc>
          <w:tcPr>
            <w:tcW w:w="2728" w:type="dxa"/>
            <w:tcBorders>
              <w:top w:val="single" w:sz="4" w:space="0" w:color="000000"/>
              <w:left w:val="single" w:sz="4" w:space="0" w:color="000000"/>
              <w:bottom w:val="single" w:sz="4" w:space="0" w:color="000000"/>
            </w:tcBorders>
            <w:shd w:val="clear" w:color="auto" w:fill="auto"/>
          </w:tcPr>
          <w:p w14:paraId="2B2C762B" w14:textId="77777777" w:rsidR="00227FB5" w:rsidRPr="00036555" w:rsidRDefault="00227FB5" w:rsidP="004761C0">
            <w:pPr>
              <w:pStyle w:val="Akapitzlist"/>
              <w:spacing w:after="120" w:line="360" w:lineRule="auto"/>
              <w:ind w:left="0"/>
              <w:rPr>
                <w:rFonts w:ascii="Arial" w:hAnsi="Arial" w:cs="Arial"/>
                <w:b/>
                <w:color w:val="000000"/>
                <w:sz w:val="18"/>
                <w:szCs w:val="18"/>
              </w:rPr>
            </w:pPr>
            <w:r w:rsidRPr="00036555">
              <w:rPr>
                <w:rFonts w:ascii="Arial" w:hAnsi="Arial" w:cs="Arial"/>
                <w:b/>
                <w:color w:val="000000"/>
                <w:sz w:val="18"/>
                <w:szCs w:val="18"/>
              </w:rPr>
              <w:t>Niedostateczna</w:t>
            </w:r>
          </w:p>
        </w:tc>
        <w:tc>
          <w:tcPr>
            <w:tcW w:w="3402" w:type="dxa"/>
            <w:tcBorders>
              <w:top w:val="single" w:sz="4" w:space="0" w:color="000000"/>
              <w:left w:val="single" w:sz="4" w:space="0" w:color="000000"/>
              <w:bottom w:val="single" w:sz="4" w:space="0" w:color="000000"/>
            </w:tcBorders>
            <w:shd w:val="clear" w:color="auto" w:fill="auto"/>
          </w:tcPr>
          <w:p w14:paraId="63BE0797" w14:textId="77777777" w:rsidR="00227FB5" w:rsidRDefault="00227FB5" w:rsidP="004761C0">
            <w:pPr>
              <w:pStyle w:val="Akapitzlist"/>
              <w:numPr>
                <w:ilvl w:val="0"/>
                <w:numId w:val="222"/>
              </w:numPr>
              <w:spacing w:after="120" w:line="360" w:lineRule="auto"/>
              <w:rPr>
                <w:rFonts w:ascii="Arial" w:hAnsi="Arial" w:cs="Arial"/>
                <w:color w:val="000000"/>
                <w:sz w:val="18"/>
                <w:szCs w:val="18"/>
              </w:rPr>
            </w:pPr>
            <w:r w:rsidRPr="00340F4C">
              <w:rPr>
                <w:rFonts w:ascii="Arial" w:hAnsi="Arial" w:cs="Arial"/>
                <w:color w:val="000000"/>
                <w:sz w:val="18"/>
                <w:szCs w:val="18"/>
              </w:rPr>
              <w:t>nie jest w stanie nawet przy pomocy nauczyciela wykonać zadań o elementarnym stopniu trudności</w:t>
            </w:r>
          </w:p>
          <w:p w14:paraId="0C361FFF" w14:textId="77777777" w:rsidR="00227FB5" w:rsidRDefault="00227FB5" w:rsidP="004761C0">
            <w:pPr>
              <w:pStyle w:val="Akapitzlist"/>
              <w:numPr>
                <w:ilvl w:val="0"/>
                <w:numId w:val="222"/>
              </w:numPr>
              <w:spacing w:after="120" w:line="360" w:lineRule="auto"/>
              <w:rPr>
                <w:rFonts w:ascii="Arial" w:hAnsi="Arial" w:cs="Arial"/>
                <w:color w:val="000000"/>
                <w:sz w:val="18"/>
                <w:szCs w:val="18"/>
              </w:rPr>
            </w:pPr>
            <w:r w:rsidRPr="00036555">
              <w:rPr>
                <w:rFonts w:ascii="Arial" w:hAnsi="Arial" w:cs="Arial"/>
                <w:color w:val="000000"/>
                <w:sz w:val="18"/>
                <w:szCs w:val="18"/>
              </w:rPr>
              <w:t>nie wykazuje zainteresowania nauką</w:t>
            </w:r>
          </w:p>
          <w:p w14:paraId="137641F2" w14:textId="77777777" w:rsidR="00227FB5" w:rsidRDefault="00227FB5" w:rsidP="004761C0">
            <w:pPr>
              <w:pStyle w:val="Akapitzlist"/>
              <w:numPr>
                <w:ilvl w:val="0"/>
                <w:numId w:val="222"/>
              </w:numPr>
              <w:spacing w:after="120" w:line="360" w:lineRule="auto"/>
              <w:rPr>
                <w:rFonts w:ascii="Arial" w:hAnsi="Arial" w:cs="Arial"/>
                <w:color w:val="000000"/>
                <w:sz w:val="18"/>
                <w:szCs w:val="18"/>
              </w:rPr>
            </w:pPr>
            <w:r w:rsidRPr="00036555">
              <w:rPr>
                <w:rFonts w:ascii="Arial" w:hAnsi="Arial" w:cs="Arial"/>
                <w:color w:val="000000"/>
                <w:sz w:val="18"/>
                <w:szCs w:val="18"/>
              </w:rPr>
              <w:t>nie wykonuje prac domowych</w:t>
            </w:r>
          </w:p>
          <w:p w14:paraId="3ACC9F41" w14:textId="77777777" w:rsidR="00227FB5" w:rsidRDefault="00227FB5" w:rsidP="004761C0">
            <w:pPr>
              <w:pStyle w:val="Akapitzlist"/>
              <w:numPr>
                <w:ilvl w:val="0"/>
                <w:numId w:val="222"/>
              </w:numPr>
              <w:spacing w:after="120" w:line="360" w:lineRule="auto"/>
              <w:rPr>
                <w:rFonts w:ascii="Arial" w:hAnsi="Arial" w:cs="Arial"/>
                <w:color w:val="000000"/>
                <w:sz w:val="18"/>
                <w:szCs w:val="18"/>
              </w:rPr>
            </w:pPr>
            <w:r w:rsidRPr="00036555">
              <w:rPr>
                <w:rFonts w:ascii="Arial" w:hAnsi="Arial" w:cs="Arial"/>
                <w:color w:val="000000"/>
                <w:sz w:val="18"/>
                <w:szCs w:val="18"/>
              </w:rPr>
              <w:t xml:space="preserve">zwykle jest  nieprzygotowany do lekcji (brak zeszytu, podręcznika, przyborów itp.) </w:t>
            </w:r>
          </w:p>
          <w:p w14:paraId="57065F3F" w14:textId="77777777" w:rsidR="00227FB5" w:rsidRDefault="00227FB5" w:rsidP="004761C0">
            <w:pPr>
              <w:pStyle w:val="Akapitzlist"/>
              <w:numPr>
                <w:ilvl w:val="0"/>
                <w:numId w:val="222"/>
              </w:numPr>
              <w:spacing w:after="120" w:line="360" w:lineRule="auto"/>
              <w:rPr>
                <w:rFonts w:ascii="Arial" w:hAnsi="Arial" w:cs="Arial"/>
                <w:color w:val="000000"/>
                <w:sz w:val="18"/>
                <w:szCs w:val="18"/>
              </w:rPr>
            </w:pPr>
            <w:r w:rsidRPr="00036555">
              <w:rPr>
                <w:rFonts w:ascii="Arial" w:hAnsi="Arial" w:cs="Arial"/>
                <w:color w:val="000000"/>
                <w:sz w:val="18"/>
                <w:szCs w:val="18"/>
              </w:rPr>
              <w:t>nie potrafi korzystać z pomocy wskazanych przez n</w:t>
            </w:r>
            <w:r>
              <w:rPr>
                <w:rFonts w:ascii="Arial" w:hAnsi="Arial" w:cs="Arial"/>
                <w:color w:val="000000"/>
                <w:sz w:val="18"/>
                <w:szCs w:val="18"/>
              </w:rPr>
              <w:t>auczyciela</w:t>
            </w:r>
          </w:p>
          <w:p w14:paraId="2A80DD8A" w14:textId="77777777" w:rsidR="00227FB5" w:rsidRPr="00036555" w:rsidRDefault="00227FB5" w:rsidP="004761C0">
            <w:pPr>
              <w:pStyle w:val="Akapitzlist"/>
              <w:numPr>
                <w:ilvl w:val="0"/>
                <w:numId w:val="222"/>
              </w:numPr>
              <w:spacing w:after="120" w:line="360" w:lineRule="auto"/>
              <w:rPr>
                <w:rFonts w:ascii="Arial" w:hAnsi="Arial" w:cs="Arial"/>
                <w:color w:val="000000"/>
                <w:sz w:val="18"/>
                <w:szCs w:val="18"/>
              </w:rPr>
            </w:pPr>
            <w:r w:rsidRPr="00036555">
              <w:rPr>
                <w:rFonts w:ascii="Arial" w:hAnsi="Arial" w:cs="Arial"/>
                <w:color w:val="000000"/>
                <w:sz w:val="18"/>
                <w:szCs w:val="18"/>
              </w:rPr>
              <w:t>odmawia współpracy.</w:t>
            </w:r>
          </w:p>
        </w:tc>
        <w:tc>
          <w:tcPr>
            <w:tcW w:w="2859" w:type="dxa"/>
            <w:tcBorders>
              <w:top w:val="single" w:sz="4" w:space="0" w:color="000000"/>
              <w:left w:val="single" w:sz="4" w:space="0" w:color="000000"/>
              <w:bottom w:val="single" w:sz="4" w:space="0" w:color="000000"/>
              <w:right w:val="single" w:sz="4" w:space="0" w:color="000000"/>
            </w:tcBorders>
            <w:shd w:val="clear" w:color="auto" w:fill="auto"/>
          </w:tcPr>
          <w:p w14:paraId="2CBFAEF5" w14:textId="77777777" w:rsidR="00227FB5" w:rsidRPr="00340F4C" w:rsidRDefault="00227FB5" w:rsidP="004761C0">
            <w:pPr>
              <w:pStyle w:val="Akapitzlist"/>
              <w:numPr>
                <w:ilvl w:val="0"/>
                <w:numId w:val="222"/>
              </w:numPr>
              <w:spacing w:after="120" w:line="360" w:lineRule="auto"/>
              <w:rPr>
                <w:sz w:val="18"/>
                <w:szCs w:val="18"/>
              </w:rPr>
            </w:pPr>
            <w:r w:rsidRPr="00340F4C">
              <w:rPr>
                <w:rFonts w:ascii="Arial" w:hAnsi="Arial" w:cs="Arial"/>
                <w:color w:val="000000"/>
                <w:sz w:val="18"/>
                <w:szCs w:val="18"/>
              </w:rPr>
              <w:t>nie opanował niezbędnego minimum podstawowych wiadomości i umiejętności, braki uniemożliw</w:t>
            </w:r>
            <w:r>
              <w:rPr>
                <w:rFonts w:ascii="Arial" w:hAnsi="Arial" w:cs="Arial"/>
                <w:color w:val="000000"/>
                <w:sz w:val="18"/>
                <w:szCs w:val="18"/>
              </w:rPr>
              <w:t>iają dalsze zdobywanie wiedzy z </w:t>
            </w:r>
            <w:r w:rsidRPr="00340F4C">
              <w:rPr>
                <w:rFonts w:ascii="Arial" w:hAnsi="Arial" w:cs="Arial"/>
                <w:color w:val="000000"/>
                <w:sz w:val="18"/>
                <w:szCs w:val="18"/>
              </w:rPr>
              <w:t>danego przedmiotu</w:t>
            </w:r>
          </w:p>
        </w:tc>
      </w:tr>
    </w:tbl>
    <w:p w14:paraId="4B9EAB04" w14:textId="77777777" w:rsidR="00227FB5" w:rsidRPr="00036555" w:rsidRDefault="00227FB5" w:rsidP="00227FB5">
      <w:pPr>
        <w:pStyle w:val="Akapitzlist"/>
        <w:spacing w:after="120" w:line="360" w:lineRule="auto"/>
        <w:ind w:left="360"/>
        <w:jc w:val="both"/>
        <w:rPr>
          <w:rFonts w:ascii="Arial" w:eastAsia="Times New Roman" w:hAnsi="Arial" w:cs="Arial"/>
          <w:color w:val="333333"/>
          <w:sz w:val="20"/>
          <w:szCs w:val="20"/>
        </w:rPr>
      </w:pPr>
    </w:p>
    <w:p w14:paraId="21139C69" w14:textId="77777777" w:rsidR="00227FB5" w:rsidRDefault="00227FB5" w:rsidP="00227FB5">
      <w:pPr>
        <w:pStyle w:val="Akapitzlist"/>
        <w:numPr>
          <w:ilvl w:val="0"/>
          <w:numId w:val="199"/>
        </w:numPr>
        <w:spacing w:after="120" w:line="360" w:lineRule="auto"/>
        <w:jc w:val="both"/>
        <w:rPr>
          <w:rFonts w:ascii="Arial" w:eastAsia="Times New Roman" w:hAnsi="Arial" w:cs="Arial"/>
          <w:color w:val="333333"/>
          <w:sz w:val="20"/>
          <w:szCs w:val="20"/>
        </w:rPr>
      </w:pPr>
      <w:r>
        <w:rPr>
          <w:rFonts w:ascii="Arial" w:hAnsi="Arial" w:cs="Arial"/>
          <w:sz w:val="20"/>
          <w:szCs w:val="20"/>
        </w:rPr>
        <w:t>Dla uczniów z upośledzeniem w stopniu umiarkowanym:</w:t>
      </w:r>
    </w:p>
    <w:p w14:paraId="08642776" w14:textId="77777777" w:rsidR="00227FB5" w:rsidRDefault="00227FB5" w:rsidP="00227FB5">
      <w:pPr>
        <w:pStyle w:val="Akapitzlist"/>
        <w:numPr>
          <w:ilvl w:val="0"/>
          <w:numId w:val="223"/>
        </w:numPr>
        <w:spacing w:after="120" w:line="360" w:lineRule="auto"/>
        <w:jc w:val="both"/>
        <w:rPr>
          <w:rFonts w:ascii="Arial" w:hAnsi="Arial" w:cs="Arial"/>
          <w:sz w:val="20"/>
          <w:szCs w:val="20"/>
        </w:rPr>
      </w:pPr>
      <w:r>
        <w:rPr>
          <w:rFonts w:ascii="Arial" w:hAnsi="Arial" w:cs="Arial"/>
          <w:sz w:val="20"/>
          <w:szCs w:val="20"/>
        </w:rPr>
        <w:t>Osoby z upośledzeniem umiarkowanym osiągają w wieku 15 lat poziom rozwoju umysłowego dziecka 7-8 letniego.</w:t>
      </w:r>
    </w:p>
    <w:p w14:paraId="054AA001" w14:textId="77777777" w:rsidR="00227FB5" w:rsidRDefault="00227FB5" w:rsidP="00227FB5">
      <w:pPr>
        <w:pStyle w:val="Akapitzlist"/>
        <w:numPr>
          <w:ilvl w:val="0"/>
          <w:numId w:val="223"/>
        </w:numPr>
        <w:spacing w:after="120" w:line="360" w:lineRule="auto"/>
        <w:jc w:val="both"/>
        <w:rPr>
          <w:rFonts w:ascii="Arial" w:hAnsi="Arial" w:cs="Arial"/>
          <w:sz w:val="20"/>
          <w:szCs w:val="20"/>
        </w:rPr>
      </w:pPr>
      <w:r w:rsidRPr="00910DF3">
        <w:rPr>
          <w:rFonts w:ascii="Arial" w:hAnsi="Arial" w:cs="Arial"/>
          <w:sz w:val="20"/>
          <w:szCs w:val="20"/>
        </w:rPr>
        <w:lastRenderedPageBreak/>
        <w:t>Celem wychowania i nauczania powinno być zatem wyposażenie ucznia w takie umiejętności, sprawności i nawyki, aby:</w:t>
      </w:r>
    </w:p>
    <w:p w14:paraId="1AE8FA71" w14:textId="77777777" w:rsidR="00227FB5" w:rsidRDefault="00227FB5" w:rsidP="00227FB5">
      <w:pPr>
        <w:pStyle w:val="Akapitzlist"/>
        <w:numPr>
          <w:ilvl w:val="0"/>
          <w:numId w:val="223"/>
        </w:numPr>
        <w:spacing w:after="120" w:line="360" w:lineRule="auto"/>
        <w:jc w:val="both"/>
        <w:rPr>
          <w:rFonts w:ascii="Arial" w:hAnsi="Arial" w:cs="Arial"/>
          <w:sz w:val="20"/>
          <w:szCs w:val="20"/>
        </w:rPr>
      </w:pPr>
      <w:r w:rsidRPr="00910DF3">
        <w:rPr>
          <w:rFonts w:ascii="Arial" w:hAnsi="Arial" w:cs="Arial"/>
          <w:sz w:val="20"/>
          <w:szCs w:val="20"/>
        </w:rPr>
        <w:t>Mógł porozumiewać się z otoczeniem w najpełniejszy sposób – werbalnie lub pozawerbalnie;</w:t>
      </w:r>
    </w:p>
    <w:p w14:paraId="76DC7DBD" w14:textId="77777777" w:rsidR="00227FB5" w:rsidRDefault="00227FB5" w:rsidP="00227FB5">
      <w:pPr>
        <w:pStyle w:val="Akapitzlist"/>
        <w:numPr>
          <w:ilvl w:val="0"/>
          <w:numId w:val="223"/>
        </w:numPr>
        <w:spacing w:after="120" w:line="360" w:lineRule="auto"/>
        <w:jc w:val="both"/>
        <w:rPr>
          <w:rFonts w:ascii="Arial" w:hAnsi="Arial" w:cs="Arial"/>
          <w:sz w:val="20"/>
          <w:szCs w:val="20"/>
        </w:rPr>
      </w:pPr>
      <w:r w:rsidRPr="00910DF3">
        <w:rPr>
          <w:rFonts w:ascii="Arial" w:hAnsi="Arial" w:cs="Arial"/>
          <w:sz w:val="20"/>
          <w:szCs w:val="20"/>
        </w:rPr>
        <w:t>Zdobył maksymalną niezależność życiową w zakresie zaspokajania podstawowych potrzeb dotyczących bezpieczeństwa;</w:t>
      </w:r>
    </w:p>
    <w:p w14:paraId="03D0C0D0" w14:textId="77777777" w:rsidR="00227FB5" w:rsidRDefault="00227FB5" w:rsidP="00227FB5">
      <w:pPr>
        <w:pStyle w:val="Akapitzlist"/>
        <w:numPr>
          <w:ilvl w:val="0"/>
          <w:numId w:val="223"/>
        </w:numPr>
        <w:spacing w:after="120" w:line="360" w:lineRule="auto"/>
        <w:jc w:val="both"/>
        <w:rPr>
          <w:rFonts w:ascii="Arial" w:hAnsi="Arial" w:cs="Arial"/>
          <w:sz w:val="20"/>
          <w:szCs w:val="20"/>
        </w:rPr>
      </w:pPr>
      <w:r w:rsidRPr="00910DF3">
        <w:rPr>
          <w:rFonts w:ascii="Arial" w:hAnsi="Arial" w:cs="Arial"/>
          <w:sz w:val="20"/>
          <w:szCs w:val="20"/>
        </w:rPr>
        <w:t>Był zaradny w życiu codziennym;</w:t>
      </w:r>
    </w:p>
    <w:p w14:paraId="7A81967E" w14:textId="77777777" w:rsidR="00227FB5" w:rsidRDefault="00227FB5" w:rsidP="00227FB5">
      <w:pPr>
        <w:pStyle w:val="Akapitzlist"/>
        <w:numPr>
          <w:ilvl w:val="0"/>
          <w:numId w:val="223"/>
        </w:numPr>
        <w:spacing w:after="120" w:line="360" w:lineRule="auto"/>
        <w:jc w:val="both"/>
        <w:rPr>
          <w:rFonts w:ascii="Arial" w:hAnsi="Arial" w:cs="Arial"/>
          <w:sz w:val="20"/>
          <w:szCs w:val="20"/>
        </w:rPr>
      </w:pPr>
      <w:r w:rsidRPr="00910DF3">
        <w:rPr>
          <w:rFonts w:ascii="Arial" w:hAnsi="Arial" w:cs="Arial"/>
          <w:sz w:val="20"/>
          <w:szCs w:val="20"/>
        </w:rPr>
        <w:t>Umiał sterować swoim zachowaniem, zarówno w miejscach publicznych jak i prywatnych, wobec osób bliskich i wobec obcych, mówić „nie” w zagrażających sytuacjach;</w:t>
      </w:r>
    </w:p>
    <w:p w14:paraId="5877630C" w14:textId="77777777" w:rsidR="00227FB5" w:rsidRDefault="00227FB5" w:rsidP="00227FB5">
      <w:pPr>
        <w:pStyle w:val="Akapitzlist"/>
        <w:numPr>
          <w:ilvl w:val="0"/>
          <w:numId w:val="223"/>
        </w:numPr>
        <w:spacing w:after="120" w:line="360" w:lineRule="auto"/>
        <w:jc w:val="both"/>
        <w:rPr>
          <w:rFonts w:ascii="Arial" w:hAnsi="Arial" w:cs="Arial"/>
          <w:sz w:val="20"/>
          <w:szCs w:val="20"/>
        </w:rPr>
      </w:pPr>
      <w:r w:rsidRPr="00910DF3">
        <w:rPr>
          <w:rFonts w:ascii="Arial" w:hAnsi="Arial" w:cs="Arial"/>
          <w:sz w:val="20"/>
          <w:szCs w:val="20"/>
        </w:rPr>
        <w:t>Mógł uczestniczyć w życiu społecznym na równi z innymi cz</w:t>
      </w:r>
      <w:r>
        <w:rPr>
          <w:rFonts w:ascii="Arial" w:hAnsi="Arial" w:cs="Arial"/>
          <w:sz w:val="20"/>
          <w:szCs w:val="20"/>
        </w:rPr>
        <w:t>łonkami społeczeństwa, znając i </w:t>
      </w:r>
      <w:r w:rsidRPr="00910DF3">
        <w:rPr>
          <w:rFonts w:ascii="Arial" w:hAnsi="Arial" w:cs="Arial"/>
          <w:sz w:val="20"/>
          <w:szCs w:val="20"/>
        </w:rPr>
        <w:t>przestrzegając ogólnie przyjęte normy zachowania.</w:t>
      </w:r>
    </w:p>
    <w:p w14:paraId="771FA630" w14:textId="77777777" w:rsidR="00227FB5" w:rsidRPr="00910DF3" w:rsidRDefault="00227FB5" w:rsidP="00227FB5">
      <w:pPr>
        <w:pStyle w:val="Akapitzlist"/>
        <w:numPr>
          <w:ilvl w:val="0"/>
          <w:numId w:val="223"/>
        </w:numPr>
        <w:spacing w:after="120" w:line="360" w:lineRule="auto"/>
        <w:jc w:val="both"/>
        <w:rPr>
          <w:rFonts w:ascii="Arial" w:hAnsi="Arial" w:cs="Arial"/>
          <w:sz w:val="20"/>
          <w:szCs w:val="20"/>
        </w:rPr>
      </w:pPr>
      <w:r w:rsidRPr="00910DF3">
        <w:rPr>
          <w:rFonts w:ascii="Arial" w:hAnsi="Arial" w:cs="Arial"/>
          <w:sz w:val="20"/>
          <w:szCs w:val="20"/>
        </w:rPr>
        <w:t>Sposób oceniania ucznia:</w:t>
      </w:r>
    </w:p>
    <w:p w14:paraId="14376FAF" w14:textId="77777777" w:rsidR="00227FB5" w:rsidRDefault="00227FB5" w:rsidP="00227FB5">
      <w:pPr>
        <w:pStyle w:val="Akapitzlist"/>
        <w:numPr>
          <w:ilvl w:val="0"/>
          <w:numId w:val="224"/>
        </w:numPr>
        <w:spacing w:after="120" w:line="360" w:lineRule="auto"/>
        <w:jc w:val="both"/>
        <w:rPr>
          <w:rFonts w:ascii="Arial" w:hAnsi="Arial" w:cs="Arial"/>
          <w:sz w:val="20"/>
          <w:szCs w:val="20"/>
        </w:rPr>
      </w:pPr>
      <w:r>
        <w:rPr>
          <w:rFonts w:ascii="Arial" w:hAnsi="Arial" w:cs="Arial"/>
          <w:sz w:val="20"/>
          <w:szCs w:val="20"/>
        </w:rPr>
        <w:t>Oceny cząstkowe i oceny klasyfikacyjne śródroczne i końcowo roczne są ocenami opisowymi z wyjątkiem oceny z przedmiotu: religia/etyka.</w:t>
      </w:r>
    </w:p>
    <w:p w14:paraId="2DC443F3" w14:textId="77777777" w:rsidR="00227FB5" w:rsidRDefault="00227FB5" w:rsidP="00227FB5">
      <w:pPr>
        <w:pStyle w:val="Akapitzlist"/>
        <w:numPr>
          <w:ilvl w:val="0"/>
          <w:numId w:val="224"/>
        </w:numPr>
        <w:spacing w:after="120" w:line="360" w:lineRule="auto"/>
        <w:jc w:val="both"/>
        <w:rPr>
          <w:rFonts w:ascii="Arial" w:hAnsi="Arial" w:cs="Arial"/>
          <w:sz w:val="20"/>
          <w:szCs w:val="20"/>
        </w:rPr>
      </w:pPr>
      <w:r>
        <w:rPr>
          <w:rFonts w:ascii="Arial" w:hAnsi="Arial" w:cs="Arial"/>
          <w:sz w:val="20"/>
          <w:szCs w:val="20"/>
        </w:rPr>
        <w:t>Oceny wpisuje się do specjalnie założonego zeszytu, który dołączony jest do dziennika lekcyjnego klasy.</w:t>
      </w:r>
    </w:p>
    <w:p w14:paraId="5D6F7DAB" w14:textId="77777777" w:rsidR="00227FB5" w:rsidRDefault="00227FB5" w:rsidP="00227FB5">
      <w:pPr>
        <w:pStyle w:val="Akapitzlist"/>
        <w:numPr>
          <w:ilvl w:val="0"/>
          <w:numId w:val="224"/>
        </w:numPr>
        <w:spacing w:after="120" w:line="360" w:lineRule="auto"/>
        <w:jc w:val="both"/>
        <w:rPr>
          <w:rFonts w:ascii="Arial" w:hAnsi="Arial" w:cs="Arial"/>
          <w:sz w:val="20"/>
          <w:szCs w:val="20"/>
        </w:rPr>
      </w:pPr>
      <w:r>
        <w:rPr>
          <w:rFonts w:ascii="Arial" w:hAnsi="Arial" w:cs="Arial"/>
          <w:sz w:val="20"/>
          <w:szCs w:val="20"/>
        </w:rPr>
        <w:t>Ucznia promuje się do klasy programowo wyższej uwzględniając specyfikę kształcenia tego ucznia, w porozumieniu z rodzicami (prawnymi opiekunami).</w:t>
      </w:r>
    </w:p>
    <w:p w14:paraId="1934F266" w14:textId="77777777" w:rsidR="00227FB5" w:rsidRDefault="00227FB5" w:rsidP="00227FB5">
      <w:pPr>
        <w:pStyle w:val="Akapitzlist"/>
        <w:numPr>
          <w:ilvl w:val="0"/>
          <w:numId w:val="224"/>
        </w:numPr>
        <w:spacing w:after="120" w:line="360" w:lineRule="auto"/>
        <w:jc w:val="both"/>
        <w:rPr>
          <w:rFonts w:ascii="Arial" w:hAnsi="Arial" w:cs="Arial"/>
          <w:sz w:val="20"/>
          <w:szCs w:val="20"/>
        </w:rPr>
      </w:pPr>
      <w:r>
        <w:rPr>
          <w:rFonts w:ascii="Arial" w:hAnsi="Arial" w:cs="Arial"/>
          <w:sz w:val="20"/>
          <w:szCs w:val="20"/>
        </w:rPr>
        <w:t>O ukończeniu szkoły przez ucznia postanawia na zakończenie klasy programowo najwyższej rada pedagogiczna, uwzględniając specyfikę kształcenia tego ucznia, w porozumieniu z rodzicami (prawnymi opiekunami).</w:t>
      </w:r>
    </w:p>
    <w:p w14:paraId="1F43EE66" w14:textId="77777777" w:rsidR="00227FB5" w:rsidRDefault="00227FB5" w:rsidP="00227FB5">
      <w:pPr>
        <w:pStyle w:val="Akapitzlist"/>
        <w:numPr>
          <w:ilvl w:val="0"/>
          <w:numId w:val="224"/>
        </w:numPr>
        <w:spacing w:after="120" w:line="360" w:lineRule="auto"/>
        <w:jc w:val="both"/>
        <w:rPr>
          <w:rFonts w:ascii="Arial" w:hAnsi="Arial" w:cs="Arial"/>
          <w:sz w:val="20"/>
          <w:szCs w:val="20"/>
        </w:rPr>
      </w:pPr>
      <w:r>
        <w:rPr>
          <w:rFonts w:ascii="Arial" w:hAnsi="Arial" w:cs="Arial"/>
          <w:sz w:val="20"/>
          <w:szCs w:val="20"/>
        </w:rPr>
        <w:t>Nawet niewielkie postępy ucznia powinny być wzmacniane pozytywnie, natomiast brak postępów nie podlega wartościowaniu negatywnemu.</w:t>
      </w:r>
    </w:p>
    <w:p w14:paraId="0C1D9381" w14:textId="77777777" w:rsidR="00227FB5" w:rsidRDefault="00227FB5" w:rsidP="00227FB5">
      <w:pPr>
        <w:pStyle w:val="Akapitzlist"/>
        <w:numPr>
          <w:ilvl w:val="0"/>
          <w:numId w:val="199"/>
        </w:numPr>
        <w:spacing w:after="120" w:line="360" w:lineRule="auto"/>
        <w:jc w:val="both"/>
        <w:rPr>
          <w:rFonts w:ascii="Arial" w:hAnsi="Arial" w:cs="Arial"/>
          <w:sz w:val="20"/>
          <w:szCs w:val="20"/>
        </w:rPr>
      </w:pPr>
      <w:r>
        <w:rPr>
          <w:rFonts w:ascii="Arial" w:hAnsi="Arial" w:cs="Arial"/>
          <w:sz w:val="20"/>
          <w:szCs w:val="20"/>
        </w:rPr>
        <w:t>Sposób informowania rodziców lub prawnych opiekunów o postępach ucznia:</w:t>
      </w:r>
    </w:p>
    <w:p w14:paraId="65B0642C" w14:textId="77777777" w:rsidR="00227FB5" w:rsidRDefault="00227FB5" w:rsidP="00227FB5">
      <w:pPr>
        <w:pStyle w:val="Akapitzlist"/>
        <w:numPr>
          <w:ilvl w:val="0"/>
          <w:numId w:val="225"/>
        </w:numPr>
        <w:spacing w:after="120" w:line="360" w:lineRule="auto"/>
        <w:jc w:val="both"/>
        <w:rPr>
          <w:rFonts w:ascii="Arial" w:hAnsi="Arial" w:cs="Arial"/>
          <w:sz w:val="20"/>
          <w:szCs w:val="20"/>
        </w:rPr>
      </w:pPr>
      <w:r>
        <w:rPr>
          <w:rFonts w:ascii="Arial" w:hAnsi="Arial" w:cs="Arial"/>
          <w:sz w:val="20"/>
          <w:szCs w:val="20"/>
        </w:rPr>
        <w:t>o ustalonej ocenie śródrocznej informuje się po klasyfikacji za I semestr,</w:t>
      </w:r>
    </w:p>
    <w:p w14:paraId="3AFFE18C" w14:textId="77777777" w:rsidR="00227FB5" w:rsidRDefault="00227FB5" w:rsidP="00227FB5">
      <w:pPr>
        <w:pStyle w:val="Akapitzlist"/>
        <w:numPr>
          <w:ilvl w:val="0"/>
          <w:numId w:val="225"/>
        </w:numPr>
        <w:spacing w:after="120" w:line="360" w:lineRule="auto"/>
        <w:jc w:val="both"/>
        <w:rPr>
          <w:rFonts w:ascii="Arial" w:hAnsi="Arial" w:cs="Arial"/>
          <w:sz w:val="20"/>
          <w:szCs w:val="20"/>
        </w:rPr>
      </w:pPr>
      <w:r>
        <w:rPr>
          <w:rFonts w:ascii="Arial" w:hAnsi="Arial" w:cs="Arial"/>
          <w:sz w:val="20"/>
          <w:szCs w:val="20"/>
        </w:rPr>
        <w:t xml:space="preserve">o aktualnych postępach ucznia powiadamia się na zebraniach </w:t>
      </w:r>
      <w:proofErr w:type="spellStart"/>
      <w:r>
        <w:rPr>
          <w:rFonts w:ascii="Arial" w:hAnsi="Arial" w:cs="Arial"/>
          <w:sz w:val="20"/>
          <w:szCs w:val="20"/>
        </w:rPr>
        <w:t>śródsemestralnych</w:t>
      </w:r>
      <w:proofErr w:type="spellEnd"/>
      <w:r>
        <w:rPr>
          <w:rFonts w:ascii="Arial" w:hAnsi="Arial" w:cs="Arial"/>
          <w:sz w:val="20"/>
          <w:szCs w:val="20"/>
        </w:rPr>
        <w:t>,</w:t>
      </w:r>
    </w:p>
    <w:p w14:paraId="057C917A" w14:textId="77777777" w:rsidR="00227FB5" w:rsidRDefault="00227FB5" w:rsidP="00227FB5">
      <w:pPr>
        <w:pStyle w:val="Akapitzlist"/>
        <w:numPr>
          <w:ilvl w:val="0"/>
          <w:numId w:val="225"/>
        </w:numPr>
        <w:spacing w:after="120" w:line="360" w:lineRule="auto"/>
        <w:jc w:val="both"/>
        <w:rPr>
          <w:rFonts w:ascii="Arial" w:hAnsi="Arial" w:cs="Arial"/>
          <w:sz w:val="20"/>
          <w:szCs w:val="20"/>
        </w:rPr>
      </w:pPr>
      <w:r>
        <w:rPr>
          <w:rFonts w:ascii="Arial" w:hAnsi="Arial" w:cs="Arial"/>
          <w:sz w:val="20"/>
          <w:szCs w:val="20"/>
        </w:rPr>
        <w:t>ewaluacja systemu oceniania odbywa się w postaci ankiet przeprowadzonych wśród uczniów, rodziców, nauczycieli, oraz w oparciu o efektywność kształcenia mierzoną np. przez sprawdziany semestralne,  egzamin końcowy na koniec ósmej klasy,</w:t>
      </w:r>
    </w:p>
    <w:p w14:paraId="16E5B217" w14:textId="77777777" w:rsidR="00227FB5" w:rsidRDefault="00227FB5" w:rsidP="00227FB5">
      <w:pPr>
        <w:pStyle w:val="Akapitzlist"/>
        <w:numPr>
          <w:ilvl w:val="0"/>
          <w:numId w:val="225"/>
        </w:numPr>
        <w:spacing w:after="120" w:line="360" w:lineRule="auto"/>
        <w:jc w:val="both"/>
        <w:rPr>
          <w:rFonts w:ascii="Arial" w:eastAsia="Times New Roman" w:hAnsi="Arial" w:cs="Arial"/>
          <w:color w:val="000000"/>
          <w:sz w:val="20"/>
          <w:szCs w:val="20"/>
        </w:rPr>
      </w:pPr>
      <w:r>
        <w:rPr>
          <w:rFonts w:ascii="Arial" w:hAnsi="Arial" w:cs="Arial"/>
          <w:sz w:val="20"/>
          <w:szCs w:val="20"/>
        </w:rPr>
        <w:t>w Publicznej Szkole Podstawowej w Hulczu roczną ocenę klasyfikacyjną z zachowania, począwszy od IV klasy szkoły podstawowej ustala się według następującej skali:</w:t>
      </w:r>
    </w:p>
    <w:p w14:paraId="04EDDBC0" w14:textId="77777777" w:rsidR="00227FB5" w:rsidRDefault="00227FB5" w:rsidP="00227FB5">
      <w:pPr>
        <w:pStyle w:val="Akapitzlist"/>
        <w:spacing w:after="120" w:line="360" w:lineRule="auto"/>
        <w:jc w:val="both"/>
        <w:rPr>
          <w:rFonts w:ascii="Arial" w:hAnsi="Arial" w:cs="Arial"/>
          <w:sz w:val="20"/>
          <w:szCs w:val="20"/>
        </w:rPr>
      </w:pPr>
      <w:r>
        <w:rPr>
          <w:rFonts w:ascii="Arial" w:eastAsia="Times New Roman" w:hAnsi="Arial" w:cs="Arial"/>
          <w:color w:val="000000"/>
          <w:sz w:val="20"/>
          <w:szCs w:val="20"/>
        </w:rPr>
        <w:t>a) wzorowe,</w:t>
      </w:r>
    </w:p>
    <w:p w14:paraId="3413FB7D" w14:textId="77777777" w:rsidR="00227FB5" w:rsidRDefault="00227FB5" w:rsidP="00227FB5">
      <w:pPr>
        <w:pStyle w:val="Akapitzlist"/>
        <w:spacing w:after="120" w:line="360" w:lineRule="auto"/>
        <w:jc w:val="both"/>
        <w:rPr>
          <w:rFonts w:ascii="Arial" w:hAnsi="Arial" w:cs="Arial"/>
          <w:sz w:val="20"/>
          <w:szCs w:val="20"/>
        </w:rPr>
      </w:pPr>
      <w:r>
        <w:rPr>
          <w:rFonts w:ascii="Arial" w:hAnsi="Arial" w:cs="Arial"/>
          <w:sz w:val="20"/>
          <w:szCs w:val="20"/>
        </w:rPr>
        <w:t>b) bardzo dobre,</w:t>
      </w:r>
    </w:p>
    <w:p w14:paraId="7DA3C0B9" w14:textId="77777777" w:rsidR="00227FB5" w:rsidRDefault="00227FB5" w:rsidP="00227FB5">
      <w:pPr>
        <w:pStyle w:val="Akapitzlist"/>
        <w:spacing w:after="120" w:line="360" w:lineRule="auto"/>
        <w:jc w:val="both"/>
        <w:rPr>
          <w:rFonts w:ascii="Arial" w:hAnsi="Arial" w:cs="Arial"/>
          <w:sz w:val="20"/>
          <w:szCs w:val="20"/>
        </w:rPr>
      </w:pPr>
      <w:r>
        <w:rPr>
          <w:rFonts w:ascii="Arial" w:hAnsi="Arial" w:cs="Arial"/>
          <w:sz w:val="20"/>
          <w:szCs w:val="20"/>
        </w:rPr>
        <w:t>c) dobre,</w:t>
      </w:r>
    </w:p>
    <w:p w14:paraId="0E258301" w14:textId="77777777" w:rsidR="00227FB5" w:rsidRDefault="00227FB5" w:rsidP="00227FB5">
      <w:pPr>
        <w:pStyle w:val="Akapitzlist"/>
        <w:spacing w:after="120" w:line="360" w:lineRule="auto"/>
        <w:jc w:val="both"/>
        <w:rPr>
          <w:rFonts w:ascii="Arial" w:hAnsi="Arial" w:cs="Arial"/>
          <w:sz w:val="20"/>
          <w:szCs w:val="20"/>
        </w:rPr>
      </w:pPr>
      <w:r>
        <w:rPr>
          <w:rFonts w:ascii="Arial" w:hAnsi="Arial" w:cs="Arial"/>
          <w:sz w:val="20"/>
          <w:szCs w:val="20"/>
        </w:rPr>
        <w:lastRenderedPageBreak/>
        <w:t>d) poprawne,</w:t>
      </w:r>
    </w:p>
    <w:p w14:paraId="501F7256" w14:textId="77777777" w:rsidR="00227FB5" w:rsidRDefault="00227FB5" w:rsidP="00227FB5">
      <w:pPr>
        <w:pStyle w:val="Akapitzlist"/>
        <w:spacing w:after="120" w:line="360" w:lineRule="auto"/>
        <w:jc w:val="both"/>
        <w:rPr>
          <w:rFonts w:ascii="Arial" w:hAnsi="Arial" w:cs="Arial"/>
          <w:sz w:val="20"/>
          <w:szCs w:val="20"/>
        </w:rPr>
      </w:pPr>
      <w:r>
        <w:rPr>
          <w:rFonts w:ascii="Arial" w:hAnsi="Arial" w:cs="Arial"/>
          <w:sz w:val="20"/>
          <w:szCs w:val="20"/>
        </w:rPr>
        <w:t>e) nieodpowiednie,</w:t>
      </w:r>
    </w:p>
    <w:p w14:paraId="61723730" w14:textId="77777777" w:rsidR="00227FB5" w:rsidRDefault="00227FB5" w:rsidP="00227FB5">
      <w:pPr>
        <w:pStyle w:val="Akapitzlist"/>
        <w:spacing w:after="120" w:line="360" w:lineRule="auto"/>
        <w:jc w:val="both"/>
        <w:rPr>
          <w:rFonts w:ascii="Arial" w:hAnsi="Arial" w:cs="Arial"/>
          <w:sz w:val="20"/>
          <w:szCs w:val="20"/>
        </w:rPr>
      </w:pPr>
      <w:r>
        <w:rPr>
          <w:rFonts w:ascii="Arial" w:hAnsi="Arial" w:cs="Arial"/>
          <w:sz w:val="20"/>
          <w:szCs w:val="20"/>
        </w:rPr>
        <w:t>f) naganne.</w:t>
      </w:r>
    </w:p>
    <w:p w14:paraId="75BC267E" w14:textId="77777777" w:rsidR="00227FB5" w:rsidRDefault="00227FB5" w:rsidP="00227FB5">
      <w:pPr>
        <w:pStyle w:val="Akapitzlist"/>
        <w:numPr>
          <w:ilvl w:val="0"/>
          <w:numId w:val="225"/>
        </w:numPr>
        <w:spacing w:after="120" w:line="360" w:lineRule="auto"/>
        <w:jc w:val="both"/>
        <w:rPr>
          <w:rFonts w:ascii="Arial" w:hAnsi="Arial" w:cs="Arial"/>
          <w:sz w:val="20"/>
          <w:szCs w:val="20"/>
        </w:rPr>
      </w:pPr>
      <w:r>
        <w:rPr>
          <w:rFonts w:ascii="Arial" w:hAnsi="Arial" w:cs="Arial"/>
          <w:sz w:val="20"/>
          <w:szCs w:val="20"/>
        </w:rPr>
        <w:t>oceny z zachowania ucznia dokonuje się pod koniec każdego semestru nauki,</w:t>
      </w:r>
    </w:p>
    <w:p w14:paraId="4E1DABDB" w14:textId="77777777" w:rsidR="00227FB5" w:rsidRDefault="00227FB5" w:rsidP="00227FB5">
      <w:pPr>
        <w:pStyle w:val="Akapitzlist"/>
        <w:numPr>
          <w:ilvl w:val="0"/>
          <w:numId w:val="225"/>
        </w:numPr>
        <w:spacing w:after="120" w:line="360" w:lineRule="auto"/>
        <w:jc w:val="both"/>
        <w:rPr>
          <w:rFonts w:ascii="Arial" w:hAnsi="Arial" w:cs="Arial"/>
          <w:sz w:val="20"/>
          <w:szCs w:val="20"/>
        </w:rPr>
      </w:pPr>
      <w:r>
        <w:rPr>
          <w:rFonts w:ascii="Arial" w:hAnsi="Arial" w:cs="Arial"/>
          <w:sz w:val="20"/>
          <w:szCs w:val="20"/>
        </w:rPr>
        <w:t>ocena z zachowania nie może mieć wpływu na promocję do klasy programowo wyższej,</w:t>
      </w:r>
    </w:p>
    <w:p w14:paraId="6356C29A" w14:textId="77777777" w:rsidR="00227FB5" w:rsidRDefault="00227FB5" w:rsidP="00227FB5">
      <w:pPr>
        <w:pStyle w:val="Akapitzlist"/>
        <w:numPr>
          <w:ilvl w:val="0"/>
          <w:numId w:val="225"/>
        </w:numPr>
        <w:spacing w:after="120" w:line="360" w:lineRule="auto"/>
        <w:jc w:val="both"/>
        <w:rPr>
          <w:rFonts w:ascii="Arial" w:hAnsi="Arial" w:cs="Arial"/>
          <w:sz w:val="20"/>
          <w:szCs w:val="20"/>
        </w:rPr>
      </w:pPr>
      <w:r>
        <w:rPr>
          <w:rFonts w:ascii="Arial" w:hAnsi="Arial" w:cs="Arial"/>
          <w:sz w:val="20"/>
          <w:szCs w:val="20"/>
        </w:rPr>
        <w:t>na ocenę z zachowania nie mają wpływu oceny z zajęć edukacyjnych,</w:t>
      </w:r>
    </w:p>
    <w:p w14:paraId="12748A2E" w14:textId="77777777" w:rsidR="00227FB5" w:rsidRDefault="00227FB5" w:rsidP="00227FB5">
      <w:pPr>
        <w:pStyle w:val="Akapitzlist"/>
        <w:numPr>
          <w:ilvl w:val="0"/>
          <w:numId w:val="225"/>
        </w:numPr>
        <w:spacing w:after="120" w:line="360" w:lineRule="auto"/>
        <w:jc w:val="both"/>
        <w:rPr>
          <w:rFonts w:ascii="Arial" w:hAnsi="Arial" w:cs="Arial"/>
          <w:sz w:val="20"/>
          <w:szCs w:val="20"/>
        </w:rPr>
      </w:pPr>
      <w:r>
        <w:rPr>
          <w:rFonts w:ascii="Arial" w:hAnsi="Arial" w:cs="Arial"/>
          <w:sz w:val="20"/>
          <w:szCs w:val="20"/>
        </w:rPr>
        <w:t>uczeń, który otrzymał naganę Dyrektora Szkoły otrzymuje ocenę co najwyżej poprawną,</w:t>
      </w:r>
    </w:p>
    <w:p w14:paraId="1BE5C055" w14:textId="77777777" w:rsidR="00227FB5" w:rsidRDefault="00227FB5" w:rsidP="00227FB5">
      <w:pPr>
        <w:pStyle w:val="Akapitzlist"/>
        <w:numPr>
          <w:ilvl w:val="0"/>
          <w:numId w:val="225"/>
        </w:numPr>
        <w:spacing w:after="120" w:line="360" w:lineRule="auto"/>
        <w:jc w:val="both"/>
        <w:rPr>
          <w:rFonts w:ascii="Arial" w:hAnsi="Arial" w:cs="Arial"/>
          <w:sz w:val="20"/>
          <w:szCs w:val="20"/>
        </w:rPr>
      </w:pPr>
      <w:r>
        <w:rPr>
          <w:rFonts w:ascii="Arial" w:hAnsi="Arial" w:cs="Arial"/>
          <w:sz w:val="20"/>
          <w:szCs w:val="20"/>
        </w:rPr>
        <w:t>zadaniem wychowawcy jest zebranie (nie później niż 2 tygodnie przed posiedzeniem Rady Pedagogicznej) informacji dotyczących zachowania uczniów w opinii innych nauczycieli, koleżanek, kolegów.</w:t>
      </w:r>
    </w:p>
    <w:p w14:paraId="58104A81" w14:textId="77777777" w:rsidR="00227FB5" w:rsidRDefault="00227FB5" w:rsidP="00227FB5">
      <w:pPr>
        <w:pStyle w:val="Akapitzlist"/>
        <w:numPr>
          <w:ilvl w:val="0"/>
          <w:numId w:val="199"/>
        </w:numPr>
        <w:spacing w:after="120" w:line="360" w:lineRule="auto"/>
        <w:jc w:val="both"/>
        <w:rPr>
          <w:rFonts w:ascii="Arial" w:hAnsi="Arial" w:cs="Arial"/>
          <w:sz w:val="20"/>
          <w:szCs w:val="20"/>
        </w:rPr>
      </w:pPr>
      <w:r>
        <w:rPr>
          <w:rFonts w:ascii="Arial" w:hAnsi="Arial" w:cs="Arial"/>
          <w:sz w:val="20"/>
          <w:szCs w:val="20"/>
        </w:rPr>
        <w:t>Śródroczna i roczna ocena klasyfikacyjna zachowania uwzględnia w szczególności:</w:t>
      </w:r>
    </w:p>
    <w:p w14:paraId="0407179A" w14:textId="77777777" w:rsidR="00227FB5" w:rsidRDefault="00227FB5" w:rsidP="00227FB5">
      <w:pPr>
        <w:pStyle w:val="Akapitzlist"/>
        <w:numPr>
          <w:ilvl w:val="0"/>
          <w:numId w:val="226"/>
        </w:numPr>
        <w:spacing w:after="120" w:line="360" w:lineRule="auto"/>
        <w:jc w:val="both"/>
        <w:rPr>
          <w:rFonts w:ascii="Arial" w:hAnsi="Arial" w:cs="Arial"/>
          <w:sz w:val="20"/>
          <w:szCs w:val="20"/>
        </w:rPr>
      </w:pPr>
      <w:r>
        <w:rPr>
          <w:rFonts w:ascii="Arial" w:hAnsi="Arial" w:cs="Arial"/>
          <w:sz w:val="20"/>
          <w:szCs w:val="20"/>
        </w:rPr>
        <w:t>wywiązywanie się z obowiązków ucznia:</w:t>
      </w:r>
    </w:p>
    <w:p w14:paraId="1F210F2B" w14:textId="77777777" w:rsidR="00227FB5" w:rsidRDefault="00227FB5" w:rsidP="00227FB5">
      <w:pPr>
        <w:pStyle w:val="Akapitzlist"/>
        <w:numPr>
          <w:ilvl w:val="0"/>
          <w:numId w:val="227"/>
        </w:numPr>
        <w:spacing w:after="120" w:line="360" w:lineRule="auto"/>
        <w:jc w:val="both"/>
        <w:rPr>
          <w:rFonts w:ascii="Arial" w:hAnsi="Arial" w:cs="Arial"/>
          <w:sz w:val="20"/>
          <w:szCs w:val="20"/>
        </w:rPr>
      </w:pPr>
      <w:r>
        <w:rPr>
          <w:rFonts w:ascii="Arial" w:hAnsi="Arial" w:cs="Arial"/>
          <w:sz w:val="20"/>
          <w:szCs w:val="20"/>
        </w:rPr>
        <w:t>czynny udział w zajęciach szkolnych i osiąganie maksymalnych wyników w odniesieniu do swoich możliwości,</w:t>
      </w:r>
    </w:p>
    <w:p w14:paraId="524F9C24" w14:textId="77777777" w:rsidR="00227FB5" w:rsidRDefault="00227FB5" w:rsidP="00227FB5">
      <w:pPr>
        <w:pStyle w:val="Akapitzlist"/>
        <w:numPr>
          <w:ilvl w:val="0"/>
          <w:numId w:val="227"/>
        </w:numPr>
        <w:spacing w:after="120" w:line="360" w:lineRule="auto"/>
        <w:jc w:val="both"/>
        <w:rPr>
          <w:rFonts w:ascii="Arial" w:hAnsi="Arial" w:cs="Arial"/>
          <w:sz w:val="20"/>
          <w:szCs w:val="20"/>
        </w:rPr>
      </w:pPr>
      <w:r>
        <w:rPr>
          <w:rFonts w:ascii="Arial" w:hAnsi="Arial" w:cs="Arial"/>
          <w:sz w:val="20"/>
          <w:szCs w:val="20"/>
        </w:rPr>
        <w:t>regularne i systematyczne uczęszczanie na lekcje,</w:t>
      </w:r>
    </w:p>
    <w:p w14:paraId="532601C5" w14:textId="77777777" w:rsidR="00227FB5" w:rsidRDefault="00227FB5" w:rsidP="00227FB5">
      <w:pPr>
        <w:pStyle w:val="Akapitzlist"/>
        <w:numPr>
          <w:ilvl w:val="0"/>
          <w:numId w:val="227"/>
        </w:numPr>
        <w:spacing w:after="120" w:line="360" w:lineRule="auto"/>
        <w:jc w:val="both"/>
        <w:rPr>
          <w:rFonts w:ascii="Arial" w:hAnsi="Arial" w:cs="Arial"/>
          <w:sz w:val="20"/>
          <w:szCs w:val="20"/>
        </w:rPr>
      </w:pPr>
      <w:r>
        <w:rPr>
          <w:rFonts w:ascii="Arial" w:hAnsi="Arial" w:cs="Arial"/>
          <w:sz w:val="20"/>
          <w:szCs w:val="20"/>
        </w:rPr>
        <w:t>dotrzymywanie wszystkich ustalonych terminów,</w:t>
      </w:r>
    </w:p>
    <w:p w14:paraId="741EC398" w14:textId="77777777" w:rsidR="00227FB5" w:rsidRDefault="00227FB5" w:rsidP="00227FB5">
      <w:pPr>
        <w:pStyle w:val="Akapitzlist"/>
        <w:numPr>
          <w:ilvl w:val="0"/>
          <w:numId w:val="227"/>
        </w:numPr>
        <w:spacing w:after="120" w:line="360" w:lineRule="auto"/>
        <w:jc w:val="both"/>
        <w:rPr>
          <w:rFonts w:ascii="Arial" w:hAnsi="Arial" w:cs="Arial"/>
          <w:sz w:val="20"/>
          <w:szCs w:val="20"/>
        </w:rPr>
      </w:pPr>
      <w:r>
        <w:rPr>
          <w:rFonts w:ascii="Arial" w:hAnsi="Arial" w:cs="Arial"/>
          <w:sz w:val="20"/>
          <w:szCs w:val="20"/>
        </w:rPr>
        <w:t>dokładne i odpowiedzialne wywiązywanie się z powierzonych lub podejmowanych dobrowolnie prac i zadań,</w:t>
      </w:r>
    </w:p>
    <w:p w14:paraId="5B42A709" w14:textId="77777777" w:rsidR="00227FB5" w:rsidRDefault="00227FB5" w:rsidP="00227FB5">
      <w:pPr>
        <w:pStyle w:val="Akapitzlist"/>
        <w:numPr>
          <w:ilvl w:val="0"/>
          <w:numId w:val="227"/>
        </w:numPr>
        <w:spacing w:after="120" w:line="360" w:lineRule="auto"/>
        <w:jc w:val="both"/>
        <w:rPr>
          <w:rFonts w:ascii="Arial" w:hAnsi="Arial" w:cs="Arial"/>
          <w:sz w:val="20"/>
          <w:szCs w:val="20"/>
        </w:rPr>
      </w:pPr>
      <w:r>
        <w:rPr>
          <w:rFonts w:ascii="Arial" w:hAnsi="Arial" w:cs="Arial"/>
          <w:sz w:val="20"/>
          <w:szCs w:val="20"/>
        </w:rPr>
        <w:t>dbałość o higienę osobistą, estetyczny wygląd oraz właściwy ubiór stosownie dobrany   do okoliczności (odświętny strój na uroczystości szkolne i pozaszkolne),</w:t>
      </w:r>
    </w:p>
    <w:p w14:paraId="270EF82F" w14:textId="77777777" w:rsidR="00227FB5" w:rsidRDefault="00227FB5" w:rsidP="00227FB5">
      <w:pPr>
        <w:pStyle w:val="Akapitzlist"/>
        <w:numPr>
          <w:ilvl w:val="0"/>
          <w:numId w:val="226"/>
        </w:numPr>
        <w:spacing w:after="120" w:line="360" w:lineRule="auto"/>
        <w:jc w:val="both"/>
        <w:rPr>
          <w:rFonts w:ascii="Arial" w:hAnsi="Arial" w:cs="Arial"/>
          <w:sz w:val="20"/>
          <w:szCs w:val="20"/>
        </w:rPr>
      </w:pPr>
      <w:r>
        <w:rPr>
          <w:rFonts w:ascii="Arial" w:hAnsi="Arial" w:cs="Arial"/>
          <w:sz w:val="20"/>
          <w:szCs w:val="20"/>
        </w:rPr>
        <w:t>postępowanie zgodne z dobrem społeczności szkolnej:</w:t>
      </w:r>
    </w:p>
    <w:p w14:paraId="0453FCD8" w14:textId="77777777" w:rsidR="00227FB5" w:rsidRDefault="00227FB5" w:rsidP="00227FB5">
      <w:pPr>
        <w:pStyle w:val="Akapitzlist"/>
        <w:numPr>
          <w:ilvl w:val="0"/>
          <w:numId w:val="228"/>
        </w:numPr>
        <w:spacing w:after="120" w:line="360" w:lineRule="auto"/>
        <w:jc w:val="both"/>
        <w:rPr>
          <w:rFonts w:ascii="Arial" w:hAnsi="Arial" w:cs="Arial"/>
          <w:sz w:val="20"/>
          <w:szCs w:val="20"/>
        </w:rPr>
      </w:pPr>
      <w:r>
        <w:rPr>
          <w:rFonts w:ascii="Arial" w:hAnsi="Arial" w:cs="Arial"/>
          <w:sz w:val="20"/>
          <w:szCs w:val="20"/>
        </w:rPr>
        <w:t>udział w organizowaniu i uczestniczenie w imprezach szkolnych i pozaszkolnych,</w:t>
      </w:r>
    </w:p>
    <w:p w14:paraId="25178ED0" w14:textId="77777777" w:rsidR="00227FB5" w:rsidRDefault="00227FB5" w:rsidP="00227FB5">
      <w:pPr>
        <w:pStyle w:val="Akapitzlist"/>
        <w:numPr>
          <w:ilvl w:val="0"/>
          <w:numId w:val="228"/>
        </w:numPr>
        <w:spacing w:after="120" w:line="360" w:lineRule="auto"/>
        <w:jc w:val="both"/>
        <w:rPr>
          <w:rFonts w:ascii="Arial" w:hAnsi="Arial" w:cs="Arial"/>
          <w:sz w:val="20"/>
          <w:szCs w:val="20"/>
        </w:rPr>
      </w:pPr>
      <w:r>
        <w:rPr>
          <w:rFonts w:ascii="Arial" w:hAnsi="Arial" w:cs="Arial"/>
          <w:sz w:val="20"/>
          <w:szCs w:val="20"/>
        </w:rPr>
        <w:t>reprezentowanie szkoły w konkursach, olimpiadach, rozgrywkach sportowych i turniejach pozaszkolnych,</w:t>
      </w:r>
    </w:p>
    <w:p w14:paraId="13CE78B6" w14:textId="77777777" w:rsidR="00227FB5" w:rsidRDefault="00227FB5" w:rsidP="00227FB5">
      <w:pPr>
        <w:pStyle w:val="Akapitzlist"/>
        <w:numPr>
          <w:ilvl w:val="0"/>
          <w:numId w:val="228"/>
        </w:numPr>
        <w:spacing w:after="120" w:line="360" w:lineRule="auto"/>
        <w:jc w:val="both"/>
        <w:rPr>
          <w:rFonts w:ascii="Arial" w:hAnsi="Arial" w:cs="Arial"/>
          <w:sz w:val="20"/>
          <w:szCs w:val="20"/>
        </w:rPr>
      </w:pPr>
      <w:r>
        <w:rPr>
          <w:rFonts w:ascii="Arial" w:hAnsi="Arial" w:cs="Arial"/>
          <w:sz w:val="20"/>
          <w:szCs w:val="20"/>
        </w:rPr>
        <w:t>odpowiednie i konsekwentne pełnienie funkcji społecznych w klasie, samorządzie szkolnym lub innej organizacji działającej w szkole i środowisku,</w:t>
      </w:r>
    </w:p>
    <w:p w14:paraId="72F9ABF7" w14:textId="77777777" w:rsidR="00227FB5" w:rsidRDefault="00227FB5" w:rsidP="00227FB5">
      <w:pPr>
        <w:pStyle w:val="Akapitzlist"/>
        <w:numPr>
          <w:ilvl w:val="0"/>
          <w:numId w:val="228"/>
        </w:numPr>
        <w:spacing w:after="120" w:line="360" w:lineRule="auto"/>
        <w:jc w:val="both"/>
        <w:rPr>
          <w:rFonts w:ascii="Arial" w:hAnsi="Arial" w:cs="Arial"/>
          <w:sz w:val="20"/>
          <w:szCs w:val="20"/>
        </w:rPr>
      </w:pPr>
      <w:r>
        <w:rPr>
          <w:rFonts w:ascii="Arial" w:hAnsi="Arial" w:cs="Arial"/>
          <w:sz w:val="20"/>
          <w:szCs w:val="20"/>
        </w:rPr>
        <w:t>dbałość o porządek, estetyczny wystrój szkoły i klasy,</w:t>
      </w:r>
    </w:p>
    <w:p w14:paraId="6F47185E" w14:textId="77777777" w:rsidR="00227FB5" w:rsidRDefault="00227FB5" w:rsidP="00227FB5">
      <w:pPr>
        <w:pStyle w:val="Akapitzlist"/>
        <w:numPr>
          <w:ilvl w:val="0"/>
          <w:numId w:val="228"/>
        </w:numPr>
        <w:spacing w:after="120" w:line="360" w:lineRule="auto"/>
        <w:jc w:val="both"/>
        <w:rPr>
          <w:rFonts w:ascii="Arial" w:hAnsi="Arial" w:cs="Arial"/>
          <w:sz w:val="20"/>
          <w:szCs w:val="20"/>
        </w:rPr>
      </w:pPr>
      <w:r>
        <w:rPr>
          <w:rFonts w:ascii="Arial" w:hAnsi="Arial" w:cs="Arial"/>
          <w:sz w:val="20"/>
          <w:szCs w:val="20"/>
        </w:rPr>
        <w:t>pomoc koleżeńska w nauce i trudnych sytuacjach życiowych,</w:t>
      </w:r>
    </w:p>
    <w:p w14:paraId="157EAEE2" w14:textId="77777777" w:rsidR="00227FB5" w:rsidRDefault="00227FB5" w:rsidP="00227FB5">
      <w:pPr>
        <w:pStyle w:val="Akapitzlist"/>
        <w:numPr>
          <w:ilvl w:val="0"/>
          <w:numId w:val="228"/>
        </w:numPr>
        <w:spacing w:after="120" w:line="360" w:lineRule="auto"/>
        <w:jc w:val="both"/>
        <w:rPr>
          <w:rFonts w:ascii="Arial" w:hAnsi="Arial" w:cs="Arial"/>
          <w:sz w:val="20"/>
          <w:szCs w:val="20"/>
        </w:rPr>
      </w:pPr>
      <w:r>
        <w:rPr>
          <w:rFonts w:ascii="Arial" w:hAnsi="Arial" w:cs="Arial"/>
          <w:sz w:val="20"/>
          <w:szCs w:val="20"/>
        </w:rPr>
        <w:t>dzielenie się własnymi zainteresowaniami i pasjami w klasie i na terenie szkoły,</w:t>
      </w:r>
    </w:p>
    <w:p w14:paraId="3807DAC2" w14:textId="77777777" w:rsidR="00227FB5" w:rsidRDefault="00227FB5" w:rsidP="00227FB5">
      <w:pPr>
        <w:pStyle w:val="Akapitzlist"/>
        <w:numPr>
          <w:ilvl w:val="0"/>
          <w:numId w:val="228"/>
        </w:numPr>
        <w:spacing w:after="120" w:line="360" w:lineRule="auto"/>
        <w:jc w:val="both"/>
        <w:rPr>
          <w:rFonts w:ascii="Arial" w:hAnsi="Arial" w:cs="Arial"/>
          <w:sz w:val="20"/>
          <w:szCs w:val="20"/>
        </w:rPr>
      </w:pPr>
      <w:r>
        <w:rPr>
          <w:rFonts w:ascii="Arial" w:hAnsi="Arial" w:cs="Arial"/>
          <w:sz w:val="20"/>
          <w:szCs w:val="20"/>
        </w:rPr>
        <w:t>poszanowanie mienia szkolnego i własności prywatnej,</w:t>
      </w:r>
    </w:p>
    <w:p w14:paraId="20602955" w14:textId="77777777" w:rsidR="00227FB5" w:rsidRDefault="00227FB5" w:rsidP="00227FB5">
      <w:pPr>
        <w:pStyle w:val="Akapitzlist"/>
        <w:numPr>
          <w:ilvl w:val="0"/>
          <w:numId w:val="226"/>
        </w:numPr>
        <w:spacing w:after="120" w:line="360" w:lineRule="auto"/>
        <w:jc w:val="both"/>
        <w:rPr>
          <w:rFonts w:ascii="Arial" w:hAnsi="Arial" w:cs="Arial"/>
          <w:sz w:val="20"/>
          <w:szCs w:val="20"/>
        </w:rPr>
      </w:pPr>
      <w:r>
        <w:rPr>
          <w:rFonts w:ascii="Arial" w:hAnsi="Arial" w:cs="Arial"/>
          <w:sz w:val="20"/>
          <w:szCs w:val="20"/>
        </w:rPr>
        <w:t>dbałość o honor i tradycje szkoły:</w:t>
      </w:r>
    </w:p>
    <w:p w14:paraId="241E6817" w14:textId="77777777" w:rsidR="00227FB5" w:rsidRDefault="00227FB5" w:rsidP="00227FB5">
      <w:pPr>
        <w:pStyle w:val="Akapitzlist"/>
        <w:numPr>
          <w:ilvl w:val="0"/>
          <w:numId w:val="229"/>
        </w:numPr>
        <w:spacing w:after="120" w:line="360" w:lineRule="auto"/>
        <w:jc w:val="both"/>
        <w:rPr>
          <w:rFonts w:ascii="Arial" w:hAnsi="Arial" w:cs="Arial"/>
          <w:sz w:val="20"/>
          <w:szCs w:val="20"/>
        </w:rPr>
      </w:pPr>
      <w:r>
        <w:rPr>
          <w:rFonts w:ascii="Arial" w:hAnsi="Arial" w:cs="Arial"/>
          <w:sz w:val="20"/>
          <w:szCs w:val="20"/>
        </w:rPr>
        <w:lastRenderedPageBreak/>
        <w:t>wykazywanie się uczciwością i reagowanie na dostrzeżone przejawy zła,</w:t>
      </w:r>
    </w:p>
    <w:p w14:paraId="3D8BF566" w14:textId="77777777" w:rsidR="00227FB5" w:rsidRDefault="00227FB5" w:rsidP="00227FB5">
      <w:pPr>
        <w:pStyle w:val="Akapitzlist"/>
        <w:numPr>
          <w:ilvl w:val="0"/>
          <w:numId w:val="229"/>
        </w:numPr>
        <w:spacing w:after="120" w:line="360" w:lineRule="auto"/>
        <w:jc w:val="both"/>
        <w:rPr>
          <w:rFonts w:ascii="Arial" w:hAnsi="Arial" w:cs="Arial"/>
          <w:sz w:val="20"/>
          <w:szCs w:val="20"/>
        </w:rPr>
      </w:pPr>
      <w:r>
        <w:rPr>
          <w:rFonts w:ascii="Arial" w:hAnsi="Arial" w:cs="Arial"/>
          <w:sz w:val="20"/>
          <w:szCs w:val="20"/>
        </w:rPr>
        <w:t>nie ściąganie na sprawdzianach,</w:t>
      </w:r>
    </w:p>
    <w:p w14:paraId="3D5228FD" w14:textId="77777777" w:rsidR="00227FB5" w:rsidRDefault="00227FB5" w:rsidP="00227FB5">
      <w:pPr>
        <w:pStyle w:val="Akapitzlist"/>
        <w:numPr>
          <w:ilvl w:val="0"/>
          <w:numId w:val="229"/>
        </w:numPr>
        <w:spacing w:after="120" w:line="360" w:lineRule="auto"/>
        <w:jc w:val="both"/>
        <w:rPr>
          <w:rFonts w:ascii="Arial" w:hAnsi="Arial" w:cs="Arial"/>
          <w:sz w:val="20"/>
          <w:szCs w:val="20"/>
        </w:rPr>
      </w:pPr>
      <w:r>
        <w:rPr>
          <w:rFonts w:ascii="Arial" w:hAnsi="Arial" w:cs="Arial"/>
          <w:sz w:val="20"/>
          <w:szCs w:val="20"/>
        </w:rPr>
        <w:t>prawdomówność,</w:t>
      </w:r>
    </w:p>
    <w:p w14:paraId="13FB5112" w14:textId="77777777" w:rsidR="00227FB5" w:rsidRDefault="00227FB5" w:rsidP="00227FB5">
      <w:pPr>
        <w:pStyle w:val="Akapitzlist"/>
        <w:numPr>
          <w:ilvl w:val="0"/>
          <w:numId w:val="229"/>
        </w:numPr>
        <w:spacing w:after="120" w:line="360" w:lineRule="auto"/>
        <w:jc w:val="both"/>
        <w:rPr>
          <w:rFonts w:ascii="Arial" w:hAnsi="Arial" w:cs="Arial"/>
          <w:sz w:val="20"/>
          <w:szCs w:val="20"/>
        </w:rPr>
      </w:pPr>
      <w:r>
        <w:rPr>
          <w:rFonts w:ascii="Arial" w:hAnsi="Arial" w:cs="Arial"/>
          <w:sz w:val="20"/>
          <w:szCs w:val="20"/>
        </w:rPr>
        <w:t>stosowne zachowanie na imprezach i uroczystościach szkolnych i pozaszkolnych,</w:t>
      </w:r>
    </w:p>
    <w:p w14:paraId="2B61ED3E" w14:textId="77777777" w:rsidR="00227FB5" w:rsidRDefault="00227FB5" w:rsidP="00227FB5">
      <w:pPr>
        <w:pStyle w:val="Akapitzlist"/>
        <w:numPr>
          <w:ilvl w:val="0"/>
          <w:numId w:val="226"/>
        </w:numPr>
        <w:spacing w:after="120" w:line="360" w:lineRule="auto"/>
        <w:jc w:val="both"/>
        <w:rPr>
          <w:rFonts w:ascii="Arial" w:hAnsi="Arial" w:cs="Arial"/>
          <w:sz w:val="20"/>
          <w:szCs w:val="20"/>
        </w:rPr>
      </w:pPr>
      <w:r>
        <w:rPr>
          <w:rFonts w:ascii="Arial" w:hAnsi="Arial" w:cs="Arial"/>
          <w:sz w:val="20"/>
          <w:szCs w:val="20"/>
        </w:rPr>
        <w:t>dbałość o piękno mowy ojczystej:</w:t>
      </w:r>
    </w:p>
    <w:p w14:paraId="66D724DC" w14:textId="77777777" w:rsidR="00227FB5" w:rsidRDefault="00227FB5" w:rsidP="00227FB5">
      <w:pPr>
        <w:pStyle w:val="Akapitzlist"/>
        <w:numPr>
          <w:ilvl w:val="0"/>
          <w:numId w:val="230"/>
        </w:numPr>
        <w:spacing w:after="120" w:line="360" w:lineRule="auto"/>
        <w:jc w:val="both"/>
        <w:rPr>
          <w:rFonts w:ascii="Arial" w:hAnsi="Arial" w:cs="Arial"/>
          <w:sz w:val="20"/>
          <w:szCs w:val="20"/>
        </w:rPr>
      </w:pPr>
      <w:r>
        <w:rPr>
          <w:rFonts w:ascii="Arial" w:hAnsi="Arial" w:cs="Arial"/>
          <w:sz w:val="20"/>
          <w:szCs w:val="20"/>
        </w:rPr>
        <w:t>prezentowanie wysokiej kultury słowa w bezpośrednich rozmowach, dyskusjach i  sporach na terenie szkoły, poza nią oraz podczas korzystania z urządzeń telekomunikacyjnych (nie używanie wulgaryzmów),</w:t>
      </w:r>
    </w:p>
    <w:p w14:paraId="66ADF4BF" w14:textId="77777777" w:rsidR="00227FB5" w:rsidRDefault="00227FB5" w:rsidP="00227FB5">
      <w:pPr>
        <w:pStyle w:val="Akapitzlist"/>
        <w:numPr>
          <w:ilvl w:val="0"/>
          <w:numId w:val="226"/>
        </w:numPr>
        <w:spacing w:after="120" w:line="360" w:lineRule="auto"/>
        <w:jc w:val="both"/>
        <w:rPr>
          <w:rFonts w:ascii="Arial" w:hAnsi="Arial" w:cs="Arial"/>
          <w:sz w:val="20"/>
          <w:szCs w:val="20"/>
        </w:rPr>
      </w:pPr>
      <w:r>
        <w:rPr>
          <w:rFonts w:ascii="Arial" w:hAnsi="Arial" w:cs="Arial"/>
          <w:sz w:val="20"/>
          <w:szCs w:val="20"/>
        </w:rPr>
        <w:t>dbałość o bezpieczeństwo i zdrowie własne oraz innych osób:</w:t>
      </w:r>
    </w:p>
    <w:p w14:paraId="3A9321A6" w14:textId="77777777" w:rsidR="00227FB5" w:rsidRDefault="00227FB5" w:rsidP="00227FB5">
      <w:pPr>
        <w:pStyle w:val="Akapitzlist"/>
        <w:numPr>
          <w:ilvl w:val="0"/>
          <w:numId w:val="231"/>
        </w:numPr>
        <w:spacing w:after="120" w:line="360" w:lineRule="auto"/>
        <w:jc w:val="both"/>
        <w:rPr>
          <w:rFonts w:ascii="Arial" w:hAnsi="Arial" w:cs="Arial"/>
          <w:sz w:val="20"/>
          <w:szCs w:val="20"/>
        </w:rPr>
      </w:pPr>
      <w:r>
        <w:rPr>
          <w:rFonts w:ascii="Arial" w:hAnsi="Arial" w:cs="Arial"/>
          <w:sz w:val="20"/>
          <w:szCs w:val="20"/>
        </w:rPr>
        <w:t>przestrzeganie ogólnych zasad BHP i regulaminu szkoły,</w:t>
      </w:r>
    </w:p>
    <w:p w14:paraId="397EA41D" w14:textId="77777777" w:rsidR="00227FB5" w:rsidRDefault="00227FB5" w:rsidP="00227FB5">
      <w:pPr>
        <w:pStyle w:val="Akapitzlist"/>
        <w:numPr>
          <w:ilvl w:val="0"/>
          <w:numId w:val="231"/>
        </w:numPr>
        <w:spacing w:after="120" w:line="360" w:lineRule="auto"/>
        <w:jc w:val="both"/>
        <w:rPr>
          <w:rFonts w:ascii="Arial" w:hAnsi="Arial" w:cs="Arial"/>
          <w:sz w:val="20"/>
          <w:szCs w:val="20"/>
        </w:rPr>
      </w:pPr>
      <w:r w:rsidRPr="000F5B87">
        <w:rPr>
          <w:rFonts w:ascii="Arial" w:hAnsi="Arial" w:cs="Arial"/>
          <w:sz w:val="20"/>
          <w:szCs w:val="20"/>
        </w:rPr>
        <w:t>koleżeńskie i nie agresywne zachowanie w stosunku do wszystkich uczniów i pracowników szkoły,</w:t>
      </w:r>
    </w:p>
    <w:p w14:paraId="4A6AB8F6" w14:textId="77777777" w:rsidR="00227FB5" w:rsidRDefault="00227FB5" w:rsidP="00227FB5">
      <w:pPr>
        <w:pStyle w:val="Akapitzlist"/>
        <w:numPr>
          <w:ilvl w:val="0"/>
          <w:numId w:val="231"/>
        </w:numPr>
        <w:spacing w:after="120" w:line="360" w:lineRule="auto"/>
        <w:jc w:val="both"/>
        <w:rPr>
          <w:rFonts w:ascii="Arial" w:hAnsi="Arial" w:cs="Arial"/>
          <w:sz w:val="20"/>
          <w:szCs w:val="20"/>
        </w:rPr>
      </w:pPr>
      <w:r w:rsidRPr="000F5B87">
        <w:rPr>
          <w:rFonts w:ascii="Arial" w:hAnsi="Arial" w:cs="Arial"/>
          <w:sz w:val="20"/>
          <w:szCs w:val="20"/>
        </w:rPr>
        <w:t>niestosowanie przemocy,</w:t>
      </w:r>
    </w:p>
    <w:p w14:paraId="7B4699B1" w14:textId="77777777" w:rsidR="00227FB5" w:rsidRDefault="00227FB5" w:rsidP="00227FB5">
      <w:pPr>
        <w:pStyle w:val="Akapitzlist"/>
        <w:numPr>
          <w:ilvl w:val="0"/>
          <w:numId w:val="231"/>
        </w:numPr>
        <w:spacing w:after="120" w:line="360" w:lineRule="auto"/>
        <w:jc w:val="both"/>
        <w:rPr>
          <w:rFonts w:ascii="Arial" w:hAnsi="Arial" w:cs="Arial"/>
          <w:sz w:val="20"/>
          <w:szCs w:val="20"/>
        </w:rPr>
      </w:pPr>
      <w:r w:rsidRPr="000F5B87">
        <w:rPr>
          <w:rFonts w:ascii="Arial" w:hAnsi="Arial" w:cs="Arial"/>
          <w:sz w:val="20"/>
          <w:szCs w:val="20"/>
        </w:rPr>
        <w:t>nie sięganie i nie nakłanianie do używek takich jak: alkohol, papierosy, narkotyki,</w:t>
      </w:r>
    </w:p>
    <w:p w14:paraId="5E8323D2" w14:textId="77777777" w:rsidR="00227FB5" w:rsidRDefault="00227FB5" w:rsidP="00227FB5">
      <w:pPr>
        <w:pStyle w:val="Akapitzlist"/>
        <w:numPr>
          <w:ilvl w:val="0"/>
          <w:numId w:val="231"/>
        </w:numPr>
        <w:spacing w:after="120" w:line="360" w:lineRule="auto"/>
        <w:jc w:val="both"/>
        <w:rPr>
          <w:rFonts w:ascii="Arial" w:hAnsi="Arial" w:cs="Arial"/>
          <w:sz w:val="20"/>
          <w:szCs w:val="20"/>
        </w:rPr>
      </w:pPr>
      <w:r w:rsidRPr="000F5B87">
        <w:rPr>
          <w:rFonts w:ascii="Arial" w:hAnsi="Arial" w:cs="Arial"/>
          <w:sz w:val="20"/>
          <w:szCs w:val="20"/>
        </w:rPr>
        <w:t>zachęcanie swoją pozytywną postawą do naśladownictwa lub czynnego wspomagania starań innych do wyjścia z nałogów czy uzależnień,</w:t>
      </w:r>
    </w:p>
    <w:p w14:paraId="68020754" w14:textId="77777777" w:rsidR="00227FB5" w:rsidRPr="000F5B87" w:rsidRDefault="00227FB5" w:rsidP="00227FB5">
      <w:pPr>
        <w:pStyle w:val="Akapitzlist"/>
        <w:numPr>
          <w:ilvl w:val="0"/>
          <w:numId w:val="231"/>
        </w:numPr>
        <w:spacing w:after="120" w:line="360" w:lineRule="auto"/>
        <w:jc w:val="both"/>
        <w:rPr>
          <w:rFonts w:ascii="Arial" w:hAnsi="Arial" w:cs="Arial"/>
          <w:sz w:val="20"/>
          <w:szCs w:val="20"/>
        </w:rPr>
      </w:pPr>
      <w:r w:rsidRPr="000F5B87">
        <w:rPr>
          <w:rFonts w:ascii="Arial" w:hAnsi="Arial" w:cs="Arial"/>
          <w:sz w:val="20"/>
          <w:szCs w:val="20"/>
        </w:rPr>
        <w:t>w razie zauważenia zagrożeń powiadamianie właściwych osób lub samodzielne próby przeciwdziałania zagrożeniom,</w:t>
      </w:r>
    </w:p>
    <w:p w14:paraId="30E00BC4" w14:textId="77777777" w:rsidR="00227FB5" w:rsidRDefault="00227FB5" w:rsidP="00227FB5">
      <w:pPr>
        <w:pStyle w:val="Akapitzlist"/>
        <w:numPr>
          <w:ilvl w:val="0"/>
          <w:numId w:val="226"/>
        </w:numPr>
        <w:spacing w:after="120" w:line="360" w:lineRule="auto"/>
        <w:jc w:val="both"/>
        <w:rPr>
          <w:rFonts w:ascii="Arial" w:hAnsi="Arial" w:cs="Arial"/>
          <w:sz w:val="20"/>
          <w:szCs w:val="20"/>
        </w:rPr>
      </w:pPr>
      <w:r>
        <w:rPr>
          <w:rFonts w:ascii="Arial" w:hAnsi="Arial" w:cs="Arial"/>
          <w:sz w:val="20"/>
          <w:szCs w:val="20"/>
        </w:rPr>
        <w:t>godne, kulturalne zachowanie się w szkole i poza nią:</w:t>
      </w:r>
    </w:p>
    <w:p w14:paraId="1E302769" w14:textId="77777777" w:rsidR="00227FB5" w:rsidRDefault="00227FB5" w:rsidP="00227FB5">
      <w:pPr>
        <w:pStyle w:val="Akapitzlist"/>
        <w:numPr>
          <w:ilvl w:val="0"/>
          <w:numId w:val="232"/>
        </w:numPr>
        <w:spacing w:after="120" w:line="360" w:lineRule="auto"/>
        <w:jc w:val="both"/>
        <w:rPr>
          <w:rFonts w:ascii="Arial" w:hAnsi="Arial" w:cs="Arial"/>
          <w:sz w:val="20"/>
          <w:szCs w:val="20"/>
        </w:rPr>
      </w:pPr>
      <w:r>
        <w:rPr>
          <w:rFonts w:ascii="Arial" w:hAnsi="Arial" w:cs="Arial"/>
          <w:sz w:val="20"/>
          <w:szCs w:val="20"/>
        </w:rPr>
        <w:t>kulturalne i taktowne zachowanie wobec nauczycieli, pracowników szkoły, kolegów i innych osób w szkole i poza nią niezależnie od okoliczności,</w:t>
      </w:r>
    </w:p>
    <w:p w14:paraId="3864AC61" w14:textId="77777777" w:rsidR="00227FB5" w:rsidRDefault="00227FB5" w:rsidP="00227FB5">
      <w:pPr>
        <w:pStyle w:val="Akapitzlist"/>
        <w:numPr>
          <w:ilvl w:val="0"/>
          <w:numId w:val="232"/>
        </w:numPr>
        <w:spacing w:after="120" w:line="360" w:lineRule="auto"/>
        <w:jc w:val="both"/>
        <w:rPr>
          <w:rFonts w:ascii="Arial" w:hAnsi="Arial" w:cs="Arial"/>
          <w:sz w:val="20"/>
          <w:szCs w:val="20"/>
        </w:rPr>
      </w:pPr>
      <w:r>
        <w:rPr>
          <w:rFonts w:ascii="Arial" w:hAnsi="Arial" w:cs="Arial"/>
          <w:sz w:val="20"/>
          <w:szCs w:val="20"/>
        </w:rPr>
        <w:t>postawa nacechowana życzliwością wobec otoczenia,</w:t>
      </w:r>
    </w:p>
    <w:p w14:paraId="0935D8C9" w14:textId="77777777" w:rsidR="00227FB5" w:rsidRDefault="00227FB5" w:rsidP="00227FB5">
      <w:pPr>
        <w:pStyle w:val="Akapitzlist"/>
        <w:numPr>
          <w:ilvl w:val="0"/>
          <w:numId w:val="232"/>
        </w:numPr>
        <w:spacing w:after="120" w:line="360" w:lineRule="auto"/>
        <w:jc w:val="both"/>
        <w:rPr>
          <w:rFonts w:ascii="Arial" w:hAnsi="Arial" w:cs="Arial"/>
          <w:sz w:val="20"/>
          <w:szCs w:val="20"/>
        </w:rPr>
      </w:pPr>
      <w:r>
        <w:rPr>
          <w:rFonts w:ascii="Arial" w:hAnsi="Arial" w:cs="Arial"/>
          <w:sz w:val="20"/>
          <w:szCs w:val="20"/>
        </w:rPr>
        <w:t>odpowiedni strój szkolny na co dzień (nie wyzywający, czysty, schludny),</w:t>
      </w:r>
    </w:p>
    <w:p w14:paraId="71CA5ECC" w14:textId="77777777" w:rsidR="00227FB5" w:rsidRDefault="00227FB5" w:rsidP="00227FB5">
      <w:pPr>
        <w:pStyle w:val="Akapitzlist"/>
        <w:numPr>
          <w:ilvl w:val="0"/>
          <w:numId w:val="232"/>
        </w:numPr>
        <w:spacing w:after="120" w:line="360" w:lineRule="auto"/>
        <w:jc w:val="both"/>
        <w:rPr>
          <w:rFonts w:ascii="Arial" w:hAnsi="Arial" w:cs="Arial"/>
          <w:sz w:val="20"/>
          <w:szCs w:val="20"/>
        </w:rPr>
      </w:pPr>
      <w:r>
        <w:rPr>
          <w:rFonts w:ascii="Arial" w:hAnsi="Arial" w:cs="Arial"/>
          <w:sz w:val="20"/>
          <w:szCs w:val="20"/>
        </w:rPr>
        <w:t>przestrzeganie form grzecznościowych w stosunku do wszystkich osób,</w:t>
      </w:r>
    </w:p>
    <w:p w14:paraId="7BA3B8C2" w14:textId="77777777" w:rsidR="00227FB5" w:rsidRDefault="00227FB5" w:rsidP="00227FB5">
      <w:pPr>
        <w:pStyle w:val="Akapitzlist"/>
        <w:numPr>
          <w:ilvl w:val="0"/>
          <w:numId w:val="226"/>
        </w:numPr>
        <w:spacing w:after="120" w:line="360" w:lineRule="auto"/>
        <w:jc w:val="both"/>
        <w:rPr>
          <w:rFonts w:ascii="Arial" w:hAnsi="Arial" w:cs="Arial"/>
          <w:sz w:val="20"/>
          <w:szCs w:val="20"/>
        </w:rPr>
      </w:pPr>
      <w:r>
        <w:rPr>
          <w:rFonts w:ascii="Arial" w:hAnsi="Arial" w:cs="Arial"/>
          <w:sz w:val="20"/>
          <w:szCs w:val="20"/>
        </w:rPr>
        <w:t>okazywanie szacunku innym osobom i troska o otaczającą przyrodę:</w:t>
      </w:r>
    </w:p>
    <w:p w14:paraId="52F3E608" w14:textId="77777777" w:rsidR="00227FB5" w:rsidRDefault="00227FB5" w:rsidP="00227FB5">
      <w:pPr>
        <w:pStyle w:val="Akapitzlist"/>
        <w:numPr>
          <w:ilvl w:val="0"/>
          <w:numId w:val="233"/>
        </w:numPr>
        <w:spacing w:after="120" w:line="360" w:lineRule="auto"/>
        <w:jc w:val="both"/>
        <w:rPr>
          <w:rFonts w:ascii="Arial" w:hAnsi="Arial" w:cs="Arial"/>
          <w:sz w:val="20"/>
          <w:szCs w:val="20"/>
        </w:rPr>
      </w:pPr>
      <w:r>
        <w:rPr>
          <w:rFonts w:ascii="Arial" w:hAnsi="Arial" w:cs="Arial"/>
          <w:sz w:val="20"/>
          <w:szCs w:val="20"/>
        </w:rPr>
        <w:t>okazywanie szacunku dla wolności i godności osobistej innych ludzi,</w:t>
      </w:r>
    </w:p>
    <w:p w14:paraId="71CCAEF9" w14:textId="77777777" w:rsidR="00227FB5" w:rsidRDefault="00227FB5" w:rsidP="00227FB5">
      <w:pPr>
        <w:pStyle w:val="Akapitzlist"/>
        <w:numPr>
          <w:ilvl w:val="0"/>
          <w:numId w:val="233"/>
        </w:numPr>
        <w:spacing w:after="120" w:line="360" w:lineRule="auto"/>
        <w:jc w:val="both"/>
        <w:rPr>
          <w:rFonts w:ascii="Arial" w:hAnsi="Arial" w:cs="Arial"/>
          <w:sz w:val="20"/>
          <w:szCs w:val="20"/>
        </w:rPr>
      </w:pPr>
      <w:r>
        <w:rPr>
          <w:rFonts w:ascii="Arial" w:hAnsi="Arial" w:cs="Arial"/>
          <w:sz w:val="20"/>
          <w:szCs w:val="20"/>
        </w:rPr>
        <w:t>szacunek do pracy ludzkiej,</w:t>
      </w:r>
    </w:p>
    <w:p w14:paraId="54618024" w14:textId="77777777" w:rsidR="00227FB5" w:rsidRDefault="00227FB5" w:rsidP="00227FB5">
      <w:pPr>
        <w:pStyle w:val="Akapitzlist"/>
        <w:numPr>
          <w:ilvl w:val="0"/>
          <w:numId w:val="233"/>
        </w:numPr>
        <w:spacing w:after="120" w:line="360" w:lineRule="auto"/>
        <w:jc w:val="both"/>
        <w:rPr>
          <w:rFonts w:ascii="Arial" w:hAnsi="Arial" w:cs="Arial"/>
          <w:sz w:val="20"/>
          <w:szCs w:val="20"/>
        </w:rPr>
      </w:pPr>
      <w:r>
        <w:rPr>
          <w:rFonts w:ascii="Arial" w:hAnsi="Arial" w:cs="Arial"/>
          <w:sz w:val="20"/>
          <w:szCs w:val="20"/>
        </w:rPr>
        <w:t>dbanie o czystość terenu szkoły, środowiska przyrodniczego oraz troska o zwierzęta i otaczającą przyrodę.</w:t>
      </w:r>
    </w:p>
    <w:p w14:paraId="3B7DBE51" w14:textId="77777777" w:rsidR="00227FB5" w:rsidRDefault="00227FB5" w:rsidP="00227FB5">
      <w:pPr>
        <w:pStyle w:val="Akapitzlist"/>
        <w:numPr>
          <w:ilvl w:val="0"/>
          <w:numId w:val="199"/>
        </w:numPr>
        <w:spacing w:after="120" w:line="360" w:lineRule="auto"/>
        <w:jc w:val="both"/>
        <w:rPr>
          <w:rFonts w:ascii="Arial" w:hAnsi="Arial" w:cs="Arial"/>
          <w:sz w:val="20"/>
          <w:szCs w:val="20"/>
        </w:rPr>
      </w:pPr>
      <w:r>
        <w:rPr>
          <w:rFonts w:ascii="Arial" w:hAnsi="Arial" w:cs="Arial"/>
          <w:sz w:val="20"/>
          <w:szCs w:val="20"/>
        </w:rPr>
        <w:t>Szczegółowe kryteria oceny z zachowania;</w:t>
      </w:r>
    </w:p>
    <w:p w14:paraId="61FB1013" w14:textId="77777777" w:rsidR="00227FB5" w:rsidRDefault="00227FB5" w:rsidP="00227FB5">
      <w:pPr>
        <w:pStyle w:val="Akapitzlist"/>
        <w:numPr>
          <w:ilvl w:val="0"/>
          <w:numId w:val="234"/>
        </w:numPr>
        <w:spacing w:after="120" w:line="360" w:lineRule="auto"/>
        <w:jc w:val="both"/>
        <w:rPr>
          <w:rFonts w:ascii="Arial" w:hAnsi="Arial" w:cs="Arial"/>
          <w:sz w:val="20"/>
          <w:szCs w:val="20"/>
        </w:rPr>
      </w:pPr>
      <w:r>
        <w:rPr>
          <w:rFonts w:ascii="Arial" w:hAnsi="Arial" w:cs="Arial"/>
          <w:sz w:val="20"/>
          <w:szCs w:val="20"/>
        </w:rPr>
        <w:t>ocenę wzorową otrzymuje uczeń który:</w:t>
      </w:r>
    </w:p>
    <w:p w14:paraId="77A4A342" w14:textId="77777777" w:rsidR="00227FB5" w:rsidRDefault="00227FB5" w:rsidP="00227FB5">
      <w:pPr>
        <w:pStyle w:val="Akapitzlist"/>
        <w:numPr>
          <w:ilvl w:val="0"/>
          <w:numId w:val="235"/>
        </w:numPr>
        <w:spacing w:after="120" w:line="360" w:lineRule="auto"/>
        <w:jc w:val="both"/>
        <w:rPr>
          <w:rFonts w:ascii="Arial" w:hAnsi="Arial" w:cs="Arial"/>
          <w:sz w:val="20"/>
          <w:szCs w:val="20"/>
        </w:rPr>
      </w:pPr>
      <w:r>
        <w:rPr>
          <w:rFonts w:ascii="Arial" w:hAnsi="Arial" w:cs="Arial"/>
          <w:sz w:val="20"/>
          <w:szCs w:val="20"/>
        </w:rPr>
        <w:lastRenderedPageBreak/>
        <w:t>spełnia wszystkie wymogi określone w u</w:t>
      </w:r>
      <w:r>
        <w:rPr>
          <w:rFonts w:ascii="Arial" w:hAnsi="Arial" w:cs="Arial"/>
          <w:color w:val="000000"/>
          <w:sz w:val="20"/>
          <w:szCs w:val="20"/>
        </w:rPr>
        <w:t xml:space="preserve">st. 9. </w:t>
      </w:r>
    </w:p>
    <w:p w14:paraId="02180C92" w14:textId="77777777" w:rsidR="00227FB5" w:rsidRDefault="00227FB5" w:rsidP="00227FB5">
      <w:pPr>
        <w:pStyle w:val="Akapitzlist"/>
        <w:numPr>
          <w:ilvl w:val="0"/>
          <w:numId w:val="235"/>
        </w:numPr>
        <w:spacing w:after="120" w:line="360" w:lineRule="auto"/>
        <w:jc w:val="both"/>
        <w:rPr>
          <w:rFonts w:ascii="Arial" w:hAnsi="Arial" w:cs="Arial"/>
          <w:sz w:val="20"/>
          <w:szCs w:val="20"/>
        </w:rPr>
      </w:pPr>
      <w:r>
        <w:rPr>
          <w:rFonts w:ascii="Arial" w:hAnsi="Arial" w:cs="Arial"/>
          <w:sz w:val="20"/>
          <w:szCs w:val="20"/>
        </w:rPr>
        <w:t>wyróżnia się na tle klasy swoją kulturą osobistą,</w:t>
      </w:r>
    </w:p>
    <w:p w14:paraId="6FA6FE99" w14:textId="77777777" w:rsidR="00227FB5" w:rsidRDefault="00227FB5" w:rsidP="00227FB5">
      <w:pPr>
        <w:pStyle w:val="Akapitzlist"/>
        <w:numPr>
          <w:ilvl w:val="0"/>
          <w:numId w:val="235"/>
        </w:numPr>
        <w:spacing w:after="120" w:line="360" w:lineRule="auto"/>
        <w:jc w:val="both"/>
        <w:rPr>
          <w:rFonts w:ascii="Arial" w:hAnsi="Arial" w:cs="Arial"/>
          <w:sz w:val="20"/>
          <w:szCs w:val="20"/>
        </w:rPr>
      </w:pPr>
      <w:r>
        <w:rPr>
          <w:rFonts w:ascii="Arial" w:hAnsi="Arial" w:cs="Arial"/>
          <w:sz w:val="20"/>
          <w:szCs w:val="20"/>
        </w:rPr>
        <w:t>wykazuje inicjatywę w pracy na rzecz klasy, szkoły, środowiska,</w:t>
      </w:r>
    </w:p>
    <w:p w14:paraId="74823150" w14:textId="77777777" w:rsidR="00227FB5" w:rsidRDefault="00227FB5" w:rsidP="00227FB5">
      <w:pPr>
        <w:pStyle w:val="Akapitzlist"/>
        <w:numPr>
          <w:ilvl w:val="0"/>
          <w:numId w:val="235"/>
        </w:numPr>
        <w:spacing w:after="120" w:line="360" w:lineRule="auto"/>
        <w:jc w:val="both"/>
        <w:rPr>
          <w:rFonts w:ascii="Arial" w:hAnsi="Arial" w:cs="Arial"/>
          <w:sz w:val="20"/>
          <w:szCs w:val="20"/>
        </w:rPr>
      </w:pPr>
      <w:r>
        <w:rPr>
          <w:rFonts w:ascii="Arial" w:hAnsi="Arial" w:cs="Arial"/>
          <w:sz w:val="20"/>
          <w:szCs w:val="20"/>
        </w:rPr>
        <w:t>jest pilny w nauce i sumienny w pełnieniu przyjętych obowiązków,</w:t>
      </w:r>
    </w:p>
    <w:p w14:paraId="41AAB30A" w14:textId="77777777" w:rsidR="00227FB5" w:rsidRDefault="00227FB5" w:rsidP="00227FB5">
      <w:pPr>
        <w:pStyle w:val="Akapitzlist"/>
        <w:numPr>
          <w:ilvl w:val="0"/>
          <w:numId w:val="235"/>
        </w:numPr>
        <w:spacing w:after="120" w:line="360" w:lineRule="auto"/>
        <w:jc w:val="both"/>
        <w:rPr>
          <w:rFonts w:ascii="Arial" w:hAnsi="Arial" w:cs="Arial"/>
          <w:sz w:val="20"/>
          <w:szCs w:val="20"/>
        </w:rPr>
      </w:pPr>
      <w:r>
        <w:rPr>
          <w:rFonts w:ascii="Arial" w:hAnsi="Arial" w:cs="Arial"/>
          <w:sz w:val="20"/>
          <w:szCs w:val="20"/>
        </w:rPr>
        <w:t>systematycznie uczęszcza do szkoły i nie spóźnia się na lekcje (usprawiedliwione wszystkie nieobecności w wyznaczonym przez wychowawcę terminie),</w:t>
      </w:r>
    </w:p>
    <w:p w14:paraId="4CA34C8A" w14:textId="77777777" w:rsidR="00227FB5" w:rsidRDefault="00227FB5" w:rsidP="00227FB5">
      <w:pPr>
        <w:pStyle w:val="Akapitzlist"/>
        <w:numPr>
          <w:ilvl w:val="0"/>
          <w:numId w:val="235"/>
        </w:numPr>
        <w:spacing w:after="120" w:line="360" w:lineRule="auto"/>
        <w:jc w:val="both"/>
        <w:rPr>
          <w:rFonts w:ascii="Arial" w:hAnsi="Arial" w:cs="Arial"/>
          <w:sz w:val="20"/>
          <w:szCs w:val="20"/>
        </w:rPr>
      </w:pPr>
      <w:r>
        <w:rPr>
          <w:rFonts w:ascii="Arial" w:hAnsi="Arial" w:cs="Arial"/>
          <w:sz w:val="20"/>
          <w:szCs w:val="20"/>
        </w:rPr>
        <w:t>rozwija swoje zdolności i zainteresowania, bierze udział w konkursach, zawodach sportowych, itp.,</w:t>
      </w:r>
    </w:p>
    <w:p w14:paraId="2FBC3608" w14:textId="77777777" w:rsidR="00227FB5" w:rsidRDefault="00227FB5" w:rsidP="00227FB5">
      <w:pPr>
        <w:pStyle w:val="Akapitzlist"/>
        <w:numPr>
          <w:ilvl w:val="0"/>
          <w:numId w:val="235"/>
        </w:numPr>
        <w:spacing w:after="120" w:line="360" w:lineRule="auto"/>
        <w:jc w:val="both"/>
        <w:rPr>
          <w:rFonts w:ascii="Arial" w:hAnsi="Arial" w:cs="Arial"/>
          <w:sz w:val="20"/>
          <w:szCs w:val="20"/>
        </w:rPr>
      </w:pPr>
      <w:r>
        <w:rPr>
          <w:rFonts w:ascii="Arial" w:hAnsi="Arial" w:cs="Arial"/>
          <w:sz w:val="20"/>
          <w:szCs w:val="20"/>
        </w:rPr>
        <w:t>szanuje mienie szkolne, społeczne i mienie kolegów,</w:t>
      </w:r>
    </w:p>
    <w:p w14:paraId="627199F6" w14:textId="77777777" w:rsidR="00227FB5" w:rsidRDefault="00227FB5" w:rsidP="00227FB5">
      <w:pPr>
        <w:pStyle w:val="Akapitzlist"/>
        <w:numPr>
          <w:ilvl w:val="0"/>
          <w:numId w:val="235"/>
        </w:numPr>
        <w:spacing w:after="120" w:line="360" w:lineRule="auto"/>
        <w:jc w:val="both"/>
        <w:rPr>
          <w:rFonts w:ascii="Arial" w:hAnsi="Arial" w:cs="Arial"/>
          <w:sz w:val="20"/>
          <w:szCs w:val="20"/>
        </w:rPr>
      </w:pPr>
      <w:r>
        <w:rPr>
          <w:rFonts w:ascii="Arial" w:hAnsi="Arial" w:cs="Arial"/>
          <w:sz w:val="20"/>
          <w:szCs w:val="20"/>
        </w:rPr>
        <w:t>dba o zdrowie, higienę swoją i innych, nie ulega nałogom,</w:t>
      </w:r>
    </w:p>
    <w:p w14:paraId="3B2C5007" w14:textId="77777777" w:rsidR="00227FB5" w:rsidRDefault="00227FB5" w:rsidP="00227FB5">
      <w:pPr>
        <w:pStyle w:val="Akapitzlist"/>
        <w:numPr>
          <w:ilvl w:val="0"/>
          <w:numId w:val="235"/>
        </w:numPr>
        <w:spacing w:after="120" w:line="360" w:lineRule="auto"/>
        <w:jc w:val="both"/>
        <w:rPr>
          <w:rFonts w:ascii="Arial" w:hAnsi="Arial" w:cs="Arial"/>
          <w:sz w:val="20"/>
          <w:szCs w:val="20"/>
        </w:rPr>
      </w:pPr>
      <w:r>
        <w:rPr>
          <w:rFonts w:ascii="Arial" w:hAnsi="Arial" w:cs="Arial"/>
          <w:sz w:val="20"/>
          <w:szCs w:val="20"/>
        </w:rPr>
        <w:t>nie używa wulgarnego słownictwa,</w:t>
      </w:r>
    </w:p>
    <w:p w14:paraId="2E06F855" w14:textId="77777777" w:rsidR="00227FB5" w:rsidRDefault="00227FB5" w:rsidP="00227FB5">
      <w:pPr>
        <w:pStyle w:val="Akapitzlist"/>
        <w:numPr>
          <w:ilvl w:val="0"/>
          <w:numId w:val="235"/>
        </w:numPr>
        <w:spacing w:after="120" w:line="360" w:lineRule="auto"/>
        <w:jc w:val="both"/>
        <w:rPr>
          <w:rFonts w:ascii="Arial" w:hAnsi="Arial" w:cs="Arial"/>
          <w:sz w:val="20"/>
          <w:szCs w:val="20"/>
        </w:rPr>
      </w:pPr>
      <w:r>
        <w:rPr>
          <w:rFonts w:ascii="Arial" w:hAnsi="Arial" w:cs="Arial"/>
          <w:sz w:val="20"/>
          <w:szCs w:val="20"/>
        </w:rPr>
        <w:t>angażuje się w pracę samorządu klasowego i szkolnego,</w:t>
      </w:r>
    </w:p>
    <w:p w14:paraId="5C719BE9" w14:textId="77777777" w:rsidR="00227FB5" w:rsidRDefault="00227FB5" w:rsidP="00227FB5">
      <w:pPr>
        <w:pStyle w:val="Akapitzlist"/>
        <w:numPr>
          <w:ilvl w:val="0"/>
          <w:numId w:val="235"/>
        </w:numPr>
        <w:spacing w:after="120" w:line="360" w:lineRule="auto"/>
        <w:jc w:val="both"/>
        <w:rPr>
          <w:rFonts w:ascii="Arial" w:hAnsi="Arial" w:cs="Arial"/>
          <w:sz w:val="20"/>
          <w:szCs w:val="20"/>
        </w:rPr>
      </w:pPr>
      <w:r>
        <w:rPr>
          <w:rFonts w:ascii="Arial" w:hAnsi="Arial" w:cs="Arial"/>
          <w:sz w:val="20"/>
          <w:szCs w:val="20"/>
        </w:rPr>
        <w:t>na terenie szkoły chodzi w obuwiu ustalonym w regulaminie,</w:t>
      </w:r>
    </w:p>
    <w:p w14:paraId="0D771AFB" w14:textId="77777777" w:rsidR="00227FB5" w:rsidRPr="00052D72" w:rsidRDefault="00227FB5" w:rsidP="00227FB5">
      <w:pPr>
        <w:pStyle w:val="Akapitzlist"/>
        <w:numPr>
          <w:ilvl w:val="0"/>
          <w:numId w:val="235"/>
        </w:numPr>
        <w:spacing w:after="120" w:line="360" w:lineRule="auto"/>
        <w:jc w:val="both"/>
        <w:rPr>
          <w:rFonts w:ascii="Arial" w:hAnsi="Arial" w:cs="Arial"/>
          <w:sz w:val="20"/>
          <w:szCs w:val="20"/>
        </w:rPr>
      </w:pPr>
      <w:r>
        <w:rPr>
          <w:rFonts w:ascii="Arial" w:hAnsi="Arial" w:cs="Arial"/>
          <w:sz w:val="20"/>
          <w:szCs w:val="20"/>
        </w:rPr>
        <w:t xml:space="preserve">wykazuje się dużą samodzielnością i innowacyjnością na wszystkich etapach </w:t>
      </w:r>
      <w:r w:rsidRPr="00052D72">
        <w:rPr>
          <w:rFonts w:ascii="Arial" w:hAnsi="Arial" w:cs="Arial"/>
          <w:sz w:val="20"/>
          <w:szCs w:val="20"/>
        </w:rPr>
        <w:t>realiza</w:t>
      </w:r>
      <w:r w:rsidRPr="00052D72">
        <w:rPr>
          <w:rFonts w:ascii="Arial" w:hAnsi="Arial" w:cs="Arial"/>
          <w:color w:val="000000"/>
          <w:sz w:val="20"/>
          <w:szCs w:val="20"/>
        </w:rPr>
        <w:t>cji projektu edukacyjnego, wsp</w:t>
      </w:r>
      <w:r w:rsidRPr="00052D72">
        <w:rPr>
          <w:rFonts w:ascii="Arial" w:hAnsi="Arial" w:cs="Arial"/>
          <w:sz w:val="20"/>
          <w:szCs w:val="20"/>
        </w:rPr>
        <w:t>omaga członków zespołu w realizacji poszczególnych zadań w ramach projektu i wykazuje się umiejętnością do</w:t>
      </w:r>
      <w:r>
        <w:rPr>
          <w:rFonts w:ascii="Arial" w:hAnsi="Arial" w:cs="Arial"/>
          <w:sz w:val="20"/>
          <w:szCs w:val="20"/>
        </w:rPr>
        <w:t>konania  krytycznej samooceny i wyciągania wniosków,</w:t>
      </w:r>
      <w:r w:rsidRPr="00052D72">
        <w:rPr>
          <w:rFonts w:ascii="Arial" w:hAnsi="Arial" w:cs="Arial"/>
          <w:sz w:val="20"/>
          <w:szCs w:val="20"/>
        </w:rPr>
        <w:t xml:space="preserve"> </w:t>
      </w:r>
    </w:p>
    <w:p w14:paraId="2D52C0CA" w14:textId="77777777" w:rsidR="00227FB5" w:rsidRDefault="00227FB5" w:rsidP="00227FB5">
      <w:pPr>
        <w:pStyle w:val="Akapitzlist"/>
        <w:numPr>
          <w:ilvl w:val="0"/>
          <w:numId w:val="234"/>
        </w:numPr>
        <w:spacing w:after="120" w:line="360" w:lineRule="auto"/>
        <w:jc w:val="both"/>
        <w:rPr>
          <w:rFonts w:ascii="Arial" w:hAnsi="Arial" w:cs="Arial"/>
          <w:sz w:val="20"/>
          <w:szCs w:val="20"/>
        </w:rPr>
      </w:pPr>
      <w:r>
        <w:rPr>
          <w:rFonts w:ascii="Arial" w:hAnsi="Arial" w:cs="Arial"/>
          <w:sz w:val="20"/>
          <w:szCs w:val="20"/>
        </w:rPr>
        <w:t>ocenę bardzo dobrą otrzymuje uczeń który:</w:t>
      </w:r>
    </w:p>
    <w:p w14:paraId="5ABAC24C" w14:textId="77777777" w:rsidR="00227FB5" w:rsidRDefault="00227FB5" w:rsidP="00227FB5">
      <w:pPr>
        <w:pStyle w:val="Akapitzlist"/>
        <w:numPr>
          <w:ilvl w:val="0"/>
          <w:numId w:val="236"/>
        </w:numPr>
        <w:spacing w:after="120" w:line="360" w:lineRule="auto"/>
        <w:jc w:val="both"/>
        <w:rPr>
          <w:rFonts w:ascii="Arial" w:hAnsi="Arial" w:cs="Arial"/>
          <w:sz w:val="20"/>
          <w:szCs w:val="20"/>
        </w:rPr>
      </w:pPr>
      <w:r>
        <w:rPr>
          <w:rFonts w:ascii="Arial" w:hAnsi="Arial" w:cs="Arial"/>
          <w:sz w:val="20"/>
          <w:szCs w:val="20"/>
        </w:rPr>
        <w:t>spełnia wymogi określone w</w:t>
      </w:r>
      <w:r>
        <w:rPr>
          <w:rFonts w:ascii="Arial" w:hAnsi="Arial" w:cs="Arial"/>
          <w:color w:val="000000"/>
          <w:sz w:val="20"/>
          <w:szCs w:val="20"/>
        </w:rPr>
        <w:t xml:space="preserve"> ust. 9.</w:t>
      </w:r>
    </w:p>
    <w:p w14:paraId="49BCD14C" w14:textId="77777777" w:rsidR="00227FB5" w:rsidRDefault="00227FB5" w:rsidP="00227FB5">
      <w:pPr>
        <w:pStyle w:val="Akapitzlist"/>
        <w:numPr>
          <w:ilvl w:val="0"/>
          <w:numId w:val="236"/>
        </w:numPr>
        <w:spacing w:after="120" w:line="360" w:lineRule="auto"/>
        <w:jc w:val="both"/>
        <w:rPr>
          <w:rFonts w:ascii="Arial" w:hAnsi="Arial" w:cs="Arial"/>
          <w:sz w:val="20"/>
          <w:szCs w:val="20"/>
        </w:rPr>
      </w:pPr>
      <w:r>
        <w:rPr>
          <w:rFonts w:ascii="Arial" w:hAnsi="Arial" w:cs="Arial"/>
          <w:sz w:val="20"/>
          <w:szCs w:val="20"/>
        </w:rPr>
        <w:t>bardzo dobrze wywiązuje się z obowiązków określonych w Statucie Szkoły,</w:t>
      </w:r>
    </w:p>
    <w:p w14:paraId="6BB63BD4" w14:textId="77777777" w:rsidR="00227FB5" w:rsidRDefault="00227FB5" w:rsidP="00227FB5">
      <w:pPr>
        <w:pStyle w:val="Akapitzlist"/>
        <w:numPr>
          <w:ilvl w:val="0"/>
          <w:numId w:val="236"/>
        </w:numPr>
        <w:spacing w:after="120" w:line="360" w:lineRule="auto"/>
        <w:jc w:val="both"/>
        <w:rPr>
          <w:rFonts w:ascii="Arial" w:hAnsi="Arial" w:cs="Arial"/>
          <w:sz w:val="20"/>
          <w:szCs w:val="20"/>
        </w:rPr>
      </w:pPr>
      <w:r>
        <w:rPr>
          <w:rFonts w:ascii="Arial" w:hAnsi="Arial" w:cs="Arial"/>
          <w:sz w:val="20"/>
          <w:szCs w:val="20"/>
        </w:rPr>
        <w:t>cechuje go kultura osobista i kultura zachowania wobec kolegów i osób dorosłych,</w:t>
      </w:r>
    </w:p>
    <w:p w14:paraId="49223172" w14:textId="77777777" w:rsidR="00227FB5" w:rsidRDefault="00227FB5" w:rsidP="00227FB5">
      <w:pPr>
        <w:pStyle w:val="Akapitzlist"/>
        <w:numPr>
          <w:ilvl w:val="0"/>
          <w:numId w:val="236"/>
        </w:numPr>
        <w:spacing w:after="120" w:line="360" w:lineRule="auto"/>
        <w:jc w:val="both"/>
        <w:rPr>
          <w:rFonts w:ascii="Arial" w:hAnsi="Arial" w:cs="Arial"/>
          <w:sz w:val="20"/>
          <w:szCs w:val="20"/>
        </w:rPr>
      </w:pPr>
      <w:r>
        <w:rPr>
          <w:rFonts w:ascii="Arial" w:hAnsi="Arial" w:cs="Arial"/>
          <w:sz w:val="20"/>
          <w:szCs w:val="20"/>
        </w:rPr>
        <w:t>dba o mienie szkolne, społeczne, pomaga kolegom w nauce,</w:t>
      </w:r>
    </w:p>
    <w:p w14:paraId="3FCFBEF3" w14:textId="77777777" w:rsidR="00227FB5" w:rsidRDefault="00227FB5" w:rsidP="00227FB5">
      <w:pPr>
        <w:pStyle w:val="Akapitzlist"/>
        <w:numPr>
          <w:ilvl w:val="0"/>
          <w:numId w:val="236"/>
        </w:numPr>
        <w:spacing w:after="120" w:line="360" w:lineRule="auto"/>
        <w:jc w:val="both"/>
        <w:rPr>
          <w:rFonts w:ascii="Arial" w:hAnsi="Arial" w:cs="Arial"/>
          <w:sz w:val="20"/>
          <w:szCs w:val="20"/>
        </w:rPr>
      </w:pPr>
      <w:r>
        <w:rPr>
          <w:rFonts w:ascii="Arial" w:hAnsi="Arial" w:cs="Arial"/>
          <w:sz w:val="20"/>
          <w:szCs w:val="20"/>
        </w:rPr>
        <w:t>nie ulega nałogom i nie namawia do nich kolegów,</w:t>
      </w:r>
    </w:p>
    <w:p w14:paraId="1FDD56A2" w14:textId="77777777" w:rsidR="00227FB5" w:rsidRDefault="00227FB5" w:rsidP="00227FB5">
      <w:pPr>
        <w:pStyle w:val="Akapitzlist"/>
        <w:numPr>
          <w:ilvl w:val="0"/>
          <w:numId w:val="236"/>
        </w:numPr>
        <w:spacing w:after="120" w:line="360" w:lineRule="auto"/>
        <w:jc w:val="both"/>
        <w:rPr>
          <w:rFonts w:ascii="Arial" w:hAnsi="Arial" w:cs="Arial"/>
          <w:sz w:val="20"/>
          <w:szCs w:val="20"/>
        </w:rPr>
      </w:pPr>
      <w:r>
        <w:rPr>
          <w:rFonts w:ascii="Arial" w:hAnsi="Arial" w:cs="Arial"/>
          <w:sz w:val="20"/>
          <w:szCs w:val="20"/>
        </w:rPr>
        <w:t>nie prowokuje konfliktów, nie znęca się psychicznie lub fizycznie na słabszymi,</w:t>
      </w:r>
    </w:p>
    <w:p w14:paraId="09513CFA" w14:textId="77777777" w:rsidR="00227FB5" w:rsidRDefault="00227FB5" w:rsidP="00227FB5">
      <w:pPr>
        <w:pStyle w:val="Akapitzlist"/>
        <w:numPr>
          <w:ilvl w:val="0"/>
          <w:numId w:val="236"/>
        </w:numPr>
        <w:spacing w:after="120" w:line="360" w:lineRule="auto"/>
        <w:jc w:val="both"/>
        <w:rPr>
          <w:rFonts w:ascii="Arial" w:hAnsi="Arial" w:cs="Arial"/>
          <w:sz w:val="20"/>
          <w:szCs w:val="20"/>
        </w:rPr>
      </w:pPr>
      <w:r>
        <w:rPr>
          <w:rFonts w:ascii="Arial" w:hAnsi="Arial" w:cs="Arial"/>
          <w:sz w:val="20"/>
          <w:szCs w:val="20"/>
        </w:rPr>
        <w:t>w ciągu okresu nie spóźnił się na zajęcia nie więcej niż 5 razy i nie ma nieusprawiedliwionych godzin lekcyjnych,</w:t>
      </w:r>
    </w:p>
    <w:p w14:paraId="0C9CF82C" w14:textId="77777777" w:rsidR="00227FB5" w:rsidRDefault="00227FB5" w:rsidP="00227FB5">
      <w:pPr>
        <w:pStyle w:val="Akapitzlist"/>
        <w:numPr>
          <w:ilvl w:val="0"/>
          <w:numId w:val="236"/>
        </w:numPr>
        <w:spacing w:after="120" w:line="360" w:lineRule="auto"/>
        <w:jc w:val="both"/>
        <w:rPr>
          <w:rFonts w:ascii="Arial" w:hAnsi="Arial" w:cs="Arial"/>
          <w:sz w:val="20"/>
          <w:szCs w:val="20"/>
        </w:rPr>
      </w:pPr>
      <w:r>
        <w:rPr>
          <w:rFonts w:ascii="Arial" w:hAnsi="Arial" w:cs="Arial"/>
          <w:sz w:val="20"/>
          <w:szCs w:val="20"/>
        </w:rPr>
        <w:t>współpracuje w miarę swoich możliwości z wychowawcą nauczycielami,</w:t>
      </w:r>
    </w:p>
    <w:p w14:paraId="7CE9700B" w14:textId="77777777" w:rsidR="00227FB5" w:rsidRDefault="00227FB5" w:rsidP="00227FB5">
      <w:pPr>
        <w:pStyle w:val="Akapitzlist"/>
        <w:numPr>
          <w:ilvl w:val="0"/>
          <w:numId w:val="236"/>
        </w:numPr>
        <w:spacing w:after="120" w:line="360" w:lineRule="auto"/>
        <w:jc w:val="both"/>
        <w:rPr>
          <w:rFonts w:ascii="Arial" w:hAnsi="Arial" w:cs="Arial"/>
          <w:sz w:val="20"/>
          <w:szCs w:val="20"/>
        </w:rPr>
      </w:pPr>
      <w:r>
        <w:rPr>
          <w:rFonts w:ascii="Arial" w:hAnsi="Arial" w:cs="Arial"/>
          <w:sz w:val="20"/>
          <w:szCs w:val="20"/>
        </w:rPr>
        <w:t>na miarę swoich możliwości uczestniczy w pracach zespołu klasowego i życia szkoły,</w:t>
      </w:r>
    </w:p>
    <w:p w14:paraId="227C61D0" w14:textId="77777777" w:rsidR="00227FB5" w:rsidRDefault="00227FB5" w:rsidP="00227FB5">
      <w:pPr>
        <w:pStyle w:val="Akapitzlist"/>
        <w:numPr>
          <w:ilvl w:val="0"/>
          <w:numId w:val="236"/>
        </w:numPr>
        <w:spacing w:after="120" w:line="360" w:lineRule="auto"/>
        <w:jc w:val="both"/>
        <w:rPr>
          <w:rFonts w:ascii="Arial" w:hAnsi="Arial" w:cs="Arial"/>
          <w:sz w:val="20"/>
          <w:szCs w:val="20"/>
        </w:rPr>
      </w:pPr>
      <w:r>
        <w:rPr>
          <w:rFonts w:ascii="Arial" w:hAnsi="Arial" w:cs="Arial"/>
          <w:sz w:val="20"/>
          <w:szCs w:val="20"/>
        </w:rPr>
        <w:t xml:space="preserve">jest aktywnym członkiem zespołu realizującego projekt edukacyjny, a jego współpraca z pozostałymi członkami zespołu jest rzeczowa i nacechowana życzliwością. </w:t>
      </w:r>
    </w:p>
    <w:p w14:paraId="18C1404E" w14:textId="77777777" w:rsidR="00227FB5" w:rsidRDefault="00227FB5" w:rsidP="00227FB5">
      <w:pPr>
        <w:pStyle w:val="Akapitzlist"/>
        <w:numPr>
          <w:ilvl w:val="0"/>
          <w:numId w:val="234"/>
        </w:numPr>
        <w:spacing w:after="120" w:line="360" w:lineRule="auto"/>
        <w:jc w:val="both"/>
        <w:rPr>
          <w:rFonts w:ascii="Arial" w:hAnsi="Arial" w:cs="Arial"/>
          <w:sz w:val="20"/>
          <w:szCs w:val="20"/>
        </w:rPr>
      </w:pPr>
      <w:r>
        <w:rPr>
          <w:rFonts w:ascii="Arial" w:hAnsi="Arial" w:cs="Arial"/>
          <w:sz w:val="20"/>
          <w:szCs w:val="20"/>
        </w:rPr>
        <w:t>ocenę dobrą otrzymuje uczeń który:</w:t>
      </w:r>
    </w:p>
    <w:p w14:paraId="48CCBEB6" w14:textId="77777777" w:rsidR="00227FB5" w:rsidRDefault="00227FB5" w:rsidP="00227FB5">
      <w:pPr>
        <w:pStyle w:val="Akapitzlist"/>
        <w:numPr>
          <w:ilvl w:val="0"/>
          <w:numId w:val="237"/>
        </w:numPr>
        <w:spacing w:after="120" w:line="360" w:lineRule="auto"/>
        <w:jc w:val="both"/>
        <w:rPr>
          <w:rFonts w:ascii="Arial" w:hAnsi="Arial" w:cs="Arial"/>
          <w:sz w:val="20"/>
          <w:szCs w:val="20"/>
        </w:rPr>
      </w:pPr>
      <w:r>
        <w:rPr>
          <w:rFonts w:ascii="Arial" w:hAnsi="Arial" w:cs="Arial"/>
          <w:sz w:val="20"/>
          <w:szCs w:val="20"/>
        </w:rPr>
        <w:lastRenderedPageBreak/>
        <w:t>zwykle spełnia wymogi określone w u</w:t>
      </w:r>
      <w:r>
        <w:rPr>
          <w:rFonts w:ascii="Arial" w:hAnsi="Arial" w:cs="Arial"/>
          <w:color w:val="000000"/>
          <w:sz w:val="20"/>
          <w:szCs w:val="20"/>
        </w:rPr>
        <w:t>st. 9,</w:t>
      </w:r>
    </w:p>
    <w:p w14:paraId="71BD25CE" w14:textId="77777777" w:rsidR="00227FB5" w:rsidRDefault="00227FB5" w:rsidP="00227FB5">
      <w:pPr>
        <w:pStyle w:val="Akapitzlist"/>
        <w:numPr>
          <w:ilvl w:val="0"/>
          <w:numId w:val="237"/>
        </w:numPr>
        <w:spacing w:after="120" w:line="360" w:lineRule="auto"/>
        <w:jc w:val="both"/>
        <w:rPr>
          <w:rFonts w:ascii="Arial" w:hAnsi="Arial" w:cs="Arial"/>
          <w:sz w:val="20"/>
          <w:szCs w:val="20"/>
        </w:rPr>
      </w:pPr>
      <w:r>
        <w:rPr>
          <w:rFonts w:ascii="Arial" w:hAnsi="Arial" w:cs="Arial"/>
          <w:sz w:val="20"/>
          <w:szCs w:val="20"/>
        </w:rPr>
        <w:t>pracuje w szkole na miarę swoich możliwości,</w:t>
      </w:r>
    </w:p>
    <w:p w14:paraId="006039F0" w14:textId="77777777" w:rsidR="00227FB5" w:rsidRDefault="00227FB5" w:rsidP="00227FB5">
      <w:pPr>
        <w:pStyle w:val="Akapitzlist"/>
        <w:numPr>
          <w:ilvl w:val="0"/>
          <w:numId w:val="237"/>
        </w:numPr>
        <w:spacing w:after="120" w:line="360" w:lineRule="auto"/>
        <w:jc w:val="both"/>
        <w:rPr>
          <w:rFonts w:ascii="Arial" w:hAnsi="Arial" w:cs="Arial"/>
          <w:sz w:val="20"/>
          <w:szCs w:val="20"/>
        </w:rPr>
      </w:pPr>
      <w:r>
        <w:rPr>
          <w:rFonts w:ascii="Arial" w:hAnsi="Arial" w:cs="Arial"/>
          <w:sz w:val="20"/>
          <w:szCs w:val="20"/>
        </w:rPr>
        <w:t>nie niszczy mienia szkolnego, społecznego, kolegów,</w:t>
      </w:r>
    </w:p>
    <w:p w14:paraId="069B6776" w14:textId="77777777" w:rsidR="00227FB5" w:rsidRDefault="00227FB5" w:rsidP="00227FB5">
      <w:pPr>
        <w:pStyle w:val="Akapitzlist"/>
        <w:numPr>
          <w:ilvl w:val="0"/>
          <w:numId w:val="237"/>
        </w:numPr>
        <w:spacing w:after="120" w:line="360" w:lineRule="auto"/>
        <w:jc w:val="both"/>
        <w:rPr>
          <w:rFonts w:ascii="Arial" w:hAnsi="Arial" w:cs="Arial"/>
          <w:sz w:val="20"/>
          <w:szCs w:val="20"/>
        </w:rPr>
      </w:pPr>
      <w:r>
        <w:rPr>
          <w:rFonts w:ascii="Arial" w:hAnsi="Arial" w:cs="Arial"/>
          <w:sz w:val="20"/>
          <w:szCs w:val="20"/>
        </w:rPr>
        <w:t>wykazuje chęć współpracy z wychowawcą, nauczycielami,</w:t>
      </w:r>
    </w:p>
    <w:p w14:paraId="12DCC0FC" w14:textId="77777777" w:rsidR="00227FB5" w:rsidRDefault="00227FB5" w:rsidP="00227FB5">
      <w:pPr>
        <w:pStyle w:val="Akapitzlist"/>
        <w:numPr>
          <w:ilvl w:val="0"/>
          <w:numId w:val="237"/>
        </w:numPr>
        <w:spacing w:after="120" w:line="360" w:lineRule="auto"/>
        <w:jc w:val="both"/>
        <w:rPr>
          <w:rFonts w:ascii="Arial" w:hAnsi="Arial" w:cs="Arial"/>
          <w:sz w:val="20"/>
          <w:szCs w:val="20"/>
        </w:rPr>
      </w:pPr>
      <w:r>
        <w:rPr>
          <w:rFonts w:ascii="Arial" w:hAnsi="Arial" w:cs="Arial"/>
          <w:sz w:val="20"/>
          <w:szCs w:val="20"/>
        </w:rPr>
        <w:t>w ciągu okresu spóźnił się nie więcej niż 8 razy i nie ma więcej niż 10 nieusprawiedliwionych godzin lekcyjnych,</w:t>
      </w:r>
    </w:p>
    <w:p w14:paraId="39E43E5A" w14:textId="77777777" w:rsidR="00227FB5" w:rsidRDefault="00227FB5" w:rsidP="00227FB5">
      <w:pPr>
        <w:pStyle w:val="Akapitzlist"/>
        <w:numPr>
          <w:ilvl w:val="0"/>
          <w:numId w:val="237"/>
        </w:numPr>
        <w:spacing w:after="120" w:line="360" w:lineRule="auto"/>
        <w:jc w:val="both"/>
        <w:rPr>
          <w:rFonts w:ascii="Arial" w:hAnsi="Arial" w:cs="Arial"/>
          <w:sz w:val="20"/>
          <w:szCs w:val="20"/>
        </w:rPr>
      </w:pPr>
      <w:r>
        <w:rPr>
          <w:rFonts w:ascii="Arial" w:hAnsi="Arial" w:cs="Arial"/>
          <w:sz w:val="20"/>
          <w:szCs w:val="20"/>
        </w:rPr>
        <w:t>współpracuje w zespole realizującym projekt edukacyjny, wypełniając stawiane przed nim zadania,</w:t>
      </w:r>
    </w:p>
    <w:p w14:paraId="0438DC33" w14:textId="77777777" w:rsidR="00227FB5" w:rsidRDefault="00227FB5" w:rsidP="00227FB5">
      <w:pPr>
        <w:pStyle w:val="Akapitzlist"/>
        <w:numPr>
          <w:ilvl w:val="0"/>
          <w:numId w:val="234"/>
        </w:numPr>
        <w:spacing w:after="120" w:line="360" w:lineRule="auto"/>
        <w:jc w:val="both"/>
        <w:rPr>
          <w:rFonts w:ascii="Arial" w:hAnsi="Arial" w:cs="Arial"/>
          <w:sz w:val="20"/>
          <w:szCs w:val="20"/>
        </w:rPr>
      </w:pPr>
      <w:r>
        <w:rPr>
          <w:rFonts w:ascii="Arial" w:hAnsi="Arial" w:cs="Arial"/>
          <w:sz w:val="20"/>
          <w:szCs w:val="20"/>
        </w:rPr>
        <w:t>ocenę poprawną otrzymuje uczeń który:</w:t>
      </w:r>
    </w:p>
    <w:p w14:paraId="14645610" w14:textId="77777777" w:rsidR="00227FB5" w:rsidRDefault="00227FB5" w:rsidP="00227FB5">
      <w:pPr>
        <w:pStyle w:val="Akapitzlist"/>
        <w:numPr>
          <w:ilvl w:val="0"/>
          <w:numId w:val="239"/>
        </w:numPr>
        <w:spacing w:after="120" w:line="360" w:lineRule="auto"/>
        <w:jc w:val="both"/>
        <w:rPr>
          <w:rFonts w:ascii="Arial" w:hAnsi="Arial" w:cs="Arial"/>
          <w:sz w:val="20"/>
          <w:szCs w:val="20"/>
        </w:rPr>
      </w:pPr>
      <w:r>
        <w:rPr>
          <w:rFonts w:ascii="Arial" w:hAnsi="Arial" w:cs="Arial"/>
          <w:sz w:val="20"/>
          <w:szCs w:val="20"/>
        </w:rPr>
        <w:t xml:space="preserve">narusza wymogi określone w </w:t>
      </w:r>
      <w:r>
        <w:rPr>
          <w:rFonts w:ascii="Arial" w:hAnsi="Arial" w:cs="Arial"/>
          <w:color w:val="000000"/>
          <w:sz w:val="20"/>
          <w:szCs w:val="20"/>
        </w:rPr>
        <w:t>ust. 9,</w:t>
      </w:r>
    </w:p>
    <w:p w14:paraId="68466CDE" w14:textId="77777777" w:rsidR="00227FB5" w:rsidRDefault="00227FB5" w:rsidP="00227FB5">
      <w:pPr>
        <w:pStyle w:val="Akapitzlist"/>
        <w:numPr>
          <w:ilvl w:val="0"/>
          <w:numId w:val="239"/>
        </w:numPr>
        <w:spacing w:after="120" w:line="360" w:lineRule="auto"/>
        <w:jc w:val="both"/>
        <w:rPr>
          <w:rFonts w:ascii="Arial" w:hAnsi="Arial" w:cs="Arial"/>
          <w:sz w:val="20"/>
          <w:szCs w:val="20"/>
        </w:rPr>
      </w:pPr>
      <w:r>
        <w:rPr>
          <w:rFonts w:ascii="Arial" w:hAnsi="Arial" w:cs="Arial"/>
          <w:sz w:val="20"/>
          <w:szCs w:val="20"/>
        </w:rPr>
        <w:t>w stopniu zadowalającym wywiązuje się z obowiązków szkolnych,</w:t>
      </w:r>
    </w:p>
    <w:p w14:paraId="70CB5E4E" w14:textId="77777777" w:rsidR="00227FB5" w:rsidRDefault="00227FB5" w:rsidP="00227FB5">
      <w:pPr>
        <w:pStyle w:val="Akapitzlist"/>
        <w:numPr>
          <w:ilvl w:val="0"/>
          <w:numId w:val="239"/>
        </w:numPr>
        <w:spacing w:after="120" w:line="360" w:lineRule="auto"/>
        <w:jc w:val="both"/>
        <w:rPr>
          <w:rFonts w:ascii="Arial" w:hAnsi="Arial" w:cs="Arial"/>
          <w:sz w:val="20"/>
          <w:szCs w:val="20"/>
        </w:rPr>
      </w:pPr>
      <w:r>
        <w:rPr>
          <w:rFonts w:ascii="Arial" w:hAnsi="Arial" w:cs="Arial"/>
          <w:sz w:val="20"/>
          <w:szCs w:val="20"/>
        </w:rPr>
        <w:t>ma więcej niż 8 spóźnień i liczbę godzin nieusprawiedliwionych mieszczącą się w przedziale 10 – 20 godz.,</w:t>
      </w:r>
    </w:p>
    <w:p w14:paraId="44EDD87D" w14:textId="77777777" w:rsidR="00227FB5" w:rsidRDefault="00227FB5" w:rsidP="00227FB5">
      <w:pPr>
        <w:pStyle w:val="Akapitzlist"/>
        <w:numPr>
          <w:ilvl w:val="0"/>
          <w:numId w:val="239"/>
        </w:numPr>
        <w:spacing w:after="120" w:line="360" w:lineRule="auto"/>
        <w:jc w:val="both"/>
        <w:rPr>
          <w:rFonts w:ascii="Arial" w:hAnsi="Arial" w:cs="Arial"/>
          <w:sz w:val="20"/>
          <w:szCs w:val="20"/>
        </w:rPr>
      </w:pPr>
      <w:r>
        <w:rPr>
          <w:rFonts w:ascii="Arial" w:hAnsi="Arial" w:cs="Arial"/>
          <w:sz w:val="20"/>
          <w:szCs w:val="20"/>
        </w:rPr>
        <w:t>nie ulega nałogom,</w:t>
      </w:r>
    </w:p>
    <w:p w14:paraId="7396FA84" w14:textId="77777777" w:rsidR="00227FB5" w:rsidRDefault="00227FB5" w:rsidP="00227FB5">
      <w:pPr>
        <w:pStyle w:val="Akapitzlist"/>
        <w:numPr>
          <w:ilvl w:val="0"/>
          <w:numId w:val="239"/>
        </w:numPr>
        <w:spacing w:after="120" w:line="360" w:lineRule="auto"/>
        <w:jc w:val="both"/>
        <w:rPr>
          <w:rFonts w:ascii="Arial" w:hAnsi="Arial" w:cs="Arial"/>
          <w:sz w:val="20"/>
          <w:szCs w:val="20"/>
        </w:rPr>
      </w:pPr>
      <w:r>
        <w:rPr>
          <w:rFonts w:ascii="Arial" w:hAnsi="Arial" w:cs="Arial"/>
          <w:sz w:val="20"/>
          <w:szCs w:val="20"/>
        </w:rPr>
        <w:t>podejmuje działania zmierzające do przezwyciężenia trudności,</w:t>
      </w:r>
    </w:p>
    <w:p w14:paraId="02158242" w14:textId="77777777" w:rsidR="00227FB5" w:rsidRDefault="00227FB5" w:rsidP="00227FB5">
      <w:pPr>
        <w:pStyle w:val="Akapitzlist"/>
        <w:numPr>
          <w:ilvl w:val="0"/>
          <w:numId w:val="239"/>
        </w:numPr>
        <w:spacing w:after="120" w:line="360" w:lineRule="auto"/>
        <w:jc w:val="both"/>
        <w:rPr>
          <w:rFonts w:ascii="Arial" w:hAnsi="Arial" w:cs="Arial"/>
          <w:sz w:val="20"/>
          <w:szCs w:val="20"/>
        </w:rPr>
      </w:pPr>
      <w:r>
        <w:rPr>
          <w:rFonts w:ascii="Arial" w:hAnsi="Arial" w:cs="Arial"/>
          <w:sz w:val="20"/>
          <w:szCs w:val="20"/>
        </w:rPr>
        <w:t>swoją postawą i wyglądem nie narusza przyjętych norm,</w:t>
      </w:r>
    </w:p>
    <w:p w14:paraId="0E32CB76" w14:textId="77777777" w:rsidR="00227FB5" w:rsidRDefault="00227FB5" w:rsidP="00227FB5">
      <w:pPr>
        <w:pStyle w:val="Akapitzlist"/>
        <w:numPr>
          <w:ilvl w:val="0"/>
          <w:numId w:val="239"/>
        </w:numPr>
        <w:spacing w:after="120" w:line="360" w:lineRule="auto"/>
        <w:jc w:val="both"/>
        <w:rPr>
          <w:rFonts w:ascii="Arial" w:hAnsi="Arial" w:cs="Arial"/>
          <w:sz w:val="20"/>
          <w:szCs w:val="20"/>
        </w:rPr>
      </w:pPr>
      <w:r>
        <w:rPr>
          <w:rFonts w:ascii="Arial" w:hAnsi="Arial" w:cs="Arial"/>
          <w:sz w:val="20"/>
          <w:szCs w:val="20"/>
        </w:rPr>
        <w:t>uczeń wypełnia swoje obowiązki w trakcie realizacji projektu gimnazjalnego, lecz zdarza mu się nie wywiązywać z przyjętych zadań, co jest przyczyną opóźnień lub konfliktów w zespole;</w:t>
      </w:r>
    </w:p>
    <w:p w14:paraId="4DB42B29" w14:textId="77777777" w:rsidR="00227FB5" w:rsidRDefault="00227FB5" w:rsidP="00227FB5">
      <w:pPr>
        <w:pStyle w:val="Akapitzlist"/>
        <w:numPr>
          <w:ilvl w:val="0"/>
          <w:numId w:val="234"/>
        </w:numPr>
        <w:spacing w:after="120" w:line="360" w:lineRule="auto"/>
        <w:jc w:val="both"/>
        <w:rPr>
          <w:rFonts w:ascii="Arial" w:hAnsi="Arial" w:cs="Arial"/>
          <w:sz w:val="20"/>
          <w:szCs w:val="20"/>
        </w:rPr>
      </w:pPr>
      <w:r>
        <w:rPr>
          <w:rFonts w:ascii="Arial" w:hAnsi="Arial" w:cs="Arial"/>
          <w:sz w:val="20"/>
          <w:szCs w:val="20"/>
        </w:rPr>
        <w:t>ocenę nieodpowiednią otrzymuje uczeń który:</w:t>
      </w:r>
    </w:p>
    <w:p w14:paraId="13E8A4B4" w14:textId="77777777" w:rsidR="00227FB5" w:rsidRDefault="00227FB5" w:rsidP="00227FB5">
      <w:pPr>
        <w:pStyle w:val="Akapitzlist"/>
        <w:numPr>
          <w:ilvl w:val="0"/>
          <w:numId w:val="238"/>
        </w:numPr>
        <w:spacing w:after="120" w:line="360" w:lineRule="auto"/>
        <w:jc w:val="both"/>
        <w:rPr>
          <w:rFonts w:ascii="Arial" w:hAnsi="Arial" w:cs="Arial"/>
          <w:sz w:val="20"/>
          <w:szCs w:val="20"/>
        </w:rPr>
      </w:pPr>
      <w:r>
        <w:rPr>
          <w:rFonts w:ascii="Arial" w:hAnsi="Arial" w:cs="Arial"/>
          <w:sz w:val="20"/>
          <w:szCs w:val="20"/>
        </w:rPr>
        <w:t>często narusza wymogi określone w us</w:t>
      </w:r>
      <w:r>
        <w:rPr>
          <w:rFonts w:ascii="Arial" w:hAnsi="Arial" w:cs="Arial"/>
          <w:color w:val="000000"/>
          <w:sz w:val="20"/>
          <w:szCs w:val="20"/>
        </w:rPr>
        <w:t>t. 9,</w:t>
      </w:r>
    </w:p>
    <w:p w14:paraId="5F035AF1" w14:textId="77777777" w:rsidR="00227FB5" w:rsidRDefault="00227FB5" w:rsidP="00227FB5">
      <w:pPr>
        <w:pStyle w:val="Akapitzlist"/>
        <w:numPr>
          <w:ilvl w:val="0"/>
          <w:numId w:val="238"/>
        </w:numPr>
        <w:spacing w:after="120" w:line="360" w:lineRule="auto"/>
        <w:jc w:val="both"/>
        <w:rPr>
          <w:rFonts w:ascii="Arial" w:hAnsi="Arial" w:cs="Arial"/>
          <w:sz w:val="20"/>
          <w:szCs w:val="20"/>
        </w:rPr>
      </w:pPr>
      <w:r>
        <w:rPr>
          <w:rFonts w:ascii="Arial" w:hAnsi="Arial" w:cs="Arial"/>
          <w:sz w:val="20"/>
          <w:szCs w:val="20"/>
        </w:rPr>
        <w:t>swoją postawą narusza przyjęte normy,</w:t>
      </w:r>
    </w:p>
    <w:p w14:paraId="1EC4A951" w14:textId="77777777" w:rsidR="00227FB5" w:rsidRDefault="00227FB5" w:rsidP="00227FB5">
      <w:pPr>
        <w:pStyle w:val="Akapitzlist"/>
        <w:numPr>
          <w:ilvl w:val="0"/>
          <w:numId w:val="238"/>
        </w:numPr>
        <w:spacing w:after="120" w:line="360" w:lineRule="auto"/>
        <w:jc w:val="both"/>
        <w:rPr>
          <w:rFonts w:ascii="Arial" w:hAnsi="Arial" w:cs="Arial"/>
          <w:sz w:val="20"/>
          <w:szCs w:val="20"/>
        </w:rPr>
      </w:pPr>
      <w:r>
        <w:rPr>
          <w:rFonts w:ascii="Arial" w:hAnsi="Arial" w:cs="Arial"/>
          <w:sz w:val="20"/>
          <w:szCs w:val="20"/>
        </w:rPr>
        <w:t>ma więcej niż 10 spóźnień i liczbę godzin nieusprawiedliwionych większą niż 20,</w:t>
      </w:r>
    </w:p>
    <w:p w14:paraId="79A05320" w14:textId="77777777" w:rsidR="00227FB5" w:rsidRDefault="00227FB5" w:rsidP="00227FB5">
      <w:pPr>
        <w:pStyle w:val="Akapitzlist"/>
        <w:numPr>
          <w:ilvl w:val="0"/>
          <w:numId w:val="238"/>
        </w:numPr>
        <w:spacing w:after="120" w:line="360" w:lineRule="auto"/>
        <w:jc w:val="both"/>
        <w:rPr>
          <w:rFonts w:ascii="Arial" w:hAnsi="Arial" w:cs="Arial"/>
          <w:sz w:val="20"/>
          <w:szCs w:val="20"/>
        </w:rPr>
      </w:pPr>
      <w:r>
        <w:rPr>
          <w:rFonts w:ascii="Arial" w:hAnsi="Arial" w:cs="Arial"/>
          <w:sz w:val="20"/>
          <w:szCs w:val="20"/>
        </w:rPr>
        <w:t>ma duże trudności z wywiązywaniem się ze swoich obowiązków szkolnych,</w:t>
      </w:r>
    </w:p>
    <w:p w14:paraId="16A1F680" w14:textId="77777777" w:rsidR="00227FB5" w:rsidRDefault="00227FB5" w:rsidP="00227FB5">
      <w:pPr>
        <w:pStyle w:val="Akapitzlist"/>
        <w:numPr>
          <w:ilvl w:val="0"/>
          <w:numId w:val="238"/>
        </w:numPr>
        <w:spacing w:after="120" w:line="360" w:lineRule="auto"/>
        <w:jc w:val="both"/>
        <w:rPr>
          <w:rFonts w:ascii="Arial" w:hAnsi="Arial" w:cs="Arial"/>
          <w:sz w:val="20"/>
          <w:szCs w:val="20"/>
        </w:rPr>
      </w:pPr>
      <w:r>
        <w:rPr>
          <w:rFonts w:ascii="Arial" w:hAnsi="Arial" w:cs="Arial"/>
          <w:sz w:val="20"/>
          <w:szCs w:val="20"/>
        </w:rPr>
        <w:t>w czasie realizacji projektu edukacyjnego często zaniedbuje swoje obowiązki lub odmawia współpracy, co ma wpływ na przebieg przyjętego harmonogramu pracy i wiąże się ze zwiększeniem obowiązków innych członków zespołu projektowego.</w:t>
      </w:r>
    </w:p>
    <w:p w14:paraId="5E7A5A59" w14:textId="77777777" w:rsidR="00227FB5" w:rsidRDefault="00227FB5" w:rsidP="00227FB5">
      <w:pPr>
        <w:pStyle w:val="Akapitzlist"/>
        <w:numPr>
          <w:ilvl w:val="0"/>
          <w:numId w:val="234"/>
        </w:numPr>
        <w:spacing w:after="120" w:line="360" w:lineRule="auto"/>
        <w:jc w:val="both"/>
        <w:rPr>
          <w:rFonts w:ascii="Arial" w:hAnsi="Arial" w:cs="Arial"/>
          <w:sz w:val="20"/>
          <w:szCs w:val="20"/>
        </w:rPr>
      </w:pPr>
      <w:r>
        <w:rPr>
          <w:rFonts w:ascii="Arial" w:hAnsi="Arial" w:cs="Arial"/>
          <w:sz w:val="20"/>
          <w:szCs w:val="20"/>
        </w:rPr>
        <w:t>ocenę naganną otrzymuje uczeń który:</w:t>
      </w:r>
    </w:p>
    <w:p w14:paraId="16E8FDF9" w14:textId="77777777" w:rsidR="00227FB5" w:rsidRDefault="00227FB5" w:rsidP="00227FB5">
      <w:pPr>
        <w:pStyle w:val="Akapitzlist"/>
        <w:numPr>
          <w:ilvl w:val="0"/>
          <w:numId w:val="240"/>
        </w:numPr>
        <w:spacing w:after="120" w:line="360" w:lineRule="auto"/>
        <w:jc w:val="both"/>
        <w:rPr>
          <w:rFonts w:ascii="Arial" w:hAnsi="Arial" w:cs="Arial"/>
          <w:sz w:val="20"/>
          <w:szCs w:val="20"/>
        </w:rPr>
      </w:pPr>
      <w:r>
        <w:rPr>
          <w:rFonts w:ascii="Arial" w:hAnsi="Arial" w:cs="Arial"/>
          <w:sz w:val="20"/>
          <w:szCs w:val="20"/>
        </w:rPr>
        <w:t>świadomie i ze złą wolą nagminnie narusza wszystkie zasady określone w ust. 9, swoją postawą narusza normy współżycia społecznego,</w:t>
      </w:r>
    </w:p>
    <w:p w14:paraId="0363F3AE" w14:textId="77777777" w:rsidR="00227FB5" w:rsidRDefault="00227FB5" w:rsidP="00227FB5">
      <w:pPr>
        <w:pStyle w:val="Akapitzlist"/>
        <w:numPr>
          <w:ilvl w:val="0"/>
          <w:numId w:val="240"/>
        </w:numPr>
        <w:spacing w:after="120" w:line="360" w:lineRule="auto"/>
        <w:jc w:val="both"/>
        <w:rPr>
          <w:rFonts w:ascii="Arial" w:hAnsi="Arial" w:cs="Arial"/>
          <w:sz w:val="20"/>
          <w:szCs w:val="20"/>
        </w:rPr>
      </w:pPr>
      <w:r>
        <w:rPr>
          <w:rFonts w:ascii="Arial" w:hAnsi="Arial" w:cs="Arial"/>
          <w:sz w:val="20"/>
          <w:szCs w:val="20"/>
        </w:rPr>
        <w:t>bez uzasadnionych powodów opuszcza zajęcia i spóźnia się,</w:t>
      </w:r>
    </w:p>
    <w:p w14:paraId="2C8812DC" w14:textId="77777777" w:rsidR="00227FB5" w:rsidRDefault="00227FB5" w:rsidP="00227FB5">
      <w:pPr>
        <w:pStyle w:val="Akapitzlist"/>
        <w:numPr>
          <w:ilvl w:val="0"/>
          <w:numId w:val="240"/>
        </w:numPr>
        <w:spacing w:after="120" w:line="360" w:lineRule="auto"/>
        <w:jc w:val="both"/>
        <w:rPr>
          <w:rFonts w:ascii="Arial" w:hAnsi="Arial" w:cs="Arial"/>
          <w:sz w:val="20"/>
          <w:szCs w:val="20"/>
        </w:rPr>
      </w:pPr>
      <w:r>
        <w:rPr>
          <w:rFonts w:ascii="Arial" w:hAnsi="Arial" w:cs="Arial"/>
          <w:sz w:val="20"/>
          <w:szCs w:val="20"/>
        </w:rPr>
        <w:lastRenderedPageBreak/>
        <w:t>nie usprawiedliwił powyżej 30 godzin,</w:t>
      </w:r>
    </w:p>
    <w:p w14:paraId="7B4841AF" w14:textId="77777777" w:rsidR="00227FB5" w:rsidRDefault="00227FB5" w:rsidP="00227FB5">
      <w:pPr>
        <w:pStyle w:val="Akapitzlist"/>
        <w:numPr>
          <w:ilvl w:val="0"/>
          <w:numId w:val="240"/>
        </w:numPr>
        <w:spacing w:after="120" w:line="360" w:lineRule="auto"/>
        <w:jc w:val="both"/>
        <w:rPr>
          <w:rFonts w:ascii="Arial" w:hAnsi="Arial" w:cs="Arial"/>
          <w:sz w:val="20"/>
          <w:szCs w:val="20"/>
        </w:rPr>
      </w:pPr>
      <w:r>
        <w:rPr>
          <w:rFonts w:ascii="Arial" w:hAnsi="Arial" w:cs="Arial"/>
          <w:sz w:val="20"/>
          <w:szCs w:val="20"/>
        </w:rPr>
        <w:t>ma zły wpływ na kolegów,</w:t>
      </w:r>
    </w:p>
    <w:p w14:paraId="1E0CC685" w14:textId="77777777" w:rsidR="00227FB5" w:rsidRDefault="00227FB5" w:rsidP="00227FB5">
      <w:pPr>
        <w:pStyle w:val="Akapitzlist"/>
        <w:numPr>
          <w:ilvl w:val="0"/>
          <w:numId w:val="240"/>
        </w:numPr>
        <w:spacing w:after="120" w:line="360" w:lineRule="auto"/>
        <w:jc w:val="both"/>
        <w:rPr>
          <w:rFonts w:ascii="Arial" w:hAnsi="Arial" w:cs="Arial"/>
          <w:sz w:val="20"/>
          <w:szCs w:val="20"/>
        </w:rPr>
      </w:pPr>
      <w:r>
        <w:rPr>
          <w:rFonts w:ascii="Arial" w:hAnsi="Arial" w:cs="Arial"/>
          <w:sz w:val="20"/>
          <w:szCs w:val="20"/>
        </w:rPr>
        <w:t>ulega nałogom,</w:t>
      </w:r>
    </w:p>
    <w:p w14:paraId="6B289E2D" w14:textId="77777777" w:rsidR="00227FB5" w:rsidRDefault="00227FB5" w:rsidP="00227FB5">
      <w:pPr>
        <w:pStyle w:val="Akapitzlist"/>
        <w:numPr>
          <w:ilvl w:val="0"/>
          <w:numId w:val="240"/>
        </w:numPr>
        <w:spacing w:after="120" w:line="360" w:lineRule="auto"/>
        <w:jc w:val="both"/>
        <w:rPr>
          <w:rFonts w:ascii="Arial" w:hAnsi="Arial" w:cs="Arial"/>
          <w:sz w:val="20"/>
          <w:szCs w:val="20"/>
        </w:rPr>
      </w:pPr>
      <w:r>
        <w:rPr>
          <w:rFonts w:ascii="Arial" w:hAnsi="Arial" w:cs="Arial"/>
          <w:sz w:val="20"/>
          <w:szCs w:val="20"/>
        </w:rPr>
        <w:t>znęca się fizycznie i psychicznie nad słabszymi,</w:t>
      </w:r>
    </w:p>
    <w:p w14:paraId="10491797" w14:textId="77777777" w:rsidR="00227FB5" w:rsidRDefault="00227FB5" w:rsidP="00227FB5">
      <w:pPr>
        <w:pStyle w:val="Akapitzlist"/>
        <w:numPr>
          <w:ilvl w:val="0"/>
          <w:numId w:val="240"/>
        </w:numPr>
        <w:spacing w:after="120" w:line="360" w:lineRule="auto"/>
        <w:jc w:val="both"/>
        <w:rPr>
          <w:rFonts w:ascii="Arial" w:hAnsi="Arial" w:cs="Arial"/>
          <w:sz w:val="20"/>
          <w:szCs w:val="20"/>
        </w:rPr>
      </w:pPr>
      <w:r>
        <w:rPr>
          <w:rFonts w:ascii="Arial" w:hAnsi="Arial" w:cs="Arial"/>
          <w:sz w:val="20"/>
          <w:szCs w:val="20"/>
        </w:rPr>
        <w:t>dewastuje mienie społeczne lub szkolne,</w:t>
      </w:r>
    </w:p>
    <w:p w14:paraId="5F1ABD6B" w14:textId="77777777" w:rsidR="00227FB5" w:rsidRDefault="00227FB5" w:rsidP="00227FB5">
      <w:pPr>
        <w:pStyle w:val="Akapitzlist"/>
        <w:numPr>
          <w:ilvl w:val="0"/>
          <w:numId w:val="240"/>
        </w:numPr>
        <w:spacing w:after="120" w:line="360" w:lineRule="auto"/>
        <w:jc w:val="both"/>
        <w:rPr>
          <w:rFonts w:ascii="Arial" w:hAnsi="Arial" w:cs="Arial"/>
          <w:sz w:val="20"/>
          <w:szCs w:val="20"/>
        </w:rPr>
      </w:pPr>
      <w:r>
        <w:rPr>
          <w:rFonts w:ascii="Arial" w:hAnsi="Arial" w:cs="Arial"/>
          <w:sz w:val="20"/>
          <w:szCs w:val="20"/>
        </w:rPr>
        <w:t>wszedł w konflikt z prawem,</w:t>
      </w:r>
    </w:p>
    <w:p w14:paraId="1FE1893D" w14:textId="77777777" w:rsidR="00227FB5" w:rsidRDefault="00227FB5" w:rsidP="00227FB5">
      <w:pPr>
        <w:pStyle w:val="Akapitzlist"/>
        <w:numPr>
          <w:ilvl w:val="0"/>
          <w:numId w:val="240"/>
        </w:numPr>
        <w:spacing w:after="120" w:line="360" w:lineRule="auto"/>
        <w:jc w:val="both"/>
        <w:rPr>
          <w:rFonts w:ascii="Arial" w:hAnsi="Arial" w:cs="Arial"/>
          <w:sz w:val="20"/>
          <w:szCs w:val="20"/>
        </w:rPr>
      </w:pPr>
      <w:r>
        <w:rPr>
          <w:rFonts w:ascii="Arial" w:hAnsi="Arial" w:cs="Arial"/>
          <w:sz w:val="20"/>
          <w:szCs w:val="20"/>
        </w:rPr>
        <w:t>przejawia arogancję w sposobie bycia,</w:t>
      </w:r>
    </w:p>
    <w:p w14:paraId="2A5ABB0F" w14:textId="77777777" w:rsidR="00227FB5" w:rsidRDefault="00227FB5" w:rsidP="00227FB5">
      <w:pPr>
        <w:pStyle w:val="Akapitzlist"/>
        <w:numPr>
          <w:ilvl w:val="0"/>
          <w:numId w:val="240"/>
        </w:numPr>
        <w:spacing w:after="120" w:line="360" w:lineRule="auto"/>
        <w:jc w:val="both"/>
        <w:rPr>
          <w:rFonts w:ascii="Arial" w:hAnsi="Arial" w:cs="Arial"/>
          <w:sz w:val="20"/>
          <w:szCs w:val="20"/>
        </w:rPr>
      </w:pPr>
      <w:r>
        <w:rPr>
          <w:rFonts w:ascii="Arial" w:hAnsi="Arial" w:cs="Arial"/>
          <w:sz w:val="20"/>
          <w:szCs w:val="20"/>
        </w:rPr>
        <w:t>stosuje zastraszanie, wyłudzanie,</w:t>
      </w:r>
    </w:p>
    <w:p w14:paraId="75C6F661" w14:textId="77777777" w:rsidR="00227FB5" w:rsidRDefault="00227FB5" w:rsidP="00227FB5">
      <w:pPr>
        <w:pStyle w:val="Akapitzlist"/>
        <w:numPr>
          <w:ilvl w:val="0"/>
          <w:numId w:val="240"/>
        </w:numPr>
        <w:spacing w:after="120" w:line="360" w:lineRule="auto"/>
        <w:jc w:val="both"/>
        <w:rPr>
          <w:rFonts w:ascii="Arial" w:hAnsi="Arial" w:cs="Arial"/>
          <w:sz w:val="20"/>
          <w:szCs w:val="20"/>
        </w:rPr>
      </w:pPr>
      <w:r>
        <w:rPr>
          <w:rFonts w:ascii="Arial" w:hAnsi="Arial" w:cs="Arial"/>
          <w:sz w:val="20"/>
          <w:szCs w:val="20"/>
        </w:rPr>
        <w:t>rażąco uchybia zasadom kultury osobistej i etyki,</w:t>
      </w:r>
    </w:p>
    <w:p w14:paraId="6CE6CF76" w14:textId="77777777" w:rsidR="00227FB5" w:rsidRDefault="00227FB5" w:rsidP="00227FB5">
      <w:pPr>
        <w:pStyle w:val="Akapitzlist"/>
        <w:numPr>
          <w:ilvl w:val="0"/>
          <w:numId w:val="240"/>
        </w:numPr>
        <w:spacing w:after="120" w:line="360" w:lineRule="auto"/>
        <w:jc w:val="both"/>
        <w:rPr>
          <w:rFonts w:ascii="Arial" w:hAnsi="Arial" w:cs="Arial"/>
          <w:sz w:val="20"/>
          <w:szCs w:val="20"/>
        </w:rPr>
      </w:pPr>
      <w:r>
        <w:rPr>
          <w:rFonts w:ascii="Arial" w:hAnsi="Arial" w:cs="Arial"/>
          <w:sz w:val="20"/>
          <w:szCs w:val="20"/>
        </w:rPr>
        <w:t>nie reaguje na działania szkoły i środowiska rodzinnego zmierzające do pomocy uczniowi,</w:t>
      </w:r>
    </w:p>
    <w:p w14:paraId="6DB1D52E" w14:textId="77777777" w:rsidR="00227FB5" w:rsidRDefault="00227FB5" w:rsidP="00227FB5">
      <w:pPr>
        <w:pStyle w:val="Akapitzlist"/>
        <w:numPr>
          <w:ilvl w:val="0"/>
          <w:numId w:val="240"/>
        </w:numPr>
        <w:spacing w:after="120" w:line="360" w:lineRule="auto"/>
        <w:jc w:val="both"/>
        <w:rPr>
          <w:rFonts w:ascii="Arial" w:hAnsi="Arial" w:cs="Arial"/>
          <w:sz w:val="20"/>
          <w:szCs w:val="20"/>
        </w:rPr>
      </w:pPr>
      <w:r>
        <w:rPr>
          <w:rFonts w:ascii="Arial" w:hAnsi="Arial" w:cs="Arial"/>
          <w:sz w:val="20"/>
          <w:szCs w:val="20"/>
        </w:rPr>
        <w:t>za godziny nieusprawiedliwione uważa się te nieobecności, które wynikają z ewidentnej winy ucznia a nie rodziców,</w:t>
      </w:r>
    </w:p>
    <w:p w14:paraId="5A4C3487" w14:textId="77777777" w:rsidR="00227FB5" w:rsidRDefault="00227FB5" w:rsidP="00227FB5">
      <w:pPr>
        <w:pStyle w:val="Akapitzlist"/>
        <w:numPr>
          <w:ilvl w:val="0"/>
          <w:numId w:val="240"/>
        </w:numPr>
        <w:spacing w:after="120" w:line="360" w:lineRule="auto"/>
        <w:jc w:val="both"/>
        <w:rPr>
          <w:rFonts w:ascii="Arial" w:hAnsi="Arial" w:cs="Arial"/>
          <w:sz w:val="20"/>
          <w:szCs w:val="20"/>
        </w:rPr>
      </w:pPr>
      <w:r>
        <w:rPr>
          <w:rFonts w:ascii="Arial" w:hAnsi="Arial" w:cs="Arial"/>
          <w:sz w:val="20"/>
          <w:szCs w:val="20"/>
        </w:rPr>
        <w:t xml:space="preserve">nie przystępuje do realizacji projektu edukacyjnego lub nie wywiązuje się ze swoich obowiązków mimo rozmów z członkami zespołu i opiekunem projektu, a jego postawa jest lekceważąca. </w:t>
      </w:r>
    </w:p>
    <w:p w14:paraId="388811C2" w14:textId="77777777" w:rsidR="00227FB5" w:rsidRDefault="00227FB5" w:rsidP="00227FB5">
      <w:pPr>
        <w:pStyle w:val="Akapitzlist"/>
        <w:numPr>
          <w:ilvl w:val="0"/>
          <w:numId w:val="199"/>
        </w:numPr>
        <w:spacing w:after="120" w:line="360" w:lineRule="auto"/>
        <w:jc w:val="both"/>
        <w:rPr>
          <w:rFonts w:ascii="Arial" w:hAnsi="Arial" w:cs="Arial"/>
          <w:sz w:val="20"/>
          <w:szCs w:val="20"/>
        </w:rPr>
      </w:pPr>
      <w:r>
        <w:rPr>
          <w:rFonts w:ascii="Arial" w:hAnsi="Arial" w:cs="Arial"/>
          <w:sz w:val="20"/>
          <w:szCs w:val="20"/>
        </w:rPr>
        <w:t>Ocena z zachowania nie ma wpływu na oceny z zajęć edukacyjnych, promocję do klasy programowo wyższej i ukończenia szkoły.</w:t>
      </w:r>
    </w:p>
    <w:p w14:paraId="571E1CD6" w14:textId="77777777" w:rsidR="00227FB5" w:rsidRDefault="00227FB5" w:rsidP="00227FB5">
      <w:pPr>
        <w:pStyle w:val="Akapitzlist"/>
        <w:numPr>
          <w:ilvl w:val="0"/>
          <w:numId w:val="199"/>
        </w:numPr>
        <w:spacing w:after="120" w:line="360" w:lineRule="auto"/>
        <w:jc w:val="both"/>
        <w:rPr>
          <w:rFonts w:ascii="Arial" w:hAnsi="Arial" w:cs="Arial"/>
          <w:sz w:val="20"/>
          <w:szCs w:val="20"/>
        </w:rPr>
      </w:pPr>
      <w:r>
        <w:rPr>
          <w:rFonts w:ascii="Arial" w:hAnsi="Arial" w:cs="Arial"/>
          <w:sz w:val="20"/>
          <w:szCs w:val="20"/>
        </w:rPr>
        <w:t>Na tydzień przed rocznym klasyfikacyjnym posiedzeniem plenarnym Rady Pedagogicznej wychowawca zobowiązany jest przedstawić rodzicom przewidywane i ustalone zgodnie z powyższą procedurą roczne oceny klasyfikacyjne zachowania uczniów. Przewidywana ocena z zachowania może ulec zmianie do czasu konferencji klasyfikacyjnej. W takim przypadku wychowawca po konferencji ponownie zawiadamia rodzica o zmianie oceny wraz z jej uzasadnieniem.</w:t>
      </w:r>
    </w:p>
    <w:p w14:paraId="39452405" w14:textId="77777777" w:rsidR="00227FB5" w:rsidRDefault="00227FB5" w:rsidP="00227FB5">
      <w:pPr>
        <w:pStyle w:val="Akapitzlist"/>
        <w:numPr>
          <w:ilvl w:val="0"/>
          <w:numId w:val="199"/>
        </w:numPr>
        <w:spacing w:after="120" w:line="360" w:lineRule="auto"/>
        <w:jc w:val="both"/>
        <w:rPr>
          <w:rFonts w:ascii="Arial" w:hAnsi="Arial" w:cs="Arial"/>
          <w:sz w:val="20"/>
          <w:szCs w:val="20"/>
        </w:rPr>
      </w:pPr>
      <w:r>
        <w:rPr>
          <w:rFonts w:ascii="Arial" w:hAnsi="Arial" w:cs="Arial"/>
          <w:sz w:val="20"/>
          <w:szCs w:val="20"/>
        </w:rPr>
        <w:t xml:space="preserve">Ocena zachowania ucznia ustalona przez wychowawcę jest ostateczna. </w:t>
      </w:r>
    </w:p>
    <w:p w14:paraId="2C83AB56" w14:textId="77777777" w:rsidR="00227FB5" w:rsidRDefault="00227FB5" w:rsidP="00227FB5">
      <w:pPr>
        <w:pStyle w:val="Akapitzlist"/>
        <w:numPr>
          <w:ilvl w:val="0"/>
          <w:numId w:val="199"/>
        </w:numPr>
        <w:spacing w:after="120" w:line="360" w:lineRule="auto"/>
        <w:jc w:val="both"/>
        <w:rPr>
          <w:rFonts w:ascii="Arial" w:hAnsi="Arial" w:cs="Arial"/>
          <w:sz w:val="20"/>
          <w:szCs w:val="20"/>
        </w:rPr>
      </w:pPr>
      <w:r>
        <w:rPr>
          <w:rFonts w:ascii="Arial" w:hAnsi="Arial" w:cs="Arial"/>
          <w:sz w:val="20"/>
          <w:szCs w:val="20"/>
        </w:rPr>
        <w:t>W przypadkach uzasadnionych wyjątkową sytuacją osobistą, losową, wychowawca może podwyższyć ocenę z zachowania o jeden stopień, o czym powiadamia Radę Pedagogiczną i przedstawia krótkie uzasadnienie swej decyzji.</w:t>
      </w:r>
    </w:p>
    <w:p w14:paraId="5250BBB6" w14:textId="77777777" w:rsidR="00227FB5" w:rsidRDefault="00227FB5" w:rsidP="00227FB5">
      <w:pPr>
        <w:pStyle w:val="Akapitzlist"/>
        <w:numPr>
          <w:ilvl w:val="0"/>
          <w:numId w:val="199"/>
        </w:numPr>
        <w:spacing w:after="120" w:line="360" w:lineRule="auto"/>
        <w:jc w:val="both"/>
        <w:rPr>
          <w:rFonts w:ascii="Arial" w:hAnsi="Arial" w:cs="Arial"/>
          <w:sz w:val="20"/>
          <w:szCs w:val="20"/>
        </w:rPr>
      </w:pPr>
      <w:r>
        <w:rPr>
          <w:rFonts w:ascii="Arial" w:hAnsi="Arial" w:cs="Arial"/>
          <w:sz w:val="20"/>
          <w:szCs w:val="20"/>
        </w:rPr>
        <w:t>W przypadku popełnienia występku o charakterze chuligańskim lub w przypadku wejścia w konflikt z prawem oraz w sytuacji częstej nieusprawiedliwionej nieobecności na lekcjach, przekraczającej 30 godzin lekcyjnych w jednym semestrze uczeń otrzymuje ocenę najniższą z zachowania – naganną.</w:t>
      </w:r>
    </w:p>
    <w:p w14:paraId="7E3E1B2B" w14:textId="77777777" w:rsidR="00227FB5" w:rsidRDefault="00227FB5" w:rsidP="00227FB5">
      <w:pPr>
        <w:pStyle w:val="Akapitzlist"/>
        <w:numPr>
          <w:ilvl w:val="0"/>
          <w:numId w:val="199"/>
        </w:numPr>
        <w:spacing w:after="120" w:line="360" w:lineRule="auto"/>
        <w:jc w:val="both"/>
        <w:rPr>
          <w:rFonts w:ascii="Arial" w:hAnsi="Arial" w:cs="Arial"/>
          <w:sz w:val="20"/>
          <w:szCs w:val="20"/>
        </w:rPr>
      </w:pPr>
      <w:r>
        <w:rPr>
          <w:rFonts w:ascii="Arial" w:hAnsi="Arial" w:cs="Arial"/>
          <w:sz w:val="20"/>
          <w:szCs w:val="20"/>
        </w:rPr>
        <w:t>Uczeń, który otrzymał naganę Dyrektora Szkoły obligatoryjnie otrzymuje ocenę naganną</w:t>
      </w:r>
      <w:r>
        <w:rPr>
          <w:rFonts w:ascii="Arial" w:hAnsi="Arial" w:cs="Arial"/>
          <w:sz w:val="20"/>
          <w:szCs w:val="20"/>
        </w:rPr>
        <w:br/>
        <w:t xml:space="preserve"> z zachowania.</w:t>
      </w:r>
    </w:p>
    <w:p w14:paraId="2FA52999" w14:textId="77777777" w:rsidR="00227FB5" w:rsidRDefault="00227FB5" w:rsidP="00227FB5">
      <w:pPr>
        <w:pStyle w:val="Akapitzlist"/>
        <w:numPr>
          <w:ilvl w:val="0"/>
          <w:numId w:val="199"/>
        </w:numPr>
        <w:spacing w:after="120" w:line="360" w:lineRule="auto"/>
        <w:jc w:val="both"/>
        <w:rPr>
          <w:rFonts w:ascii="Arial" w:hAnsi="Arial" w:cs="Arial"/>
          <w:sz w:val="20"/>
          <w:szCs w:val="20"/>
        </w:rPr>
      </w:pPr>
      <w:r>
        <w:rPr>
          <w:rFonts w:ascii="Arial" w:hAnsi="Arial" w:cs="Arial"/>
          <w:sz w:val="20"/>
          <w:szCs w:val="20"/>
        </w:rPr>
        <w:lastRenderedPageBreak/>
        <w:t>Jeżeli uczeń w drugim semestrze poprawi swoje zachowanie może na koniec roku szkolnego otrzymać ocenę z zachowania maksymalnie o dwa stopnie wyższą lub obniżyć.</w:t>
      </w:r>
    </w:p>
    <w:p w14:paraId="6E39987D" w14:textId="77777777" w:rsidR="00227FB5" w:rsidRPr="007E5B0C" w:rsidRDefault="00227FB5" w:rsidP="00227FB5">
      <w:pPr>
        <w:pStyle w:val="Akapitzlist"/>
        <w:numPr>
          <w:ilvl w:val="0"/>
          <w:numId w:val="86"/>
        </w:numPr>
        <w:spacing w:after="120" w:line="360" w:lineRule="auto"/>
        <w:jc w:val="both"/>
        <w:rPr>
          <w:rFonts w:ascii="Arial" w:hAnsi="Arial" w:cs="Arial"/>
          <w:sz w:val="20"/>
          <w:szCs w:val="20"/>
        </w:rPr>
      </w:pPr>
      <w:r w:rsidRPr="007E5B0C">
        <w:rPr>
          <w:rFonts w:ascii="Calibri" w:hAnsi="Calibri" w:cs="Calibri"/>
          <w:sz w:val="22"/>
        </w:rPr>
        <w:t>W przypadku używania przez ucznia w czasie zajęć edukacyjnych telefonu komórkowego lub innych urządzeń elektronicznych nauczyciel prowadzący zajęcia ma prawo upomnieć ucznia, nauczyciel sporządza notatkę i przekazuje ją do wychowawcy</w:t>
      </w:r>
      <w:r>
        <w:rPr>
          <w:rFonts w:ascii="Calibri" w:hAnsi="Calibri" w:cs="Calibri"/>
          <w:sz w:val="22"/>
        </w:rPr>
        <w:t>.</w:t>
      </w:r>
      <w:r w:rsidRPr="007E5B0C">
        <w:rPr>
          <w:rFonts w:ascii="Calibri" w:hAnsi="Calibri" w:cs="Calibri"/>
          <w:sz w:val="22"/>
        </w:rPr>
        <w:t xml:space="preserve"> </w:t>
      </w:r>
      <w:r>
        <w:rPr>
          <w:rFonts w:ascii="Calibri" w:hAnsi="Calibri" w:cs="Calibri"/>
          <w:sz w:val="22"/>
        </w:rPr>
        <w:t>N</w:t>
      </w:r>
      <w:r w:rsidRPr="007E5B0C">
        <w:rPr>
          <w:rFonts w:ascii="Calibri" w:hAnsi="Calibri" w:cs="Calibri"/>
          <w:sz w:val="22"/>
        </w:rPr>
        <w:t>otoryczne łamanie i nieprzestrzeganie regulaminu powoduje powiadomieniem i wezwaniem do szkoły rodzica lub prawnego opiekuna</w:t>
      </w:r>
      <w:r>
        <w:rPr>
          <w:rFonts w:ascii="Calibri" w:hAnsi="Calibri" w:cs="Calibri"/>
          <w:sz w:val="22"/>
        </w:rPr>
        <w:t>.</w:t>
      </w:r>
    </w:p>
    <w:p w14:paraId="329BDF4F" w14:textId="77777777" w:rsidR="00227FB5" w:rsidRDefault="00227FB5" w:rsidP="00227FB5">
      <w:pPr>
        <w:pStyle w:val="Akapitzlist"/>
        <w:numPr>
          <w:ilvl w:val="0"/>
          <w:numId w:val="86"/>
        </w:numPr>
        <w:spacing w:after="120" w:line="360" w:lineRule="auto"/>
        <w:jc w:val="both"/>
        <w:rPr>
          <w:rFonts w:ascii="Arial" w:hAnsi="Arial" w:cs="Arial"/>
          <w:sz w:val="20"/>
          <w:szCs w:val="20"/>
        </w:rPr>
      </w:pPr>
      <w:r>
        <w:rPr>
          <w:rFonts w:ascii="Arial" w:hAnsi="Arial" w:cs="Arial"/>
          <w:sz w:val="20"/>
          <w:szCs w:val="20"/>
        </w:rPr>
        <w:t>Jeżeli uczeń bez zwolnienia opuszcza szkołę w trakcie zajęć edukacyjnych nauczyciel, który ten fakt zauważy ma prawo wpisać mu w dzienniku nieobecność nieusprawiedliwioną.</w:t>
      </w:r>
    </w:p>
    <w:p w14:paraId="20D2A2C2" w14:textId="77777777" w:rsidR="00227FB5" w:rsidRDefault="00227FB5" w:rsidP="00227FB5">
      <w:pPr>
        <w:pStyle w:val="Akapitzlist"/>
        <w:numPr>
          <w:ilvl w:val="0"/>
          <w:numId w:val="86"/>
        </w:numPr>
        <w:spacing w:after="120" w:line="360" w:lineRule="auto"/>
        <w:jc w:val="both"/>
        <w:rPr>
          <w:rFonts w:ascii="Arial" w:hAnsi="Arial" w:cs="Arial"/>
          <w:sz w:val="20"/>
          <w:szCs w:val="20"/>
        </w:rPr>
      </w:pPr>
      <w:r>
        <w:rPr>
          <w:rFonts w:ascii="Arial" w:hAnsi="Arial" w:cs="Arial"/>
          <w:sz w:val="20"/>
          <w:szCs w:val="20"/>
        </w:rPr>
        <w:t>Zwolnienie z danej lekcji uczeń ma obowiązek przedstawić wychowawcy lub nauczycielowi, z którego lekcji się zwalnia. Zwolnienie powinno zawierać sformułowanie: „biorę pełną odpowiedzialność za nieobecność mojego dziecka”.</w:t>
      </w:r>
    </w:p>
    <w:p w14:paraId="4BBAA3C6" w14:textId="77777777" w:rsidR="00227FB5" w:rsidRDefault="00227FB5" w:rsidP="00227FB5">
      <w:pPr>
        <w:pStyle w:val="Akapitzlist"/>
        <w:numPr>
          <w:ilvl w:val="0"/>
          <w:numId w:val="86"/>
        </w:numPr>
        <w:spacing w:after="120" w:line="360" w:lineRule="auto"/>
        <w:jc w:val="both"/>
        <w:rPr>
          <w:rFonts w:ascii="Arial" w:hAnsi="Arial" w:cs="Arial"/>
          <w:sz w:val="20"/>
          <w:szCs w:val="20"/>
        </w:rPr>
      </w:pPr>
      <w:bookmarkStart w:id="54" w:name="_Hlk83586853"/>
      <w:r w:rsidRPr="00AE634A">
        <w:rPr>
          <w:rFonts w:ascii="Arial" w:hAnsi="Arial" w:cs="Arial"/>
          <w:sz w:val="20"/>
          <w:szCs w:val="20"/>
        </w:rPr>
        <w:t>Usprawiedliwienie nieobecności w szkole uczeń ma obowiązek dostarczyć wychowawcy do tygodnia po powrocie do szkoły</w:t>
      </w:r>
      <w:r>
        <w:rPr>
          <w:rFonts w:ascii="Arial" w:hAnsi="Arial" w:cs="Arial"/>
          <w:sz w:val="20"/>
          <w:szCs w:val="20"/>
        </w:rPr>
        <w:t xml:space="preserve"> </w:t>
      </w:r>
      <w:r w:rsidRPr="00E10484">
        <w:rPr>
          <w:rFonts w:ascii="Arial" w:hAnsi="Arial" w:cs="Arial"/>
          <w:color w:val="000000"/>
          <w:sz w:val="20"/>
          <w:szCs w:val="20"/>
        </w:rPr>
        <w:t>lub za pośrednictwem e-dziennika.</w:t>
      </w:r>
      <w:r w:rsidRPr="00AE634A">
        <w:rPr>
          <w:rFonts w:ascii="Arial" w:hAnsi="Arial" w:cs="Arial"/>
          <w:color w:val="FF0000"/>
          <w:sz w:val="20"/>
          <w:szCs w:val="20"/>
        </w:rPr>
        <w:t xml:space="preserve"> </w:t>
      </w:r>
      <w:r w:rsidRPr="00AE634A">
        <w:rPr>
          <w:rFonts w:ascii="Arial" w:hAnsi="Arial" w:cs="Arial"/>
          <w:sz w:val="20"/>
          <w:szCs w:val="20"/>
        </w:rPr>
        <w:t>Uczeń ma obowiązek usprawiedliwiać każdą nieobecność niezwłocznie po przyjściu do szkoły, nie później jednak niż do tygodnia, licząc od ostatniego dnia nieobecności. Po tym terminie nieobecności uznane są przez wychowawcę za nieusprawiedliwione.</w:t>
      </w:r>
    </w:p>
    <w:bookmarkEnd w:id="54"/>
    <w:p w14:paraId="5229BEB7" w14:textId="77777777" w:rsidR="00227FB5" w:rsidRPr="00AE634A" w:rsidRDefault="00227FB5" w:rsidP="00227FB5">
      <w:pPr>
        <w:pStyle w:val="Akapitzlist"/>
        <w:numPr>
          <w:ilvl w:val="0"/>
          <w:numId w:val="86"/>
        </w:numPr>
        <w:spacing w:after="120" w:line="360" w:lineRule="auto"/>
        <w:jc w:val="both"/>
        <w:rPr>
          <w:rFonts w:ascii="Arial" w:hAnsi="Arial" w:cs="Arial"/>
          <w:sz w:val="20"/>
          <w:szCs w:val="20"/>
        </w:rPr>
      </w:pPr>
      <w:r w:rsidRPr="00AE634A">
        <w:rPr>
          <w:rFonts w:ascii="Arial" w:hAnsi="Arial" w:cs="Arial"/>
          <w:sz w:val="20"/>
          <w:szCs w:val="20"/>
        </w:rPr>
        <w:t>Zarówno usprawiedliwienia jak i zwolnienia powinny zawierać przyczynę nieobecności ucznia.</w:t>
      </w:r>
    </w:p>
    <w:p w14:paraId="26865FE1" w14:textId="77777777" w:rsidR="00227FB5" w:rsidRDefault="00227FB5" w:rsidP="00227FB5">
      <w:pPr>
        <w:pStyle w:val="Akapitzlist"/>
        <w:numPr>
          <w:ilvl w:val="0"/>
          <w:numId w:val="86"/>
        </w:numPr>
        <w:spacing w:after="120" w:line="360" w:lineRule="auto"/>
        <w:jc w:val="both"/>
        <w:rPr>
          <w:rFonts w:ascii="Arial" w:hAnsi="Arial" w:cs="Arial"/>
          <w:sz w:val="20"/>
          <w:szCs w:val="20"/>
        </w:rPr>
      </w:pPr>
      <w:r>
        <w:rPr>
          <w:rFonts w:ascii="Arial" w:hAnsi="Arial" w:cs="Arial"/>
          <w:sz w:val="20"/>
          <w:szCs w:val="20"/>
        </w:rPr>
        <w:t xml:space="preserve">Dłuższą nieobecność na zajęciach tj. powyżej tygodnia w przypadku braku zwolnienia lekarskiego usprawiedliwiają osobiście rodzice. </w:t>
      </w:r>
    </w:p>
    <w:p w14:paraId="0C18F5B6" w14:textId="77777777" w:rsidR="00227FB5" w:rsidRDefault="00227FB5" w:rsidP="00227FB5">
      <w:pPr>
        <w:pStyle w:val="Akapitzlist"/>
        <w:numPr>
          <w:ilvl w:val="0"/>
          <w:numId w:val="86"/>
        </w:numPr>
        <w:spacing w:after="120" w:line="360" w:lineRule="auto"/>
        <w:jc w:val="both"/>
        <w:rPr>
          <w:rFonts w:ascii="Arial" w:hAnsi="Arial" w:cs="Arial"/>
          <w:sz w:val="20"/>
          <w:szCs w:val="20"/>
        </w:rPr>
      </w:pPr>
      <w:r>
        <w:rPr>
          <w:rFonts w:ascii="Arial" w:hAnsi="Arial" w:cs="Arial"/>
          <w:sz w:val="20"/>
          <w:szCs w:val="20"/>
        </w:rPr>
        <w:t>Wpisy negatywne dotyczące zachowania nauczyciele dokonują w rubrykach Notatki. Każdy wpis musi zawierać datę i czytelny podpis nauczyciela.</w:t>
      </w:r>
    </w:p>
    <w:p w14:paraId="3496F8B9" w14:textId="77777777" w:rsidR="00227FB5" w:rsidRDefault="00227FB5" w:rsidP="00227FB5">
      <w:pPr>
        <w:pStyle w:val="Akapitzlist"/>
        <w:numPr>
          <w:ilvl w:val="0"/>
          <w:numId w:val="86"/>
        </w:numPr>
        <w:spacing w:after="120" w:line="360" w:lineRule="auto"/>
        <w:jc w:val="both"/>
        <w:rPr>
          <w:rFonts w:ascii="Arial" w:hAnsi="Arial" w:cs="Arial"/>
          <w:sz w:val="20"/>
          <w:szCs w:val="20"/>
        </w:rPr>
      </w:pPr>
      <w:r>
        <w:rPr>
          <w:rFonts w:ascii="Arial" w:hAnsi="Arial" w:cs="Arial"/>
          <w:sz w:val="20"/>
          <w:szCs w:val="20"/>
        </w:rPr>
        <w:t>Uczeń otrzymujący ocenę wzorową i bardzo dobrą nie może mieć negatywnych wpisów w dzienniku.</w:t>
      </w:r>
    </w:p>
    <w:p w14:paraId="1ED08E20" w14:textId="77777777" w:rsidR="00227FB5" w:rsidRDefault="00227FB5" w:rsidP="00227FB5">
      <w:pPr>
        <w:pStyle w:val="Akapitzlist"/>
        <w:numPr>
          <w:ilvl w:val="0"/>
          <w:numId w:val="86"/>
        </w:numPr>
        <w:spacing w:after="120" w:line="360" w:lineRule="auto"/>
        <w:jc w:val="both"/>
        <w:rPr>
          <w:rFonts w:ascii="Arial" w:hAnsi="Arial" w:cs="Arial"/>
          <w:sz w:val="20"/>
          <w:szCs w:val="20"/>
        </w:rPr>
      </w:pPr>
      <w:r>
        <w:rPr>
          <w:rFonts w:ascii="Arial" w:hAnsi="Arial" w:cs="Arial"/>
          <w:sz w:val="20"/>
          <w:szCs w:val="20"/>
        </w:rPr>
        <w:t>Śródroczną i roczną ocenę klasyfikacyjną zachowania ustala wychowawca po zasięgnięciu opinii nauczycieli i uczniów danej klasy oraz ocenianego ucznia. W celu systematycznego rejestrowania uwag dotyczących zachowania uczniów, wychowawca zobowiązany jest do kontaktu z innymi nauczycielami. Na dwa tygodnie przed planowanym posiedzeniem klasyfikacyjnym Rady Pedagogicznej, po dokładnej analizie uwag zapisanych w w/w zeszycie i kierując się ustalonymi kryteriami, wychowawca ustala przewidywane oceny zachowania uczniów. Następnie umieszcza w dzienniku lekcyjnym opracowaną na tę okoliczność kartę z zestawieniem uczniów danej klasy oraz z proponowanymi dla nich ocenami zachowania, a uczący, w ciągu tygodnia wyrażają swoją akceptację lub jej brak, dokonując odpowiedniego wpisu.</w:t>
      </w:r>
    </w:p>
    <w:p w14:paraId="41E92EF4" w14:textId="77777777" w:rsidR="00227FB5" w:rsidRDefault="00227FB5" w:rsidP="00227FB5">
      <w:pPr>
        <w:pStyle w:val="Akapitzlist"/>
        <w:numPr>
          <w:ilvl w:val="0"/>
          <w:numId w:val="86"/>
        </w:numPr>
        <w:spacing w:after="120" w:line="360" w:lineRule="auto"/>
        <w:jc w:val="both"/>
        <w:rPr>
          <w:rFonts w:ascii="Arial" w:hAnsi="Arial" w:cs="Arial"/>
          <w:sz w:val="20"/>
          <w:szCs w:val="20"/>
        </w:rPr>
      </w:pPr>
      <w:r>
        <w:rPr>
          <w:rFonts w:ascii="Arial" w:hAnsi="Arial" w:cs="Arial"/>
          <w:sz w:val="20"/>
          <w:szCs w:val="20"/>
        </w:rPr>
        <w:t>Wychowawca przedstawia do aprobaty propozycje oceny z zachowania uczniów nauczycielom.</w:t>
      </w:r>
    </w:p>
    <w:p w14:paraId="29BB0B80" w14:textId="77777777" w:rsidR="00227FB5" w:rsidRDefault="00227FB5" w:rsidP="00227FB5">
      <w:pPr>
        <w:pStyle w:val="Akapitzlist"/>
        <w:numPr>
          <w:ilvl w:val="0"/>
          <w:numId w:val="86"/>
        </w:numPr>
        <w:spacing w:after="120" w:line="360" w:lineRule="auto"/>
        <w:jc w:val="both"/>
        <w:rPr>
          <w:rFonts w:ascii="Arial" w:hAnsi="Arial" w:cs="Arial"/>
          <w:sz w:val="20"/>
          <w:szCs w:val="20"/>
        </w:rPr>
      </w:pPr>
      <w:r>
        <w:rPr>
          <w:rFonts w:ascii="Arial" w:hAnsi="Arial" w:cs="Arial"/>
          <w:sz w:val="20"/>
          <w:szCs w:val="20"/>
        </w:rPr>
        <w:lastRenderedPageBreak/>
        <w:t>W przypadku braku akceptacji przez uczących, wychowawca powinien zasięgnąć szczegółowych informacji na temat zachowania danego ucznia.</w:t>
      </w:r>
    </w:p>
    <w:p w14:paraId="07B50492" w14:textId="77777777" w:rsidR="00227FB5" w:rsidRDefault="00227FB5" w:rsidP="00227FB5">
      <w:pPr>
        <w:pStyle w:val="Akapitzlist"/>
        <w:numPr>
          <w:ilvl w:val="0"/>
          <w:numId w:val="86"/>
        </w:numPr>
        <w:spacing w:after="120" w:line="360" w:lineRule="auto"/>
        <w:jc w:val="both"/>
        <w:rPr>
          <w:rFonts w:ascii="Arial" w:hAnsi="Arial" w:cs="Arial"/>
          <w:sz w:val="20"/>
          <w:szCs w:val="20"/>
        </w:rPr>
      </w:pPr>
      <w:r>
        <w:rPr>
          <w:rFonts w:ascii="Arial" w:hAnsi="Arial" w:cs="Arial"/>
          <w:sz w:val="20"/>
          <w:szCs w:val="20"/>
        </w:rPr>
        <w:t>Po ewentualnej weryfikacji przewidywanych ocen, wychowawca przedstawia je uczniom, zasięga ich opinii i dokonuje ostatecznych zmian.</w:t>
      </w:r>
    </w:p>
    <w:p w14:paraId="467D0B10" w14:textId="77777777" w:rsidR="00227FB5" w:rsidRDefault="00227FB5" w:rsidP="00227FB5">
      <w:pPr>
        <w:pStyle w:val="Akapitzlist"/>
        <w:numPr>
          <w:ilvl w:val="0"/>
          <w:numId w:val="86"/>
        </w:numPr>
        <w:spacing w:after="120" w:line="360" w:lineRule="auto"/>
        <w:jc w:val="both"/>
        <w:rPr>
          <w:rFonts w:ascii="Arial" w:hAnsi="Arial" w:cs="Arial"/>
          <w:sz w:val="20"/>
          <w:szCs w:val="20"/>
        </w:rPr>
      </w:pPr>
      <w:r>
        <w:rPr>
          <w:rFonts w:ascii="Arial" w:hAnsi="Arial" w:cs="Arial"/>
          <w:sz w:val="20"/>
          <w:szCs w:val="20"/>
        </w:rPr>
        <w:t>W przypadku zgłoszenia przez ucznia woli uzyskania wyższej niż przewidywana rocznej oceny klasyfikacyjnej zachowania, wychowawca powołuje zespół w składzie: wychowawca, pedagog szkolny i jeden z nauczycieli uczących w danej klasie, który będzie rozpatrywał zgłoszony przez ucznia wniosek na piśmie. Wniosek wraz z odpowiednim uzasadnieniem musi być złożony na ręce wychowawcy klasy do 24 godzin od momentu ogłoszenia przez niego przewidywanych ocen zachowania. Rozpatrzenie wniosku musi nastąpić najpóźniej w dniu poprzedzonym roczne klasyfikacyjne zebranie plenarne Rady Pedagogicznej. Po ponownej, wnikliwej analizie zachowania ucznia ustala się roczną klasyfikacją ocenę zachowania drogą większości głosów.</w:t>
      </w:r>
    </w:p>
    <w:p w14:paraId="461E3D3A" w14:textId="77777777" w:rsidR="00227FB5" w:rsidRDefault="00227FB5" w:rsidP="00227FB5">
      <w:pPr>
        <w:pStyle w:val="Akapitzlist"/>
        <w:numPr>
          <w:ilvl w:val="0"/>
          <w:numId w:val="86"/>
        </w:numPr>
        <w:spacing w:after="120" w:line="360" w:lineRule="auto"/>
        <w:jc w:val="both"/>
        <w:rPr>
          <w:rFonts w:ascii="Arial" w:hAnsi="Arial" w:cs="Arial"/>
          <w:sz w:val="20"/>
          <w:szCs w:val="20"/>
        </w:rPr>
      </w:pPr>
      <w:r>
        <w:rPr>
          <w:rFonts w:ascii="Arial" w:hAnsi="Arial" w:cs="Arial"/>
          <w:sz w:val="20"/>
          <w:szCs w:val="20"/>
        </w:rPr>
        <w:t>W przypadku, gdy w okresie od wystawienia oceny zachowania do zakończenia roku szkolnego uczeń rażąco naruszy regulamin obowiązujący w szkole, wychowawca ma prawo wnioskować o obniżenie oceny z zachowania. O decyzji swojej powiadamia Dyrektora Szkoły, który zwołuje Radę Pedagogiczną, w celu zatwierdzenia nowej oceny zachowania.</w:t>
      </w:r>
    </w:p>
    <w:p w14:paraId="111FC0CD" w14:textId="77777777" w:rsidR="00227FB5" w:rsidRDefault="00227FB5" w:rsidP="00227FB5">
      <w:pPr>
        <w:pStyle w:val="Akapitzlist"/>
        <w:numPr>
          <w:ilvl w:val="0"/>
          <w:numId w:val="86"/>
        </w:numPr>
        <w:spacing w:after="120" w:line="360" w:lineRule="auto"/>
        <w:jc w:val="both"/>
        <w:rPr>
          <w:rFonts w:ascii="Arial" w:hAnsi="Arial" w:cs="Arial"/>
          <w:sz w:val="20"/>
          <w:szCs w:val="20"/>
        </w:rPr>
      </w:pPr>
      <w:r>
        <w:rPr>
          <w:rFonts w:ascii="Arial" w:hAnsi="Arial" w:cs="Arial"/>
          <w:sz w:val="20"/>
          <w:szCs w:val="20"/>
        </w:rPr>
        <w:t>Rada Pedagogiczna może podjąć uchwałę o nie promowaniu ucznia lub o nie ukończeniu szkoły przez ucznia, któremu w danej szkole po raz drugi z rzędu ustalono naganną roczną ocenę z zachowania.</w:t>
      </w:r>
    </w:p>
    <w:p w14:paraId="0A342D13" w14:textId="77777777" w:rsidR="00227FB5" w:rsidRDefault="00227FB5" w:rsidP="00227FB5">
      <w:pPr>
        <w:pStyle w:val="Akapitzlist"/>
        <w:numPr>
          <w:ilvl w:val="0"/>
          <w:numId w:val="86"/>
        </w:numPr>
        <w:spacing w:after="120" w:line="360" w:lineRule="auto"/>
        <w:jc w:val="both"/>
        <w:rPr>
          <w:rFonts w:ascii="Arial" w:hAnsi="Arial" w:cs="Arial"/>
          <w:sz w:val="20"/>
          <w:szCs w:val="20"/>
        </w:rPr>
      </w:pPr>
      <w:r>
        <w:rPr>
          <w:rFonts w:ascii="Arial" w:hAnsi="Arial" w:cs="Arial"/>
          <w:sz w:val="20"/>
          <w:szCs w:val="20"/>
        </w:rPr>
        <w:t xml:space="preserve">Przy ustalaniu oceny klasyfikacyjnej z zachowania, u którego stwierdzono zaburzenia lub odchylenia rozwojowe, należy uwzględnić wpływ stwierdzonych zaburzeń lub odchyleń na jego zachowanie na podstawie orzeczenia o potrzebie kształcenia specjalnego albo indywidualnego nauczania lub opinii poradni </w:t>
      </w:r>
      <w:proofErr w:type="spellStart"/>
      <w:r>
        <w:rPr>
          <w:rFonts w:ascii="Arial" w:hAnsi="Arial" w:cs="Arial"/>
          <w:sz w:val="20"/>
          <w:szCs w:val="20"/>
        </w:rPr>
        <w:t>psychologiczno</w:t>
      </w:r>
      <w:proofErr w:type="spellEnd"/>
      <w:r>
        <w:rPr>
          <w:rFonts w:ascii="Arial" w:hAnsi="Arial" w:cs="Arial"/>
          <w:sz w:val="20"/>
          <w:szCs w:val="20"/>
        </w:rPr>
        <w:t xml:space="preserve"> - pedagogicznej w tym poradni specjalistycznej.</w:t>
      </w:r>
    </w:p>
    <w:p w14:paraId="0EB1F903" w14:textId="77777777" w:rsidR="00227FB5" w:rsidRDefault="00227FB5" w:rsidP="00227FB5">
      <w:pPr>
        <w:pStyle w:val="Akapitzlist"/>
        <w:numPr>
          <w:ilvl w:val="0"/>
          <w:numId w:val="86"/>
        </w:numPr>
        <w:spacing w:after="120" w:line="360" w:lineRule="auto"/>
        <w:jc w:val="both"/>
        <w:rPr>
          <w:rFonts w:ascii="Arial" w:hAnsi="Arial" w:cs="Arial"/>
          <w:sz w:val="20"/>
          <w:szCs w:val="20"/>
        </w:rPr>
      </w:pPr>
      <w:r>
        <w:rPr>
          <w:rFonts w:ascii="Arial" w:hAnsi="Arial" w:cs="Arial"/>
          <w:sz w:val="20"/>
          <w:szCs w:val="20"/>
        </w:rPr>
        <w:t>Rada pedagogiczna może podjąć uchwałę o nie promowanie do klasy programowo wyższej lub nie ukończeniu szkoły przez ucznia, któremu w danej szkole co najmniej dwa razy z rzędu ustalono naganną roczną ocenę klasyfikacyjną zachowania.</w:t>
      </w:r>
    </w:p>
    <w:p w14:paraId="5CAAAA06" w14:textId="77777777" w:rsidR="00227FB5" w:rsidRDefault="00227FB5" w:rsidP="00227FB5">
      <w:pPr>
        <w:pStyle w:val="Akapitzlist"/>
        <w:numPr>
          <w:ilvl w:val="0"/>
          <w:numId w:val="86"/>
        </w:numPr>
        <w:spacing w:after="120" w:line="360" w:lineRule="auto"/>
        <w:jc w:val="both"/>
        <w:rPr>
          <w:rFonts w:ascii="Arial" w:hAnsi="Arial" w:cs="Arial"/>
          <w:sz w:val="20"/>
          <w:szCs w:val="20"/>
        </w:rPr>
      </w:pPr>
      <w:r>
        <w:rPr>
          <w:rFonts w:ascii="Arial" w:hAnsi="Arial" w:cs="Arial"/>
          <w:sz w:val="20"/>
          <w:szCs w:val="20"/>
        </w:rPr>
        <w:t>Tryb odwołania od ustalonej oceny z zachowania:</w:t>
      </w:r>
    </w:p>
    <w:p w14:paraId="1A49A264" w14:textId="77777777" w:rsidR="00227FB5" w:rsidRDefault="00227FB5" w:rsidP="00227FB5">
      <w:pPr>
        <w:pStyle w:val="Akapitzlist"/>
        <w:numPr>
          <w:ilvl w:val="0"/>
          <w:numId w:val="241"/>
        </w:numPr>
        <w:spacing w:after="120" w:line="360" w:lineRule="auto"/>
        <w:jc w:val="both"/>
        <w:rPr>
          <w:rFonts w:ascii="Arial" w:hAnsi="Arial" w:cs="Arial"/>
          <w:sz w:val="20"/>
          <w:szCs w:val="20"/>
        </w:rPr>
      </w:pPr>
      <w:r>
        <w:rPr>
          <w:rFonts w:ascii="Arial" w:hAnsi="Arial" w:cs="Arial"/>
          <w:sz w:val="20"/>
          <w:szCs w:val="20"/>
        </w:rPr>
        <w:t>pisemny wniosek o ponowne ustalenie oceny z zachowania, zawierający odpowiednie uzasadnienie, może być złożony przez zainteresowanego ucznia lub jego rodziców do wychowawcy klasy najpóźniej na 1 dzień przed posiedzeniem rady klasyfikacyjnej tylko w następujących wypadkach jeżeli wychowawca:</w:t>
      </w:r>
    </w:p>
    <w:p w14:paraId="15E7939F" w14:textId="77777777" w:rsidR="00227FB5" w:rsidRDefault="00227FB5" w:rsidP="00227FB5">
      <w:pPr>
        <w:pStyle w:val="Akapitzlist"/>
        <w:numPr>
          <w:ilvl w:val="0"/>
          <w:numId w:val="242"/>
        </w:numPr>
        <w:spacing w:after="120" w:line="360" w:lineRule="auto"/>
        <w:ind w:left="1134" w:hanging="425"/>
        <w:jc w:val="both"/>
        <w:rPr>
          <w:rFonts w:ascii="Arial" w:hAnsi="Arial" w:cs="Arial"/>
          <w:sz w:val="20"/>
          <w:szCs w:val="20"/>
        </w:rPr>
      </w:pPr>
      <w:r>
        <w:rPr>
          <w:rFonts w:ascii="Arial" w:hAnsi="Arial" w:cs="Arial"/>
          <w:sz w:val="20"/>
          <w:szCs w:val="20"/>
        </w:rPr>
        <w:t>nie zastosował powyższych kryteriów ustalonych dla danej oceny,</w:t>
      </w:r>
    </w:p>
    <w:p w14:paraId="70170490" w14:textId="77777777" w:rsidR="00227FB5" w:rsidRPr="004F0D7F" w:rsidRDefault="00227FB5" w:rsidP="00227FB5">
      <w:pPr>
        <w:pStyle w:val="Akapitzlist"/>
        <w:numPr>
          <w:ilvl w:val="0"/>
          <w:numId w:val="242"/>
        </w:numPr>
        <w:spacing w:after="120" w:line="360" w:lineRule="auto"/>
        <w:ind w:left="1134" w:hanging="425"/>
        <w:jc w:val="both"/>
        <w:rPr>
          <w:rFonts w:ascii="Arial" w:hAnsi="Arial" w:cs="Arial"/>
          <w:sz w:val="20"/>
          <w:szCs w:val="20"/>
        </w:rPr>
      </w:pPr>
      <w:r w:rsidRPr="004F0D7F">
        <w:rPr>
          <w:rFonts w:ascii="Arial" w:hAnsi="Arial" w:cs="Arial"/>
          <w:sz w:val="20"/>
          <w:szCs w:val="20"/>
        </w:rPr>
        <w:t>nie zasięgnął opinii członków Rady Pedagogicznej, koleżanek i kolegów ucznia w sprawie wystawionej oceny z zachowania,</w:t>
      </w:r>
    </w:p>
    <w:p w14:paraId="3E17054B" w14:textId="77777777" w:rsidR="00227FB5" w:rsidRDefault="00227FB5" w:rsidP="00227FB5">
      <w:pPr>
        <w:pStyle w:val="Akapitzlist"/>
        <w:numPr>
          <w:ilvl w:val="0"/>
          <w:numId w:val="241"/>
        </w:numPr>
        <w:spacing w:after="120" w:line="360" w:lineRule="auto"/>
        <w:jc w:val="both"/>
        <w:rPr>
          <w:rFonts w:ascii="Arial" w:hAnsi="Arial" w:cs="Arial"/>
          <w:sz w:val="20"/>
          <w:szCs w:val="20"/>
        </w:rPr>
      </w:pPr>
      <w:r>
        <w:rPr>
          <w:rFonts w:ascii="Arial" w:hAnsi="Arial" w:cs="Arial"/>
          <w:sz w:val="20"/>
          <w:szCs w:val="20"/>
        </w:rPr>
        <w:t xml:space="preserve">wychowawca ma obowiązek przedstawić wniosek Radzie Pedagogicznej. </w:t>
      </w:r>
    </w:p>
    <w:p w14:paraId="1432E730" w14:textId="77777777" w:rsidR="00227FB5" w:rsidRPr="004F0D7F" w:rsidRDefault="00227FB5" w:rsidP="00227FB5">
      <w:pPr>
        <w:pStyle w:val="Akapitzlist"/>
        <w:spacing w:after="120" w:line="360" w:lineRule="auto"/>
        <w:jc w:val="both"/>
        <w:rPr>
          <w:rFonts w:ascii="Arial" w:hAnsi="Arial" w:cs="Arial"/>
          <w:sz w:val="20"/>
          <w:szCs w:val="20"/>
        </w:rPr>
      </w:pPr>
      <w:r w:rsidRPr="004F0D7F">
        <w:rPr>
          <w:rFonts w:ascii="Arial" w:hAnsi="Arial" w:cs="Arial"/>
          <w:sz w:val="20"/>
          <w:szCs w:val="20"/>
        </w:rPr>
        <w:lastRenderedPageBreak/>
        <w:t>Wniesienie wniosku oraz decyzje jakie podjęto podlegają zaprotokołowaniu.</w:t>
      </w:r>
    </w:p>
    <w:p w14:paraId="7FDBE736" w14:textId="77777777" w:rsidR="00227FB5" w:rsidRDefault="00227FB5" w:rsidP="00227FB5">
      <w:pPr>
        <w:pStyle w:val="Akapitzlist"/>
        <w:numPr>
          <w:ilvl w:val="0"/>
          <w:numId w:val="86"/>
        </w:numPr>
        <w:spacing w:after="120" w:line="360" w:lineRule="auto"/>
        <w:jc w:val="both"/>
        <w:rPr>
          <w:rFonts w:ascii="Arial" w:hAnsi="Arial" w:cs="Arial"/>
          <w:sz w:val="20"/>
          <w:szCs w:val="20"/>
        </w:rPr>
      </w:pPr>
      <w:r>
        <w:rPr>
          <w:rFonts w:ascii="Arial" w:hAnsi="Arial" w:cs="Arial"/>
          <w:sz w:val="20"/>
          <w:szCs w:val="20"/>
        </w:rPr>
        <w:t>Zasady oceniania zachowania uczniów z upośledzeniem umysłowym w stopniu lekkim i umiarkowanym.</w:t>
      </w:r>
    </w:p>
    <w:p w14:paraId="32420D76" w14:textId="77777777" w:rsidR="00227FB5" w:rsidRDefault="00227FB5" w:rsidP="00227FB5">
      <w:pPr>
        <w:pStyle w:val="Akapitzlist"/>
        <w:numPr>
          <w:ilvl w:val="0"/>
          <w:numId w:val="243"/>
        </w:numPr>
        <w:spacing w:after="120" w:line="360" w:lineRule="auto"/>
        <w:jc w:val="both"/>
        <w:rPr>
          <w:rFonts w:ascii="Arial" w:hAnsi="Arial" w:cs="Arial"/>
          <w:sz w:val="20"/>
          <w:szCs w:val="20"/>
        </w:rPr>
      </w:pPr>
      <w:r>
        <w:rPr>
          <w:rFonts w:ascii="Arial" w:hAnsi="Arial" w:cs="Arial"/>
          <w:sz w:val="20"/>
          <w:szCs w:val="20"/>
        </w:rPr>
        <w:t>Kryteria ocen z zachowania są takie same jak dla wszystkich uczniów, z uwzględnieniem specyfiki upośledzenia umysłowego w stopniu lekkim; dodatkowo uczniowie otrzymują ocenę opisową.</w:t>
      </w:r>
    </w:p>
    <w:p w14:paraId="2B0B31AC" w14:textId="77777777" w:rsidR="00227FB5" w:rsidRDefault="00227FB5" w:rsidP="00227FB5">
      <w:pPr>
        <w:pStyle w:val="Akapitzlist"/>
        <w:numPr>
          <w:ilvl w:val="0"/>
          <w:numId w:val="243"/>
        </w:numPr>
        <w:spacing w:after="120" w:line="360" w:lineRule="auto"/>
        <w:jc w:val="both"/>
        <w:rPr>
          <w:rFonts w:ascii="Arial" w:hAnsi="Arial" w:cs="Arial"/>
          <w:sz w:val="20"/>
          <w:szCs w:val="20"/>
        </w:rPr>
      </w:pPr>
      <w:r>
        <w:rPr>
          <w:rFonts w:ascii="Arial" w:hAnsi="Arial" w:cs="Arial"/>
          <w:sz w:val="20"/>
          <w:szCs w:val="20"/>
        </w:rPr>
        <w:t>Ocena z zachowania nie może mieć wpływu:</w:t>
      </w:r>
    </w:p>
    <w:p w14:paraId="677D6A19" w14:textId="77777777" w:rsidR="00227FB5" w:rsidRDefault="00227FB5" w:rsidP="00227FB5">
      <w:pPr>
        <w:pStyle w:val="Akapitzlist"/>
        <w:spacing w:after="120" w:line="360" w:lineRule="auto"/>
        <w:ind w:left="0"/>
        <w:jc w:val="both"/>
        <w:rPr>
          <w:rFonts w:ascii="Arial" w:hAnsi="Arial" w:cs="Arial"/>
          <w:sz w:val="20"/>
          <w:szCs w:val="20"/>
        </w:rPr>
      </w:pPr>
      <w:r>
        <w:rPr>
          <w:rFonts w:ascii="Arial" w:hAnsi="Arial" w:cs="Arial"/>
          <w:sz w:val="20"/>
          <w:szCs w:val="20"/>
        </w:rPr>
        <w:t>a) Na oceny z zajęć edukacyjnych</w:t>
      </w:r>
    </w:p>
    <w:p w14:paraId="515C4062" w14:textId="77777777" w:rsidR="00227FB5" w:rsidRDefault="00227FB5" w:rsidP="00227FB5">
      <w:pPr>
        <w:pStyle w:val="Akapitzlist"/>
        <w:spacing w:after="120" w:line="360" w:lineRule="auto"/>
        <w:ind w:left="0"/>
        <w:jc w:val="both"/>
        <w:rPr>
          <w:rFonts w:ascii="Arial" w:hAnsi="Arial" w:cs="Arial"/>
          <w:sz w:val="20"/>
          <w:szCs w:val="20"/>
        </w:rPr>
      </w:pPr>
      <w:r>
        <w:rPr>
          <w:rFonts w:ascii="Arial" w:hAnsi="Arial" w:cs="Arial"/>
          <w:sz w:val="20"/>
          <w:szCs w:val="20"/>
        </w:rPr>
        <w:t>b) Promocję do klasy programowo wyższej lub ukończenie szkoły</w:t>
      </w:r>
    </w:p>
    <w:p w14:paraId="5B1EE0BE" w14:textId="77777777" w:rsidR="00227FB5" w:rsidRDefault="00227FB5" w:rsidP="00227FB5">
      <w:pPr>
        <w:pStyle w:val="Akapitzlist"/>
        <w:numPr>
          <w:ilvl w:val="0"/>
          <w:numId w:val="243"/>
        </w:numPr>
        <w:spacing w:after="120" w:line="360" w:lineRule="auto"/>
        <w:jc w:val="both"/>
        <w:rPr>
          <w:rFonts w:ascii="Arial" w:hAnsi="Arial" w:cs="Arial"/>
          <w:sz w:val="20"/>
          <w:szCs w:val="20"/>
        </w:rPr>
      </w:pPr>
      <w:r>
        <w:rPr>
          <w:rFonts w:ascii="Arial" w:hAnsi="Arial" w:cs="Arial"/>
          <w:sz w:val="20"/>
          <w:szCs w:val="20"/>
        </w:rPr>
        <w:t>Przy opisie zachowania należy brać pod uwagę:</w:t>
      </w:r>
    </w:p>
    <w:p w14:paraId="4AA0BD80" w14:textId="77777777" w:rsidR="00227FB5" w:rsidRDefault="00227FB5" w:rsidP="00227FB5">
      <w:pPr>
        <w:pStyle w:val="Akapitzlist"/>
        <w:numPr>
          <w:ilvl w:val="0"/>
          <w:numId w:val="244"/>
        </w:numPr>
        <w:spacing w:after="120" w:line="360" w:lineRule="auto"/>
        <w:ind w:left="1134" w:hanging="425"/>
        <w:jc w:val="both"/>
        <w:rPr>
          <w:rFonts w:ascii="Arial" w:hAnsi="Arial" w:cs="Arial"/>
          <w:sz w:val="20"/>
          <w:szCs w:val="20"/>
        </w:rPr>
      </w:pPr>
      <w:r>
        <w:rPr>
          <w:rFonts w:ascii="Arial" w:hAnsi="Arial" w:cs="Arial"/>
          <w:sz w:val="20"/>
          <w:szCs w:val="20"/>
        </w:rPr>
        <w:t>Zdolności nawiązywania pozytywnych kontaktów w klasie i poza nią;</w:t>
      </w:r>
    </w:p>
    <w:p w14:paraId="1392C799" w14:textId="77777777" w:rsidR="00227FB5" w:rsidRDefault="00227FB5" w:rsidP="00227FB5">
      <w:pPr>
        <w:pStyle w:val="Akapitzlist"/>
        <w:numPr>
          <w:ilvl w:val="0"/>
          <w:numId w:val="244"/>
        </w:numPr>
        <w:spacing w:after="120" w:line="360" w:lineRule="auto"/>
        <w:ind w:left="1134" w:hanging="425"/>
        <w:jc w:val="both"/>
        <w:rPr>
          <w:rFonts w:ascii="Arial" w:hAnsi="Arial" w:cs="Arial"/>
          <w:sz w:val="20"/>
          <w:szCs w:val="20"/>
        </w:rPr>
      </w:pPr>
      <w:r>
        <w:rPr>
          <w:rFonts w:ascii="Arial" w:hAnsi="Arial" w:cs="Arial"/>
          <w:sz w:val="20"/>
          <w:szCs w:val="20"/>
        </w:rPr>
        <w:t>Umiejętność pracy w zespole;</w:t>
      </w:r>
    </w:p>
    <w:p w14:paraId="00FFE1DF" w14:textId="77777777" w:rsidR="00227FB5" w:rsidRDefault="00227FB5" w:rsidP="00227FB5">
      <w:pPr>
        <w:pStyle w:val="Akapitzlist"/>
        <w:numPr>
          <w:ilvl w:val="0"/>
          <w:numId w:val="244"/>
        </w:numPr>
        <w:spacing w:after="120" w:line="360" w:lineRule="auto"/>
        <w:ind w:left="1134" w:hanging="425"/>
        <w:jc w:val="both"/>
        <w:rPr>
          <w:rFonts w:ascii="Arial" w:hAnsi="Arial" w:cs="Arial"/>
          <w:sz w:val="20"/>
          <w:szCs w:val="20"/>
        </w:rPr>
      </w:pPr>
      <w:r>
        <w:rPr>
          <w:rFonts w:ascii="Arial" w:hAnsi="Arial" w:cs="Arial"/>
          <w:sz w:val="20"/>
          <w:szCs w:val="20"/>
        </w:rPr>
        <w:t>Udzielanie pomocy innym – opiekuńczość;</w:t>
      </w:r>
    </w:p>
    <w:p w14:paraId="7388DEB5" w14:textId="77777777" w:rsidR="00227FB5" w:rsidRDefault="00227FB5" w:rsidP="00227FB5">
      <w:pPr>
        <w:pStyle w:val="Akapitzlist"/>
        <w:numPr>
          <w:ilvl w:val="0"/>
          <w:numId w:val="244"/>
        </w:numPr>
        <w:spacing w:after="120" w:line="360" w:lineRule="auto"/>
        <w:ind w:left="1134" w:hanging="425"/>
        <w:jc w:val="both"/>
        <w:rPr>
          <w:rFonts w:ascii="Arial" w:hAnsi="Arial" w:cs="Arial"/>
          <w:sz w:val="20"/>
          <w:szCs w:val="20"/>
        </w:rPr>
      </w:pPr>
      <w:r>
        <w:rPr>
          <w:rFonts w:ascii="Arial" w:hAnsi="Arial" w:cs="Arial"/>
          <w:sz w:val="20"/>
          <w:szCs w:val="20"/>
        </w:rPr>
        <w:t>Podejmowanie z własnej inicjatywy działań na rzecz klasy, szkoły;</w:t>
      </w:r>
    </w:p>
    <w:p w14:paraId="64D4B685" w14:textId="77777777" w:rsidR="00227FB5" w:rsidRDefault="00227FB5" w:rsidP="00227FB5">
      <w:pPr>
        <w:pStyle w:val="Akapitzlist"/>
        <w:numPr>
          <w:ilvl w:val="0"/>
          <w:numId w:val="244"/>
        </w:numPr>
        <w:spacing w:after="120" w:line="360" w:lineRule="auto"/>
        <w:ind w:left="1134" w:hanging="425"/>
        <w:jc w:val="both"/>
        <w:rPr>
          <w:rFonts w:ascii="Arial" w:hAnsi="Arial" w:cs="Arial"/>
          <w:sz w:val="20"/>
          <w:szCs w:val="20"/>
        </w:rPr>
      </w:pPr>
      <w:r>
        <w:rPr>
          <w:rFonts w:ascii="Arial" w:hAnsi="Arial" w:cs="Arial"/>
          <w:sz w:val="20"/>
          <w:szCs w:val="20"/>
        </w:rPr>
        <w:t>Dotrzymywanie obietnic i zobowiązań – reagowanie adekwatnie do sytuacji;</w:t>
      </w:r>
    </w:p>
    <w:p w14:paraId="4F6AFFEE" w14:textId="77777777" w:rsidR="00227FB5" w:rsidRDefault="00227FB5" w:rsidP="00227FB5">
      <w:pPr>
        <w:pStyle w:val="Akapitzlist"/>
        <w:numPr>
          <w:ilvl w:val="0"/>
          <w:numId w:val="244"/>
        </w:numPr>
        <w:spacing w:after="120" w:line="360" w:lineRule="auto"/>
        <w:ind w:left="1134" w:hanging="425"/>
        <w:jc w:val="both"/>
        <w:rPr>
          <w:rFonts w:ascii="Arial" w:hAnsi="Arial" w:cs="Arial"/>
          <w:sz w:val="20"/>
          <w:szCs w:val="20"/>
        </w:rPr>
      </w:pPr>
      <w:r>
        <w:rPr>
          <w:rFonts w:ascii="Arial" w:hAnsi="Arial" w:cs="Arial"/>
          <w:sz w:val="20"/>
          <w:szCs w:val="20"/>
        </w:rPr>
        <w:t>Umiejętność opanowania własnych negatywnych emocji – złość, gniew, kłótliwość, płacz;</w:t>
      </w:r>
    </w:p>
    <w:p w14:paraId="56E931B7" w14:textId="77777777" w:rsidR="00227FB5" w:rsidRDefault="00227FB5" w:rsidP="00227FB5">
      <w:pPr>
        <w:pStyle w:val="Akapitzlist"/>
        <w:numPr>
          <w:ilvl w:val="0"/>
          <w:numId w:val="244"/>
        </w:numPr>
        <w:spacing w:after="120" w:line="360" w:lineRule="auto"/>
        <w:ind w:left="1134" w:hanging="425"/>
        <w:jc w:val="both"/>
        <w:rPr>
          <w:rFonts w:ascii="Arial" w:hAnsi="Arial" w:cs="Arial"/>
          <w:sz w:val="20"/>
          <w:szCs w:val="20"/>
        </w:rPr>
      </w:pPr>
      <w:r>
        <w:rPr>
          <w:rFonts w:ascii="Arial" w:hAnsi="Arial" w:cs="Arial"/>
          <w:sz w:val="20"/>
          <w:szCs w:val="20"/>
        </w:rPr>
        <w:t>Umiejętność ujawnienia emocji pozytywnych – radość, życzliwość, spokój;</w:t>
      </w:r>
    </w:p>
    <w:p w14:paraId="4B2514AB" w14:textId="77777777" w:rsidR="00227FB5" w:rsidRDefault="00227FB5" w:rsidP="00227FB5">
      <w:pPr>
        <w:pStyle w:val="Akapitzlist"/>
        <w:numPr>
          <w:ilvl w:val="0"/>
          <w:numId w:val="244"/>
        </w:numPr>
        <w:spacing w:after="120" w:line="360" w:lineRule="auto"/>
        <w:ind w:left="1134" w:hanging="425"/>
        <w:jc w:val="both"/>
        <w:rPr>
          <w:rFonts w:ascii="Arial" w:hAnsi="Arial" w:cs="Arial"/>
          <w:sz w:val="20"/>
          <w:szCs w:val="20"/>
        </w:rPr>
      </w:pPr>
      <w:r>
        <w:rPr>
          <w:rFonts w:ascii="Arial" w:hAnsi="Arial" w:cs="Arial"/>
          <w:sz w:val="20"/>
          <w:szCs w:val="20"/>
        </w:rPr>
        <w:t>Aktywność podczas zajęć;</w:t>
      </w:r>
    </w:p>
    <w:p w14:paraId="6896C022" w14:textId="77777777" w:rsidR="00227FB5" w:rsidRDefault="00227FB5" w:rsidP="00227FB5">
      <w:pPr>
        <w:pStyle w:val="Akapitzlist"/>
        <w:numPr>
          <w:ilvl w:val="0"/>
          <w:numId w:val="244"/>
        </w:numPr>
        <w:spacing w:after="120" w:line="360" w:lineRule="auto"/>
        <w:ind w:left="1134" w:hanging="425"/>
        <w:jc w:val="both"/>
        <w:rPr>
          <w:rFonts w:ascii="Arial" w:hAnsi="Arial" w:cs="Arial"/>
          <w:sz w:val="20"/>
          <w:szCs w:val="20"/>
        </w:rPr>
      </w:pPr>
      <w:r>
        <w:rPr>
          <w:rFonts w:ascii="Arial" w:hAnsi="Arial" w:cs="Arial"/>
          <w:sz w:val="20"/>
          <w:szCs w:val="20"/>
        </w:rPr>
        <w:t>Pracowitość i obowiązkowość;</w:t>
      </w:r>
    </w:p>
    <w:p w14:paraId="7A55B449" w14:textId="77777777" w:rsidR="00227FB5" w:rsidRDefault="00227FB5" w:rsidP="00227FB5">
      <w:pPr>
        <w:pStyle w:val="Akapitzlist"/>
        <w:numPr>
          <w:ilvl w:val="0"/>
          <w:numId w:val="244"/>
        </w:numPr>
        <w:spacing w:after="120" w:line="360" w:lineRule="auto"/>
        <w:ind w:left="1134" w:hanging="425"/>
        <w:jc w:val="both"/>
        <w:rPr>
          <w:rFonts w:ascii="Arial" w:hAnsi="Arial" w:cs="Arial"/>
          <w:sz w:val="20"/>
          <w:szCs w:val="20"/>
        </w:rPr>
      </w:pPr>
      <w:r>
        <w:rPr>
          <w:rFonts w:ascii="Arial" w:hAnsi="Arial" w:cs="Arial"/>
          <w:sz w:val="20"/>
          <w:szCs w:val="20"/>
        </w:rPr>
        <w:t>Szanowanie godności innych osób;</w:t>
      </w:r>
    </w:p>
    <w:p w14:paraId="44F24FDA" w14:textId="77777777" w:rsidR="00227FB5" w:rsidRDefault="00227FB5" w:rsidP="00227FB5">
      <w:pPr>
        <w:pStyle w:val="Akapitzlist"/>
        <w:numPr>
          <w:ilvl w:val="0"/>
          <w:numId w:val="244"/>
        </w:numPr>
        <w:spacing w:after="120" w:line="360" w:lineRule="auto"/>
        <w:ind w:left="1134" w:hanging="425"/>
        <w:jc w:val="both"/>
        <w:rPr>
          <w:rFonts w:ascii="Arial" w:hAnsi="Arial" w:cs="Arial"/>
          <w:sz w:val="20"/>
          <w:szCs w:val="20"/>
        </w:rPr>
      </w:pPr>
      <w:r>
        <w:rPr>
          <w:rFonts w:ascii="Arial" w:hAnsi="Arial" w:cs="Arial"/>
          <w:sz w:val="20"/>
          <w:szCs w:val="20"/>
        </w:rPr>
        <w:t>Życzliwość i uprzejmość w stosunku do innych;</w:t>
      </w:r>
    </w:p>
    <w:p w14:paraId="1EEE3770" w14:textId="77777777" w:rsidR="00227FB5" w:rsidRDefault="00227FB5" w:rsidP="00227FB5">
      <w:pPr>
        <w:pStyle w:val="Akapitzlist"/>
        <w:numPr>
          <w:ilvl w:val="0"/>
          <w:numId w:val="244"/>
        </w:numPr>
        <w:spacing w:after="120" w:line="360" w:lineRule="auto"/>
        <w:ind w:left="1134" w:hanging="425"/>
        <w:jc w:val="both"/>
        <w:rPr>
          <w:rFonts w:ascii="Arial" w:hAnsi="Arial" w:cs="Arial"/>
          <w:sz w:val="20"/>
          <w:szCs w:val="20"/>
        </w:rPr>
      </w:pPr>
      <w:r>
        <w:rPr>
          <w:rFonts w:ascii="Arial" w:hAnsi="Arial" w:cs="Arial"/>
          <w:sz w:val="20"/>
          <w:szCs w:val="20"/>
        </w:rPr>
        <w:t>Umiejętność cieszenia się z sukcesów koleżanek i kolegów;</w:t>
      </w:r>
    </w:p>
    <w:p w14:paraId="33D183FA" w14:textId="77777777" w:rsidR="00227FB5" w:rsidRDefault="00227FB5" w:rsidP="00227FB5">
      <w:pPr>
        <w:pStyle w:val="Akapitzlist"/>
        <w:numPr>
          <w:ilvl w:val="0"/>
          <w:numId w:val="244"/>
        </w:numPr>
        <w:spacing w:after="120" w:line="360" w:lineRule="auto"/>
        <w:ind w:left="1134" w:hanging="425"/>
        <w:jc w:val="both"/>
        <w:rPr>
          <w:rFonts w:ascii="Arial" w:hAnsi="Arial" w:cs="Arial"/>
          <w:sz w:val="20"/>
          <w:szCs w:val="20"/>
        </w:rPr>
      </w:pPr>
      <w:r>
        <w:rPr>
          <w:rFonts w:ascii="Arial" w:hAnsi="Arial" w:cs="Arial"/>
          <w:sz w:val="20"/>
          <w:szCs w:val="20"/>
        </w:rPr>
        <w:t>Poszanowanie własności osobistej;</w:t>
      </w:r>
    </w:p>
    <w:p w14:paraId="07C0E1D2" w14:textId="77777777" w:rsidR="00227FB5" w:rsidRDefault="00227FB5" w:rsidP="00227FB5">
      <w:pPr>
        <w:pStyle w:val="Akapitzlist"/>
        <w:numPr>
          <w:ilvl w:val="0"/>
          <w:numId w:val="244"/>
        </w:numPr>
        <w:spacing w:after="120" w:line="360" w:lineRule="auto"/>
        <w:ind w:left="1134" w:hanging="425"/>
        <w:jc w:val="both"/>
        <w:rPr>
          <w:rFonts w:ascii="Arial" w:hAnsi="Arial" w:cs="Arial"/>
          <w:sz w:val="20"/>
          <w:szCs w:val="20"/>
        </w:rPr>
      </w:pPr>
      <w:r>
        <w:rPr>
          <w:rFonts w:ascii="Arial" w:hAnsi="Arial" w:cs="Arial"/>
          <w:sz w:val="20"/>
          <w:szCs w:val="20"/>
        </w:rPr>
        <w:t>Poszanowanie własności społecznej.</w:t>
      </w:r>
    </w:p>
    <w:p w14:paraId="0DA3DA28" w14:textId="77777777" w:rsidR="00227FB5" w:rsidRDefault="00227FB5" w:rsidP="00227FB5">
      <w:pPr>
        <w:pStyle w:val="Akapitzlist"/>
        <w:numPr>
          <w:ilvl w:val="0"/>
          <w:numId w:val="86"/>
        </w:numPr>
        <w:spacing w:after="120" w:line="360" w:lineRule="auto"/>
        <w:jc w:val="both"/>
        <w:rPr>
          <w:rFonts w:ascii="Arial" w:hAnsi="Arial" w:cs="Arial"/>
          <w:sz w:val="20"/>
          <w:szCs w:val="20"/>
        </w:rPr>
      </w:pPr>
      <w:r>
        <w:rPr>
          <w:rFonts w:ascii="Arial" w:hAnsi="Arial" w:cs="Arial"/>
          <w:sz w:val="20"/>
          <w:szCs w:val="20"/>
        </w:rPr>
        <w:t>Uczeń kończy szkołę podstawową:</w:t>
      </w:r>
    </w:p>
    <w:p w14:paraId="61F4F217" w14:textId="77777777" w:rsidR="00227FB5" w:rsidRDefault="00227FB5" w:rsidP="00227FB5">
      <w:pPr>
        <w:pStyle w:val="Akapitzlist"/>
        <w:numPr>
          <w:ilvl w:val="0"/>
          <w:numId w:val="245"/>
        </w:numPr>
        <w:spacing w:after="120" w:line="360" w:lineRule="auto"/>
        <w:jc w:val="both"/>
        <w:rPr>
          <w:rFonts w:ascii="Arial" w:hAnsi="Arial" w:cs="Arial"/>
          <w:sz w:val="20"/>
          <w:szCs w:val="20"/>
        </w:rPr>
      </w:pPr>
      <w:r>
        <w:rPr>
          <w:rFonts w:ascii="Arial" w:hAnsi="Arial" w:cs="Arial"/>
          <w:sz w:val="20"/>
          <w:szCs w:val="20"/>
        </w:rPr>
        <w:t>jeżeli w wyniku klasyfikacji końcowej, na która składają się roczne (semestralne) oceny klasyfikacyjne z obowiązkowych zajęć edukacyjnych uzyskane w klasie programowo najwyższej (w semestralnej klasie najwyższej) i roczne (semestralne) oceny klasyfikacyjne z obowiązkowych zajęć edukacyjnych, których realizacja zakończyła się w klasach programowo niższych (semestrach programowo niższych) w szkole danego typu uzyskał oceny klasyfikacyjne z zajęć edukacyjnych wyższych od oceny niedostatecznej,</w:t>
      </w:r>
    </w:p>
    <w:p w14:paraId="0CF85A17" w14:textId="77777777" w:rsidR="00227FB5" w:rsidRDefault="00227FB5" w:rsidP="00227FB5">
      <w:pPr>
        <w:pStyle w:val="Akapitzlist"/>
        <w:numPr>
          <w:ilvl w:val="0"/>
          <w:numId w:val="245"/>
        </w:numPr>
        <w:spacing w:after="120" w:line="360" w:lineRule="auto"/>
        <w:jc w:val="both"/>
        <w:rPr>
          <w:rFonts w:ascii="Arial" w:hAnsi="Arial" w:cs="Arial"/>
          <w:sz w:val="20"/>
          <w:szCs w:val="20"/>
        </w:rPr>
      </w:pPr>
      <w:r>
        <w:rPr>
          <w:rFonts w:ascii="Arial" w:hAnsi="Arial" w:cs="Arial"/>
          <w:sz w:val="20"/>
          <w:szCs w:val="20"/>
        </w:rPr>
        <w:lastRenderedPageBreak/>
        <w:t>uczeń kończy szkołę podstawową jeżeli ponadto przystąpił odpowiednio do sprawdzianu ósmoklasisty,</w:t>
      </w:r>
    </w:p>
    <w:p w14:paraId="2EA4CFE4" w14:textId="77777777" w:rsidR="00227FB5" w:rsidRDefault="00227FB5" w:rsidP="00227FB5">
      <w:pPr>
        <w:pStyle w:val="Akapitzlist"/>
        <w:numPr>
          <w:ilvl w:val="0"/>
          <w:numId w:val="245"/>
        </w:numPr>
        <w:spacing w:after="120" w:line="360" w:lineRule="auto"/>
        <w:jc w:val="both"/>
        <w:rPr>
          <w:rFonts w:ascii="Arial" w:hAnsi="Arial" w:cs="Arial"/>
          <w:sz w:val="20"/>
          <w:szCs w:val="20"/>
        </w:rPr>
      </w:pPr>
      <w:r>
        <w:rPr>
          <w:rFonts w:ascii="Arial" w:hAnsi="Arial" w:cs="Arial"/>
          <w:sz w:val="20"/>
          <w:szCs w:val="20"/>
        </w:rPr>
        <w:t>uczeń kończy szkołę podstawową z wyróżnieniem, jeżeli w wyniku klasyfikacji końcowej uzyskał z obowiązkowych zajęć edukacyjnych średnią ocen co najmniej 4,75 oraz co najmniej bardzo dobrą ocenę z zachowania,</w:t>
      </w:r>
    </w:p>
    <w:p w14:paraId="03C825C3" w14:textId="77777777" w:rsidR="00227FB5" w:rsidRDefault="00227FB5" w:rsidP="00227FB5">
      <w:pPr>
        <w:pStyle w:val="Akapitzlist"/>
        <w:numPr>
          <w:ilvl w:val="0"/>
          <w:numId w:val="245"/>
        </w:numPr>
        <w:spacing w:after="120" w:line="360" w:lineRule="auto"/>
        <w:jc w:val="both"/>
        <w:rPr>
          <w:rFonts w:ascii="Arial" w:hAnsi="Arial" w:cs="Arial"/>
          <w:sz w:val="20"/>
          <w:szCs w:val="20"/>
        </w:rPr>
      </w:pPr>
      <w:r>
        <w:rPr>
          <w:rFonts w:ascii="Arial" w:hAnsi="Arial" w:cs="Arial"/>
          <w:sz w:val="20"/>
          <w:szCs w:val="20"/>
        </w:rPr>
        <w:t xml:space="preserve">o ukończeniu szkoły przez ucznia z upośledzeniem umysłowym w stopniu umiarkowanym lub znacznym postanawia na zakończenie klasy programowo najwyższej rada pedagogiczna, uwzględniając specyfikę kształcenia tego ucznia, w porozumieniu z rodzicami (prawnymi opiekunami). </w:t>
      </w:r>
    </w:p>
    <w:p w14:paraId="305D6BB4" w14:textId="77777777" w:rsidR="00227FB5" w:rsidRDefault="00227FB5" w:rsidP="00227FB5">
      <w:pPr>
        <w:pStyle w:val="Akapitzlist"/>
        <w:numPr>
          <w:ilvl w:val="0"/>
          <w:numId w:val="86"/>
        </w:numPr>
        <w:spacing w:after="120" w:line="360" w:lineRule="auto"/>
        <w:jc w:val="both"/>
        <w:rPr>
          <w:rFonts w:ascii="Arial" w:hAnsi="Arial" w:cs="Arial"/>
          <w:sz w:val="20"/>
          <w:szCs w:val="20"/>
        </w:rPr>
      </w:pPr>
      <w:bookmarkStart w:id="55" w:name="_Hlk115117782"/>
      <w:r>
        <w:rPr>
          <w:rFonts w:ascii="Arial" w:hAnsi="Arial" w:cs="Arial"/>
          <w:sz w:val="20"/>
          <w:szCs w:val="20"/>
        </w:rPr>
        <w:t>Ocenianie zewnętrzne – egzamin ósmoklasisty</w:t>
      </w:r>
      <w:bookmarkEnd w:id="55"/>
      <w:r>
        <w:rPr>
          <w:rFonts w:ascii="Arial" w:hAnsi="Arial" w:cs="Arial"/>
          <w:sz w:val="20"/>
          <w:szCs w:val="20"/>
        </w:rPr>
        <w:t>.</w:t>
      </w:r>
    </w:p>
    <w:p w14:paraId="0AF9A545" w14:textId="77777777" w:rsidR="00227FB5" w:rsidRPr="00C33DF6" w:rsidRDefault="00227FB5" w:rsidP="00227FB5">
      <w:pPr>
        <w:pStyle w:val="NormalnyWeb"/>
        <w:numPr>
          <w:ilvl w:val="0"/>
          <w:numId w:val="246"/>
        </w:numPr>
        <w:spacing w:before="0" w:after="120" w:line="360" w:lineRule="auto"/>
        <w:jc w:val="both"/>
        <w:rPr>
          <w:color w:val="auto"/>
          <w:sz w:val="18"/>
          <w:szCs w:val="18"/>
        </w:rPr>
      </w:pPr>
      <w:r w:rsidRPr="00476DE8">
        <w:rPr>
          <w:color w:val="auto"/>
          <w:sz w:val="20"/>
          <w:szCs w:val="20"/>
        </w:rPr>
        <w:t xml:space="preserve">egzamin ósmoklasisty będzie przeprowadzany od roku szkolnego 2018/2019 na zakończenie ostatniej klasy szkoły podstawowej, absolwenci szkoły podstawowej będą zdawali egzamin ósmoklasisty z języka polskiego, języka obcego nowożytnego i matematyki </w:t>
      </w:r>
      <w:bookmarkStart w:id="56" w:name="_Hlk115118535"/>
      <w:r w:rsidRPr="00476DE8">
        <w:rPr>
          <w:color w:val="auto"/>
          <w:sz w:val="20"/>
          <w:szCs w:val="20"/>
        </w:rPr>
        <w:t>(od roku  szkolnego 2022/2023 zrezygnowano z przeprowadzenia egzaminu  z czwartego  przedmiotu obowiązkowego, wybranego spośród:</w:t>
      </w:r>
      <w:bookmarkStart w:id="57" w:name="_Hlk115118492"/>
      <w:bookmarkEnd w:id="56"/>
      <w:r w:rsidRPr="00476DE8">
        <w:rPr>
          <w:color w:val="auto"/>
          <w:sz w:val="20"/>
          <w:szCs w:val="20"/>
        </w:rPr>
        <w:t xml:space="preserve">: </w:t>
      </w:r>
      <w:bookmarkStart w:id="58" w:name="_Hlk115118569"/>
      <w:r w:rsidRPr="00476DE8">
        <w:rPr>
          <w:color w:val="auto"/>
          <w:sz w:val="20"/>
          <w:szCs w:val="20"/>
        </w:rPr>
        <w:t>biologii, chemii, ﬁzyki, geograﬁi, historii</w:t>
      </w:r>
      <w:bookmarkEnd w:id="57"/>
      <w:bookmarkEnd w:id="58"/>
      <w:r w:rsidRPr="00476DE8">
        <w:rPr>
          <w:color w:val="auto"/>
          <w:sz w:val="20"/>
          <w:szCs w:val="20"/>
        </w:rPr>
        <w:t>.</w:t>
      </w:r>
      <w:r w:rsidRPr="00C33DF6">
        <w:rPr>
          <w:color w:val="FF0000"/>
          <w:sz w:val="20"/>
          <w:szCs w:val="20"/>
        </w:rPr>
        <w:t xml:space="preserve"> </w:t>
      </w:r>
      <w:r>
        <w:rPr>
          <w:rFonts w:ascii="Times New Roman" w:hAnsi="Times New Roman" w:cs="Times New Roman"/>
          <w:color w:val="auto"/>
          <w:sz w:val="18"/>
          <w:szCs w:val="18"/>
        </w:rPr>
        <w:t>(P</w:t>
      </w:r>
      <w:r w:rsidRPr="00C33DF6">
        <w:rPr>
          <w:rFonts w:ascii="Times New Roman" w:hAnsi="Times New Roman" w:cs="Times New Roman"/>
          <w:color w:val="auto"/>
          <w:sz w:val="18"/>
          <w:szCs w:val="18"/>
        </w:rPr>
        <w:t>odstawa prawna: Rozporządzenie Ministra Edukacji i Nauki z dnia 15 lipca 2022 r. w sprawie wymagań egzaminacyjnych dla egzaminu ósmoklasisty przeprowadzanego</w:t>
      </w:r>
      <w:r w:rsidRPr="00C33DF6">
        <w:rPr>
          <w:color w:val="auto"/>
          <w:sz w:val="18"/>
          <w:szCs w:val="18"/>
        </w:rPr>
        <w:t xml:space="preserve"> </w:t>
      </w:r>
      <w:r w:rsidRPr="00C33DF6">
        <w:rPr>
          <w:rFonts w:ascii="Times New Roman" w:hAnsi="Times New Roman" w:cs="Times New Roman"/>
          <w:color w:val="auto"/>
          <w:sz w:val="18"/>
          <w:szCs w:val="18"/>
        </w:rPr>
        <w:t>w roku szkolnym 2022/2023 i 2023/2024 (Dz. U. z 2022 r. poz. 1591).</w:t>
      </w:r>
      <w:r>
        <w:rPr>
          <w:rFonts w:ascii="Times New Roman" w:hAnsi="Times New Roman" w:cs="Times New Roman"/>
          <w:color w:val="auto"/>
          <w:sz w:val="18"/>
          <w:szCs w:val="18"/>
        </w:rPr>
        <w:t>)</w:t>
      </w:r>
    </w:p>
    <w:p w14:paraId="2646097B" w14:textId="77777777" w:rsidR="00227FB5" w:rsidRPr="00C33DF6" w:rsidRDefault="00227FB5" w:rsidP="00227FB5">
      <w:pPr>
        <w:pStyle w:val="NormalnyWeb"/>
        <w:spacing w:before="0" w:after="0" w:line="240" w:lineRule="auto"/>
        <w:contextualSpacing/>
        <w:rPr>
          <w:rFonts w:ascii="Times New Roman" w:hAnsi="Times New Roman" w:cs="Times New Roman"/>
          <w:b/>
          <w:bCs/>
          <w:color w:val="auto"/>
          <w:sz w:val="24"/>
          <w:szCs w:val="24"/>
          <w:shd w:val="clear" w:color="auto" w:fill="FFFFFF"/>
        </w:rPr>
      </w:pPr>
    </w:p>
    <w:p w14:paraId="67E67D1C" w14:textId="77777777" w:rsidR="00227FB5" w:rsidRDefault="00227FB5" w:rsidP="00227FB5">
      <w:pPr>
        <w:pStyle w:val="NormalnyWeb"/>
        <w:numPr>
          <w:ilvl w:val="0"/>
          <w:numId w:val="246"/>
        </w:numPr>
        <w:spacing w:before="0" w:after="120" w:line="360" w:lineRule="auto"/>
        <w:jc w:val="both"/>
        <w:rPr>
          <w:color w:val="auto"/>
          <w:sz w:val="20"/>
          <w:szCs w:val="20"/>
        </w:rPr>
      </w:pPr>
      <w:r w:rsidRPr="00980161">
        <w:rPr>
          <w:color w:val="auto"/>
          <w:sz w:val="20"/>
          <w:szCs w:val="20"/>
        </w:rPr>
        <w:t>rezultaty egzaminu ósmoklasisty przedstawione zostaną w formie procentów i na skali centylowej, obejmując wyniki z: języka polskiego, matematyki, języka obcego nowożytnego.</w:t>
      </w:r>
    </w:p>
    <w:p w14:paraId="105A9BAD" w14:textId="77777777" w:rsidR="00227FB5" w:rsidRDefault="00227FB5" w:rsidP="00227FB5">
      <w:pPr>
        <w:pStyle w:val="NormalnyWeb"/>
        <w:numPr>
          <w:ilvl w:val="0"/>
          <w:numId w:val="246"/>
        </w:numPr>
        <w:spacing w:before="0" w:after="120" w:line="360" w:lineRule="auto"/>
        <w:jc w:val="both"/>
        <w:rPr>
          <w:color w:val="auto"/>
          <w:sz w:val="20"/>
          <w:szCs w:val="20"/>
        </w:rPr>
      </w:pPr>
      <w:r w:rsidRPr="00980161">
        <w:rPr>
          <w:sz w:val="20"/>
          <w:szCs w:val="20"/>
        </w:rPr>
        <w:t>efekty egzaminu pozwolą określić poziom kompetencji uczniów kończących szkołę podstawową w kluczowych dziedzinach wiedzy, będących podstawą do podejmowania nauki na kolejnym etapie kształcenia. Uczeń będzie przystępował do egzaminu ósmoklasisty z tego języka obcego nowożytnego, którego uczy się w szkole w ramach obowiązkowych zajęć edukacyjnych</w:t>
      </w:r>
      <w:r>
        <w:rPr>
          <w:sz w:val="20"/>
          <w:szCs w:val="20"/>
        </w:rPr>
        <w:t>,</w:t>
      </w:r>
    </w:p>
    <w:p w14:paraId="7F130307" w14:textId="77777777" w:rsidR="00227FB5" w:rsidRPr="00476DE8" w:rsidRDefault="00227FB5" w:rsidP="00227FB5">
      <w:pPr>
        <w:pStyle w:val="NormalnyWeb"/>
        <w:numPr>
          <w:ilvl w:val="0"/>
          <w:numId w:val="246"/>
        </w:numPr>
        <w:spacing w:before="0" w:after="120" w:line="360" w:lineRule="auto"/>
        <w:jc w:val="both"/>
        <w:rPr>
          <w:color w:val="auto"/>
          <w:sz w:val="20"/>
          <w:szCs w:val="20"/>
        </w:rPr>
      </w:pPr>
      <w:r w:rsidRPr="00980161">
        <w:rPr>
          <w:sz w:val="20"/>
          <w:szCs w:val="20"/>
        </w:rPr>
        <w:t>egzamin ósmoklasisty jest obowiązkowy. Wyniki uzyskane n</w:t>
      </w:r>
      <w:r>
        <w:rPr>
          <w:sz w:val="20"/>
          <w:szCs w:val="20"/>
        </w:rPr>
        <w:t>a tym egzaminie nie wpływają na   </w:t>
      </w:r>
      <w:r w:rsidRPr="00980161">
        <w:rPr>
          <w:sz w:val="20"/>
          <w:szCs w:val="20"/>
        </w:rPr>
        <w:t xml:space="preserve">ukończenie szkoły, natomiast stanowią </w:t>
      </w:r>
      <w:r>
        <w:rPr>
          <w:sz w:val="20"/>
          <w:szCs w:val="20"/>
        </w:rPr>
        <w:t xml:space="preserve">jedno z kryteriów rekrutacji do </w:t>
      </w:r>
      <w:r w:rsidRPr="00980161">
        <w:rPr>
          <w:sz w:val="20"/>
          <w:szCs w:val="20"/>
        </w:rPr>
        <w:t>szkół ponadpodstawowych</w:t>
      </w:r>
      <w:r>
        <w:rPr>
          <w:sz w:val="20"/>
          <w:szCs w:val="20"/>
        </w:rPr>
        <w:t>.</w:t>
      </w:r>
    </w:p>
    <w:p w14:paraId="176812D0" w14:textId="77777777" w:rsidR="00227FB5" w:rsidRDefault="00227FB5" w:rsidP="00227FB5">
      <w:pPr>
        <w:pStyle w:val="NormalnyWeb"/>
        <w:spacing w:before="0" w:after="120" w:line="360" w:lineRule="auto"/>
        <w:jc w:val="center"/>
        <w:rPr>
          <w:b/>
          <w:sz w:val="20"/>
          <w:szCs w:val="20"/>
          <w:shd w:val="clear" w:color="auto" w:fill="FFFFFF"/>
        </w:rPr>
      </w:pPr>
      <w:r>
        <w:rPr>
          <w:b/>
          <w:bCs/>
          <w:sz w:val="20"/>
          <w:szCs w:val="20"/>
          <w:shd w:val="clear" w:color="auto" w:fill="FFFFFF"/>
        </w:rPr>
        <w:t>§ 61</w:t>
      </w:r>
    </w:p>
    <w:p w14:paraId="0EA6855D" w14:textId="77777777" w:rsidR="00227FB5" w:rsidRDefault="00227FB5" w:rsidP="00227FB5">
      <w:pPr>
        <w:pStyle w:val="Akapitzlist"/>
        <w:spacing w:after="120" w:line="360" w:lineRule="auto"/>
        <w:ind w:left="360"/>
        <w:jc w:val="center"/>
        <w:rPr>
          <w:rFonts w:ascii="Arial" w:hAnsi="Arial" w:cs="Arial"/>
          <w:b/>
          <w:sz w:val="20"/>
          <w:szCs w:val="20"/>
          <w:shd w:val="clear" w:color="auto" w:fill="FFFFFF"/>
        </w:rPr>
      </w:pPr>
      <w:r>
        <w:rPr>
          <w:rFonts w:ascii="Arial" w:hAnsi="Arial" w:cs="Arial"/>
          <w:b/>
          <w:sz w:val="20"/>
          <w:szCs w:val="20"/>
          <w:shd w:val="clear" w:color="auto" w:fill="FFFFFF"/>
        </w:rPr>
        <w:t>Organizacja wewnątrzszkolnego systemu doradztwa zawodowego</w:t>
      </w:r>
    </w:p>
    <w:p w14:paraId="2557056C" w14:textId="77777777" w:rsidR="00227FB5" w:rsidRDefault="00227FB5" w:rsidP="00227FB5">
      <w:pPr>
        <w:pStyle w:val="Akapitzlist"/>
        <w:spacing w:after="120" w:line="360" w:lineRule="auto"/>
        <w:ind w:left="360"/>
        <w:jc w:val="center"/>
        <w:rPr>
          <w:rFonts w:ascii="Arial" w:eastAsia="Times New Roman" w:hAnsi="Arial" w:cs="Arial"/>
          <w:bCs/>
          <w:sz w:val="20"/>
          <w:szCs w:val="20"/>
        </w:rPr>
      </w:pPr>
    </w:p>
    <w:p w14:paraId="1677C266" w14:textId="77777777" w:rsidR="00227FB5" w:rsidRDefault="00227FB5" w:rsidP="00227FB5">
      <w:pPr>
        <w:pStyle w:val="Akapitzlist"/>
        <w:numPr>
          <w:ilvl w:val="0"/>
          <w:numId w:val="247"/>
        </w:numPr>
        <w:spacing w:after="120" w:line="360" w:lineRule="auto"/>
        <w:jc w:val="both"/>
        <w:rPr>
          <w:rFonts w:ascii="Arial" w:eastAsia="Times New Roman" w:hAnsi="Arial" w:cs="Arial"/>
          <w:sz w:val="20"/>
          <w:szCs w:val="20"/>
        </w:rPr>
      </w:pPr>
      <w:r>
        <w:rPr>
          <w:rFonts w:ascii="Arial" w:eastAsia="Times New Roman" w:hAnsi="Arial" w:cs="Arial"/>
          <w:bCs/>
          <w:sz w:val="20"/>
          <w:szCs w:val="20"/>
        </w:rPr>
        <w:t xml:space="preserve">W Szkole funkcjonuje system </w:t>
      </w:r>
      <w:r>
        <w:rPr>
          <w:rFonts w:ascii="Arial" w:eastAsia="Times New Roman" w:hAnsi="Arial" w:cs="Arial"/>
          <w:sz w:val="20"/>
          <w:szCs w:val="20"/>
        </w:rPr>
        <w:t xml:space="preserve">doradztwa edukacyjnego – zawodowego, którego celem w szczególności jest: </w:t>
      </w:r>
    </w:p>
    <w:p w14:paraId="0B698572" w14:textId="77777777" w:rsidR="00227FB5" w:rsidRPr="00952A0E" w:rsidRDefault="00227FB5" w:rsidP="00227FB5">
      <w:pPr>
        <w:pStyle w:val="Akapitzlist"/>
        <w:numPr>
          <w:ilvl w:val="0"/>
          <w:numId w:val="248"/>
        </w:numPr>
        <w:spacing w:after="120" w:line="360" w:lineRule="auto"/>
        <w:jc w:val="both"/>
        <w:rPr>
          <w:rFonts w:ascii="Arial" w:hAnsi="Arial" w:cs="Arial"/>
          <w:b/>
          <w:bCs/>
          <w:sz w:val="20"/>
          <w:szCs w:val="20"/>
        </w:rPr>
      </w:pPr>
      <w:r>
        <w:rPr>
          <w:rFonts w:ascii="Arial" w:eastAsia="Times New Roman" w:hAnsi="Arial" w:cs="Arial"/>
          <w:sz w:val="20"/>
          <w:szCs w:val="20"/>
        </w:rPr>
        <w:lastRenderedPageBreak/>
        <w:t>potrzeba profesjonalnej pomocy usytuowanej blisko ucznia, która ma się przyczynić do zwiększenia trafności podejmowanych decyzji edukacyjnych i zawodowych oraz  minimalizowania kosztów psychicznych wynikających z niewłaściwych wyborów;</w:t>
      </w:r>
    </w:p>
    <w:p w14:paraId="6A311757" w14:textId="77777777" w:rsidR="00227FB5" w:rsidRPr="00952A0E" w:rsidRDefault="00227FB5" w:rsidP="00227FB5">
      <w:pPr>
        <w:pStyle w:val="Akapitzlist"/>
        <w:numPr>
          <w:ilvl w:val="0"/>
          <w:numId w:val="248"/>
        </w:numPr>
        <w:spacing w:after="120" w:line="360" w:lineRule="auto"/>
        <w:jc w:val="both"/>
        <w:rPr>
          <w:rFonts w:ascii="Arial" w:hAnsi="Arial" w:cs="Arial"/>
          <w:b/>
          <w:bCs/>
          <w:sz w:val="20"/>
          <w:szCs w:val="20"/>
        </w:rPr>
      </w:pPr>
      <w:r>
        <w:rPr>
          <w:rFonts w:ascii="Arial" w:eastAsia="Times New Roman" w:hAnsi="Arial" w:cs="Arial"/>
          <w:sz w:val="20"/>
          <w:szCs w:val="20"/>
        </w:rPr>
        <w:t>zagwarantowanie systematycznego oddziaływania na uczniów w ramach planowych działań;</w:t>
      </w:r>
    </w:p>
    <w:p w14:paraId="785955E5" w14:textId="77777777" w:rsidR="00227FB5" w:rsidRPr="00952A0E" w:rsidRDefault="00227FB5" w:rsidP="00227FB5">
      <w:pPr>
        <w:pStyle w:val="Akapitzlist"/>
        <w:numPr>
          <w:ilvl w:val="0"/>
          <w:numId w:val="248"/>
        </w:numPr>
        <w:spacing w:after="120" w:line="360" w:lineRule="auto"/>
        <w:jc w:val="both"/>
        <w:rPr>
          <w:rFonts w:ascii="Arial" w:hAnsi="Arial" w:cs="Arial"/>
          <w:b/>
          <w:bCs/>
          <w:sz w:val="20"/>
          <w:szCs w:val="20"/>
        </w:rPr>
      </w:pPr>
      <w:r>
        <w:rPr>
          <w:rFonts w:ascii="Arial" w:eastAsia="Times New Roman" w:hAnsi="Arial" w:cs="Arial"/>
          <w:sz w:val="20"/>
          <w:szCs w:val="20"/>
        </w:rPr>
        <w:t>udzielanie uczniom pomocy w wyborze i selekcji informacji dotyczących edukacji i rynku pracy, zgodnie z planowanym przez nich kierunkiem rozwoju zawodowego;</w:t>
      </w:r>
    </w:p>
    <w:p w14:paraId="1641249C" w14:textId="77777777" w:rsidR="00227FB5" w:rsidRPr="00952A0E" w:rsidRDefault="00227FB5" w:rsidP="00227FB5">
      <w:pPr>
        <w:pStyle w:val="Akapitzlist"/>
        <w:numPr>
          <w:ilvl w:val="0"/>
          <w:numId w:val="248"/>
        </w:numPr>
        <w:spacing w:after="120" w:line="360" w:lineRule="auto"/>
        <w:jc w:val="both"/>
        <w:rPr>
          <w:rFonts w:ascii="Arial" w:hAnsi="Arial" w:cs="Arial"/>
          <w:b/>
          <w:bCs/>
          <w:sz w:val="20"/>
          <w:szCs w:val="20"/>
        </w:rPr>
      </w:pPr>
      <w:r>
        <w:rPr>
          <w:rFonts w:ascii="Arial" w:eastAsia="Times New Roman" w:hAnsi="Arial" w:cs="Arial"/>
          <w:sz w:val="20"/>
          <w:szCs w:val="20"/>
        </w:rPr>
        <w:t>doradzanie w  wyborze ścieżki edukacyjno-zawodowej uczniom niepełnosprawnym;</w:t>
      </w:r>
    </w:p>
    <w:p w14:paraId="5C26363C" w14:textId="77777777" w:rsidR="00227FB5" w:rsidRPr="00952A0E" w:rsidRDefault="00227FB5" w:rsidP="00227FB5">
      <w:pPr>
        <w:pStyle w:val="Akapitzlist"/>
        <w:numPr>
          <w:ilvl w:val="0"/>
          <w:numId w:val="248"/>
        </w:numPr>
        <w:spacing w:after="120" w:line="360" w:lineRule="auto"/>
        <w:jc w:val="both"/>
        <w:rPr>
          <w:rFonts w:ascii="Arial" w:hAnsi="Arial" w:cs="Arial"/>
          <w:b/>
          <w:bCs/>
          <w:sz w:val="20"/>
          <w:szCs w:val="20"/>
        </w:rPr>
      </w:pPr>
      <w:r>
        <w:rPr>
          <w:rFonts w:ascii="Arial" w:eastAsia="Times New Roman" w:hAnsi="Arial" w:cs="Arial"/>
          <w:sz w:val="20"/>
          <w:szCs w:val="20"/>
        </w:rPr>
        <w:t>obniżenie społecznych kosztów kształcenia dzięki poprawieniu trafności wyborów na kolejnych etapach edukacji.</w:t>
      </w:r>
    </w:p>
    <w:p w14:paraId="40FB732A" w14:textId="77777777" w:rsidR="00227FB5" w:rsidRDefault="00227FB5" w:rsidP="00227FB5">
      <w:pPr>
        <w:pStyle w:val="Akapitzlist"/>
        <w:numPr>
          <w:ilvl w:val="0"/>
          <w:numId w:val="247"/>
        </w:numPr>
        <w:spacing w:after="120" w:line="360" w:lineRule="auto"/>
        <w:jc w:val="both"/>
        <w:rPr>
          <w:rFonts w:ascii="Arial" w:hAnsi="Arial" w:cs="Arial"/>
          <w:b/>
          <w:bCs/>
          <w:sz w:val="20"/>
          <w:szCs w:val="20"/>
        </w:rPr>
      </w:pPr>
      <w:r>
        <w:rPr>
          <w:rFonts w:ascii="Arial" w:eastAsia="Times New Roman" w:hAnsi="Arial" w:cs="Arial"/>
          <w:sz w:val="20"/>
          <w:szCs w:val="20"/>
        </w:rPr>
        <w:t>Szkoła realizuje doradztwo edukacyjno-zawodowe w sposób zaplanowany. Planowanie polega na stworzeniu Wewnątrzszkolnego Systemu Doradztwa Zawodowego. Strukturę i zakres oraz formę dokumentu określającego Wewnątrzszkolny System Doradztwa Zawodowego dostosowuje się do specyfiki szkoły.</w:t>
      </w:r>
    </w:p>
    <w:p w14:paraId="097DE428" w14:textId="77777777" w:rsidR="00227FB5" w:rsidRPr="00952A0E" w:rsidRDefault="00227FB5" w:rsidP="00227FB5">
      <w:pPr>
        <w:pStyle w:val="Akapitzlist"/>
        <w:numPr>
          <w:ilvl w:val="0"/>
          <w:numId w:val="247"/>
        </w:numPr>
        <w:spacing w:after="120" w:line="360" w:lineRule="auto"/>
        <w:jc w:val="both"/>
        <w:rPr>
          <w:rFonts w:ascii="Arial" w:eastAsia="Times New Roman" w:hAnsi="Arial" w:cs="Arial"/>
          <w:b/>
          <w:bCs/>
          <w:sz w:val="20"/>
          <w:szCs w:val="20"/>
        </w:rPr>
      </w:pPr>
      <w:r>
        <w:rPr>
          <w:rFonts w:ascii="Arial" w:eastAsia="Times New Roman" w:hAnsi="Arial" w:cs="Arial"/>
          <w:sz w:val="20"/>
          <w:szCs w:val="20"/>
          <w:shd w:val="clear" w:color="auto" w:fill="FFFFFF"/>
        </w:rPr>
        <w:t>Wewnątrzszkolny System Doradztwa Zawodowego</w:t>
      </w:r>
      <w:r>
        <w:rPr>
          <w:rFonts w:ascii="Arial" w:eastAsia="Times New Roman" w:hAnsi="Arial" w:cs="Arial"/>
          <w:color w:val="000000"/>
          <w:sz w:val="20"/>
          <w:szCs w:val="20"/>
          <w:shd w:val="clear" w:color="auto" w:fill="FFFFFF"/>
        </w:rPr>
        <w:t xml:space="preserve"> określa </w:t>
      </w:r>
      <w:r>
        <w:rPr>
          <w:rFonts w:ascii="Arial" w:eastAsia="Times New Roman" w:hAnsi="Arial" w:cs="Arial"/>
          <w:bCs/>
          <w:color w:val="000000"/>
          <w:sz w:val="20"/>
          <w:szCs w:val="20"/>
          <w:shd w:val="clear" w:color="auto" w:fill="FFFFFF"/>
        </w:rPr>
        <w:t>działania podejmowane w Szkole w celu przygotowania uczniów do wyboru zawodu, poziomu i kierunku kształcenia.</w:t>
      </w:r>
    </w:p>
    <w:p w14:paraId="3DA69A76" w14:textId="77777777" w:rsidR="00227FB5" w:rsidRPr="00A13A65" w:rsidRDefault="00227FB5" w:rsidP="00227FB5">
      <w:pPr>
        <w:pStyle w:val="Akapitzlist"/>
        <w:numPr>
          <w:ilvl w:val="0"/>
          <w:numId w:val="247"/>
        </w:numPr>
        <w:spacing w:after="120" w:line="360" w:lineRule="auto"/>
        <w:jc w:val="both"/>
        <w:rPr>
          <w:rFonts w:ascii="Arial" w:eastAsia="Times New Roman" w:hAnsi="Arial" w:cs="Arial"/>
          <w:b/>
          <w:bCs/>
          <w:sz w:val="20"/>
          <w:szCs w:val="20"/>
        </w:rPr>
      </w:pPr>
      <w:r>
        <w:rPr>
          <w:rFonts w:ascii="Arial" w:eastAsia="Times New Roman" w:hAnsi="Arial" w:cs="Arial"/>
          <w:bCs/>
          <w:color w:val="000000"/>
          <w:sz w:val="20"/>
          <w:szCs w:val="20"/>
        </w:rPr>
        <w:t xml:space="preserve">Zakres </w:t>
      </w:r>
      <w:r>
        <w:rPr>
          <w:rFonts w:ascii="Arial" w:eastAsia="Times New Roman" w:hAnsi="Arial" w:cs="Arial"/>
          <w:sz w:val="20"/>
          <w:szCs w:val="20"/>
        </w:rPr>
        <w:t>Wewnątrzszkolnego Systemu Doradztwa Zawodowego</w:t>
      </w:r>
      <w:r>
        <w:rPr>
          <w:rFonts w:ascii="Arial" w:eastAsia="Times New Roman" w:hAnsi="Arial" w:cs="Arial"/>
          <w:color w:val="000000"/>
          <w:sz w:val="20"/>
          <w:szCs w:val="20"/>
        </w:rPr>
        <w:t xml:space="preserve"> obejmuje:</w:t>
      </w:r>
    </w:p>
    <w:p w14:paraId="3B808918" w14:textId="77777777" w:rsidR="00227FB5" w:rsidRPr="00A13A65" w:rsidRDefault="00227FB5" w:rsidP="00227FB5">
      <w:pPr>
        <w:pStyle w:val="Akapitzlist"/>
        <w:numPr>
          <w:ilvl w:val="0"/>
          <w:numId w:val="249"/>
        </w:numPr>
        <w:spacing w:after="120" w:line="360" w:lineRule="auto"/>
        <w:jc w:val="both"/>
        <w:rPr>
          <w:rFonts w:ascii="Arial" w:eastAsia="Times New Roman" w:hAnsi="Arial" w:cs="Arial"/>
          <w:b/>
          <w:bCs/>
          <w:sz w:val="20"/>
          <w:szCs w:val="20"/>
        </w:rPr>
      </w:pPr>
      <w:r>
        <w:rPr>
          <w:rFonts w:ascii="Arial" w:eastAsia="Times New Roman" w:hAnsi="Arial" w:cs="Arial"/>
          <w:color w:val="000000"/>
          <w:sz w:val="20"/>
          <w:szCs w:val="20"/>
        </w:rPr>
        <w:t>zadania jego realizatorów (w ramach planu pracy na dany rok szkolny);</w:t>
      </w:r>
    </w:p>
    <w:p w14:paraId="4D182A98" w14:textId="77777777" w:rsidR="00227FB5" w:rsidRPr="00A13A65" w:rsidRDefault="00227FB5" w:rsidP="00227FB5">
      <w:pPr>
        <w:pStyle w:val="Akapitzlist"/>
        <w:numPr>
          <w:ilvl w:val="0"/>
          <w:numId w:val="249"/>
        </w:numPr>
        <w:spacing w:after="120" w:line="360" w:lineRule="auto"/>
        <w:jc w:val="both"/>
        <w:rPr>
          <w:rFonts w:ascii="Arial" w:eastAsia="Times New Roman" w:hAnsi="Arial" w:cs="Arial"/>
          <w:b/>
          <w:bCs/>
          <w:sz w:val="20"/>
          <w:szCs w:val="20"/>
        </w:rPr>
      </w:pPr>
      <w:r>
        <w:rPr>
          <w:rFonts w:ascii="Arial" w:eastAsia="Times New Roman" w:hAnsi="Arial" w:cs="Arial"/>
          <w:sz w:val="20"/>
          <w:szCs w:val="20"/>
        </w:rPr>
        <w:t xml:space="preserve">czas i miejsce realizacji zadań (w </w:t>
      </w:r>
      <w:r>
        <w:rPr>
          <w:rFonts w:ascii="Arial" w:eastAsia="Times New Roman" w:hAnsi="Arial" w:cs="Arial"/>
          <w:bCs/>
          <w:sz w:val="20"/>
          <w:szCs w:val="20"/>
        </w:rPr>
        <w:t>harmonogramie działań</w:t>
      </w:r>
      <w:r>
        <w:rPr>
          <w:rFonts w:ascii="Arial" w:eastAsia="Times New Roman" w:hAnsi="Arial" w:cs="Arial"/>
          <w:sz w:val="20"/>
          <w:szCs w:val="20"/>
        </w:rPr>
        <w:t xml:space="preserve"> na dany rok szkolny);</w:t>
      </w:r>
    </w:p>
    <w:p w14:paraId="3326F0FF" w14:textId="77777777" w:rsidR="00227FB5" w:rsidRPr="00A13A65" w:rsidRDefault="00227FB5" w:rsidP="00227FB5">
      <w:pPr>
        <w:pStyle w:val="Akapitzlist"/>
        <w:numPr>
          <w:ilvl w:val="0"/>
          <w:numId w:val="249"/>
        </w:numPr>
        <w:spacing w:after="120" w:line="360" w:lineRule="auto"/>
        <w:jc w:val="both"/>
        <w:rPr>
          <w:rFonts w:ascii="Arial" w:eastAsia="Times New Roman" w:hAnsi="Arial" w:cs="Arial"/>
          <w:b/>
          <w:bCs/>
          <w:sz w:val="20"/>
          <w:szCs w:val="20"/>
        </w:rPr>
      </w:pPr>
      <w:r>
        <w:rPr>
          <w:rFonts w:ascii="Arial" w:eastAsia="Times New Roman" w:hAnsi="Arial" w:cs="Arial"/>
          <w:sz w:val="20"/>
          <w:szCs w:val="20"/>
        </w:rPr>
        <w:t>metody i narzędzia pracy (adekwatne do zaplanowanych tematów zajęć);</w:t>
      </w:r>
    </w:p>
    <w:p w14:paraId="77F83010" w14:textId="77777777" w:rsidR="00227FB5" w:rsidRPr="00525C49" w:rsidRDefault="00227FB5" w:rsidP="00227FB5">
      <w:pPr>
        <w:pStyle w:val="Akapitzlist"/>
        <w:numPr>
          <w:ilvl w:val="0"/>
          <w:numId w:val="249"/>
        </w:numPr>
        <w:spacing w:after="120" w:line="360" w:lineRule="auto"/>
        <w:jc w:val="both"/>
        <w:rPr>
          <w:rFonts w:ascii="Arial" w:eastAsia="Times New Roman" w:hAnsi="Arial" w:cs="Arial"/>
          <w:b/>
          <w:bCs/>
          <w:sz w:val="20"/>
          <w:szCs w:val="20"/>
        </w:rPr>
      </w:pPr>
      <w:r>
        <w:rPr>
          <w:rFonts w:ascii="Arial" w:eastAsia="Times New Roman" w:hAnsi="Arial" w:cs="Arial"/>
          <w:sz w:val="20"/>
          <w:szCs w:val="20"/>
        </w:rPr>
        <w:t>oczekiwane efekty</w:t>
      </w:r>
      <w:r>
        <w:rPr>
          <w:rFonts w:ascii="Arial" w:eastAsia="Times New Roman" w:hAnsi="Arial" w:cs="Arial"/>
          <w:color w:val="3366FF"/>
          <w:sz w:val="20"/>
          <w:szCs w:val="20"/>
        </w:rPr>
        <w:t xml:space="preserve"> </w:t>
      </w:r>
      <w:r>
        <w:rPr>
          <w:rFonts w:ascii="Arial" w:eastAsia="Times New Roman" w:hAnsi="Arial" w:cs="Arial"/>
          <w:color w:val="000000"/>
          <w:sz w:val="20"/>
          <w:szCs w:val="20"/>
        </w:rPr>
        <w:t>(m.in. oczekiwane zmiany w wiedzy, umiejętnościach, postawach uczniów);</w:t>
      </w:r>
    </w:p>
    <w:p w14:paraId="0758D651" w14:textId="77777777" w:rsidR="00227FB5" w:rsidRPr="00525C49" w:rsidRDefault="00227FB5" w:rsidP="00227FB5">
      <w:pPr>
        <w:pStyle w:val="Akapitzlist"/>
        <w:numPr>
          <w:ilvl w:val="0"/>
          <w:numId w:val="249"/>
        </w:numPr>
        <w:spacing w:after="120" w:line="360" w:lineRule="auto"/>
        <w:jc w:val="both"/>
        <w:rPr>
          <w:rFonts w:ascii="Arial" w:eastAsia="Times New Roman" w:hAnsi="Arial" w:cs="Arial"/>
          <w:b/>
          <w:bCs/>
          <w:sz w:val="20"/>
          <w:szCs w:val="20"/>
        </w:rPr>
      </w:pPr>
      <w:r>
        <w:rPr>
          <w:rFonts w:ascii="Arial" w:eastAsia="Times New Roman" w:hAnsi="Arial" w:cs="Arial"/>
          <w:color w:val="000000"/>
          <w:sz w:val="20"/>
          <w:szCs w:val="20"/>
        </w:rPr>
        <w:t>sposoby ewaluacji (np.</w:t>
      </w:r>
      <w:r>
        <w:rPr>
          <w:rFonts w:ascii="Arial" w:eastAsia="Times New Roman" w:hAnsi="Arial" w:cs="Arial"/>
          <w:sz w:val="20"/>
          <w:szCs w:val="20"/>
        </w:rPr>
        <w:t xml:space="preserve"> </w:t>
      </w:r>
      <w:r>
        <w:rPr>
          <w:rFonts w:ascii="Arial" w:eastAsia="Times New Roman" w:hAnsi="Arial" w:cs="Arial"/>
          <w:color w:val="000000"/>
          <w:sz w:val="20"/>
          <w:szCs w:val="20"/>
        </w:rPr>
        <w:t>rozmowy indywidualne, ankiety);</w:t>
      </w:r>
    </w:p>
    <w:p w14:paraId="7622A8AE" w14:textId="77777777" w:rsidR="00227FB5" w:rsidRPr="00525C49" w:rsidRDefault="00227FB5" w:rsidP="00227FB5">
      <w:pPr>
        <w:pStyle w:val="Akapitzlist"/>
        <w:numPr>
          <w:ilvl w:val="0"/>
          <w:numId w:val="249"/>
        </w:numPr>
        <w:spacing w:after="120" w:line="360" w:lineRule="auto"/>
        <w:jc w:val="both"/>
        <w:rPr>
          <w:rFonts w:ascii="Arial" w:eastAsia="Times New Roman" w:hAnsi="Arial" w:cs="Arial"/>
          <w:b/>
          <w:bCs/>
          <w:sz w:val="20"/>
          <w:szCs w:val="20"/>
        </w:rPr>
      </w:pPr>
      <w:r>
        <w:rPr>
          <w:rFonts w:ascii="Arial" w:eastAsia="Times New Roman" w:hAnsi="Arial" w:cs="Arial"/>
          <w:color w:val="000000"/>
          <w:sz w:val="20"/>
          <w:szCs w:val="20"/>
        </w:rPr>
        <w:t xml:space="preserve">sposób organizacji </w:t>
      </w:r>
      <w:r>
        <w:rPr>
          <w:rFonts w:ascii="Arial" w:eastAsia="Times New Roman" w:hAnsi="Arial" w:cs="Arial"/>
          <w:sz w:val="20"/>
          <w:szCs w:val="20"/>
        </w:rPr>
        <w:t>współdziałania z poradniami psychologiczno-pedagogicznymi, w tym poradniami specjalistycznymi oraz innymi instytucjami świadczącymi poradnictwo i  specjalistyczną pomoc dla uczniów i rodziców w obszarze doradztwa edukacyjno-zawodowego;</w:t>
      </w:r>
    </w:p>
    <w:p w14:paraId="2AAE1173" w14:textId="77777777" w:rsidR="00227FB5" w:rsidRPr="00D14DFA" w:rsidRDefault="00227FB5" w:rsidP="00227FB5">
      <w:pPr>
        <w:pStyle w:val="Akapitzlist"/>
        <w:numPr>
          <w:ilvl w:val="0"/>
          <w:numId w:val="249"/>
        </w:numPr>
        <w:spacing w:after="120" w:line="360" w:lineRule="auto"/>
        <w:jc w:val="both"/>
        <w:rPr>
          <w:rFonts w:ascii="Arial" w:eastAsia="Times New Roman" w:hAnsi="Arial" w:cs="Arial"/>
          <w:b/>
          <w:bCs/>
          <w:sz w:val="20"/>
          <w:szCs w:val="20"/>
        </w:rPr>
      </w:pPr>
      <w:r>
        <w:rPr>
          <w:rFonts w:ascii="Arial" w:eastAsia="Times New Roman" w:hAnsi="Arial" w:cs="Arial"/>
          <w:color w:val="000000"/>
          <w:sz w:val="20"/>
          <w:szCs w:val="20"/>
        </w:rPr>
        <w:t xml:space="preserve">spis instytucji do współpracy w ramach </w:t>
      </w:r>
      <w:r>
        <w:rPr>
          <w:rFonts w:ascii="Arial" w:eastAsia="Times New Roman" w:hAnsi="Arial" w:cs="Arial"/>
          <w:sz w:val="20"/>
          <w:szCs w:val="20"/>
        </w:rPr>
        <w:t>Wewnątrzszkolnego  Systemu  Doradztwa Zawodowego.</w:t>
      </w:r>
    </w:p>
    <w:p w14:paraId="72E03487" w14:textId="77777777" w:rsidR="00227FB5" w:rsidRPr="00D14DFA" w:rsidRDefault="00227FB5" w:rsidP="00227FB5">
      <w:pPr>
        <w:pStyle w:val="Akapitzlist"/>
        <w:numPr>
          <w:ilvl w:val="0"/>
          <w:numId w:val="250"/>
        </w:numPr>
        <w:spacing w:after="120" w:line="360" w:lineRule="auto"/>
        <w:jc w:val="both"/>
        <w:rPr>
          <w:rFonts w:ascii="Arial" w:eastAsia="Times New Roman" w:hAnsi="Arial" w:cs="Arial"/>
          <w:b/>
          <w:bCs/>
          <w:sz w:val="20"/>
          <w:szCs w:val="20"/>
        </w:rPr>
      </w:pPr>
      <w:r>
        <w:rPr>
          <w:rFonts w:ascii="Arial" w:eastAsia="Times New Roman" w:hAnsi="Arial" w:cs="Arial"/>
          <w:sz w:val="20"/>
          <w:szCs w:val="20"/>
        </w:rPr>
        <w:t>Przed stworzeniem Wewnątrzszkolnego  Systemu  Doradztwa Zawodowego dokonuje się diagnozy potrzeb uczniów, nauczycieli, rodziców.</w:t>
      </w:r>
    </w:p>
    <w:p w14:paraId="1E4C1163" w14:textId="77777777" w:rsidR="00227FB5" w:rsidRPr="00D14DFA" w:rsidRDefault="00227FB5" w:rsidP="00227FB5">
      <w:pPr>
        <w:pStyle w:val="Akapitzlist"/>
        <w:numPr>
          <w:ilvl w:val="0"/>
          <w:numId w:val="250"/>
        </w:numPr>
        <w:spacing w:after="120" w:line="360" w:lineRule="auto"/>
        <w:jc w:val="both"/>
        <w:rPr>
          <w:rFonts w:ascii="Arial" w:eastAsia="Times New Roman" w:hAnsi="Arial" w:cs="Arial"/>
          <w:b/>
          <w:bCs/>
          <w:sz w:val="20"/>
          <w:szCs w:val="20"/>
        </w:rPr>
      </w:pPr>
      <w:r>
        <w:rPr>
          <w:rFonts w:ascii="Arial" w:eastAsia="Times New Roman" w:hAnsi="Arial" w:cs="Arial"/>
          <w:sz w:val="20"/>
          <w:szCs w:val="20"/>
          <w:shd w:val="clear" w:color="auto" w:fill="FFFFFF"/>
        </w:rPr>
        <w:t>Za organizację doradztwa zawodowego odpowiada Dyrektor Szkoły. Planowanie i koordynację doradztwa Dyrektor  Szkoły zleca doradcy zawodowemu zatrudnionemu w Szkole.</w:t>
      </w:r>
    </w:p>
    <w:p w14:paraId="6743BDA2" w14:textId="77777777" w:rsidR="00227FB5" w:rsidRPr="00D14DFA" w:rsidRDefault="00227FB5" w:rsidP="00227FB5">
      <w:pPr>
        <w:pStyle w:val="Akapitzlist"/>
        <w:numPr>
          <w:ilvl w:val="0"/>
          <w:numId w:val="250"/>
        </w:numPr>
        <w:spacing w:after="120" w:line="360" w:lineRule="auto"/>
        <w:jc w:val="both"/>
        <w:rPr>
          <w:rFonts w:ascii="Arial" w:eastAsia="Times New Roman" w:hAnsi="Arial" w:cs="Arial"/>
          <w:b/>
          <w:bCs/>
          <w:sz w:val="20"/>
          <w:szCs w:val="20"/>
        </w:rPr>
      </w:pPr>
      <w:r>
        <w:rPr>
          <w:rFonts w:ascii="Arial" w:eastAsia="Times New Roman" w:hAnsi="Arial" w:cs="Arial"/>
          <w:sz w:val="20"/>
          <w:szCs w:val="20"/>
          <w:shd w:val="clear" w:color="auto" w:fill="FFFFFF"/>
        </w:rPr>
        <w:t>Oprócz planowania i koordynowania doradca zawodowy odpowiada za:</w:t>
      </w:r>
    </w:p>
    <w:p w14:paraId="2CCED24F" w14:textId="77777777" w:rsidR="00227FB5" w:rsidRDefault="00227FB5" w:rsidP="00227FB5">
      <w:pPr>
        <w:pStyle w:val="Akapitzlist"/>
        <w:numPr>
          <w:ilvl w:val="0"/>
          <w:numId w:val="251"/>
        </w:numPr>
        <w:spacing w:after="120" w:line="360" w:lineRule="auto"/>
        <w:jc w:val="both"/>
        <w:rPr>
          <w:rFonts w:ascii="Arial" w:eastAsia="Times New Roman" w:hAnsi="Arial" w:cs="Arial"/>
          <w:sz w:val="20"/>
          <w:szCs w:val="20"/>
        </w:rPr>
      </w:pPr>
      <w:r>
        <w:rPr>
          <w:rFonts w:ascii="Arial" w:eastAsia="Times New Roman" w:hAnsi="Arial" w:cs="Arial"/>
          <w:sz w:val="20"/>
          <w:szCs w:val="20"/>
        </w:rPr>
        <w:lastRenderedPageBreak/>
        <w:t>systematyczne diagnozowanie zapotrzebowania uczniów na informacje edukacyjne i zawodowe oraz pomoc w planowaniu kształcenia i kariery zawodowej;</w:t>
      </w:r>
    </w:p>
    <w:p w14:paraId="1566EE1A" w14:textId="77777777" w:rsidR="00227FB5" w:rsidRDefault="00227FB5" w:rsidP="00227FB5">
      <w:pPr>
        <w:pStyle w:val="Akapitzlist"/>
        <w:numPr>
          <w:ilvl w:val="0"/>
          <w:numId w:val="251"/>
        </w:numPr>
        <w:spacing w:after="120" w:line="360" w:lineRule="auto"/>
        <w:jc w:val="both"/>
        <w:rPr>
          <w:rFonts w:ascii="Arial" w:eastAsia="Times New Roman" w:hAnsi="Arial" w:cs="Arial"/>
          <w:sz w:val="20"/>
          <w:szCs w:val="20"/>
        </w:rPr>
      </w:pPr>
      <w:r w:rsidRPr="00D14DFA">
        <w:rPr>
          <w:rFonts w:ascii="Arial" w:eastAsia="Times New Roman" w:hAnsi="Arial" w:cs="Arial"/>
          <w:sz w:val="20"/>
          <w:szCs w:val="20"/>
        </w:rPr>
        <w:t>gromadzenie, aktualizację i udostępnianie informacji edukacyjnych i zawodowych właściwych dla danego poziomu kształce</w:t>
      </w:r>
      <w:r>
        <w:rPr>
          <w:rFonts w:ascii="Arial" w:eastAsia="Times New Roman" w:hAnsi="Arial" w:cs="Arial"/>
          <w:sz w:val="20"/>
          <w:szCs w:val="20"/>
        </w:rPr>
        <w:t>nia;</w:t>
      </w:r>
    </w:p>
    <w:p w14:paraId="28C92746" w14:textId="77777777" w:rsidR="00227FB5" w:rsidRDefault="00227FB5" w:rsidP="00227FB5">
      <w:pPr>
        <w:pStyle w:val="Akapitzlist"/>
        <w:numPr>
          <w:ilvl w:val="0"/>
          <w:numId w:val="251"/>
        </w:numPr>
        <w:spacing w:after="120" w:line="360" w:lineRule="auto"/>
        <w:jc w:val="both"/>
        <w:rPr>
          <w:rFonts w:ascii="Arial" w:eastAsia="Times New Roman" w:hAnsi="Arial" w:cs="Arial"/>
          <w:sz w:val="20"/>
          <w:szCs w:val="20"/>
        </w:rPr>
      </w:pPr>
      <w:r w:rsidRPr="00D14DFA">
        <w:rPr>
          <w:rFonts w:ascii="Arial" w:eastAsia="Times New Roman" w:hAnsi="Arial" w:cs="Arial"/>
          <w:sz w:val="20"/>
          <w:szCs w:val="20"/>
        </w:rPr>
        <w:t>prowadzenie zajęć przygotowujących uczniów do świadomego planowania karier</w:t>
      </w:r>
      <w:r>
        <w:rPr>
          <w:rFonts w:ascii="Arial" w:eastAsia="Times New Roman" w:hAnsi="Arial" w:cs="Arial"/>
          <w:sz w:val="20"/>
          <w:szCs w:val="20"/>
        </w:rPr>
        <w:t>y i podjęcia roli zawodowej;</w:t>
      </w:r>
    </w:p>
    <w:p w14:paraId="47F47B60" w14:textId="77777777" w:rsidR="00227FB5" w:rsidRDefault="00227FB5" w:rsidP="00227FB5">
      <w:pPr>
        <w:pStyle w:val="Akapitzlist"/>
        <w:numPr>
          <w:ilvl w:val="0"/>
          <w:numId w:val="251"/>
        </w:numPr>
        <w:spacing w:after="120" w:line="360" w:lineRule="auto"/>
        <w:jc w:val="both"/>
        <w:rPr>
          <w:rFonts w:ascii="Arial" w:eastAsia="Times New Roman" w:hAnsi="Arial" w:cs="Arial"/>
          <w:sz w:val="20"/>
          <w:szCs w:val="20"/>
        </w:rPr>
      </w:pPr>
      <w:r w:rsidRPr="00D14DFA">
        <w:rPr>
          <w:rFonts w:ascii="Arial" w:eastAsia="Times New Roman" w:hAnsi="Arial" w:cs="Arial"/>
          <w:sz w:val="20"/>
          <w:szCs w:val="20"/>
        </w:rPr>
        <w:t>koordynowanie działalności informacyjno-doradcz</w:t>
      </w:r>
      <w:r>
        <w:rPr>
          <w:rFonts w:ascii="Arial" w:eastAsia="Times New Roman" w:hAnsi="Arial" w:cs="Arial"/>
          <w:sz w:val="20"/>
          <w:szCs w:val="20"/>
        </w:rPr>
        <w:t>ej prowadzonej przez Szkołę;</w:t>
      </w:r>
    </w:p>
    <w:p w14:paraId="092DEEA4" w14:textId="77777777" w:rsidR="00227FB5" w:rsidRDefault="00227FB5" w:rsidP="00227FB5">
      <w:pPr>
        <w:pStyle w:val="Akapitzlist"/>
        <w:numPr>
          <w:ilvl w:val="0"/>
          <w:numId w:val="251"/>
        </w:numPr>
        <w:spacing w:after="120" w:line="360" w:lineRule="auto"/>
        <w:jc w:val="both"/>
        <w:rPr>
          <w:rFonts w:ascii="Arial" w:eastAsia="Times New Roman" w:hAnsi="Arial" w:cs="Arial"/>
          <w:sz w:val="20"/>
          <w:szCs w:val="20"/>
        </w:rPr>
      </w:pPr>
      <w:r w:rsidRPr="00D14DFA">
        <w:rPr>
          <w:rFonts w:ascii="Arial" w:eastAsia="Times New Roman" w:hAnsi="Arial" w:cs="Arial"/>
          <w:sz w:val="20"/>
          <w:szCs w:val="20"/>
        </w:rPr>
        <w:t>współpracę z innymi nauczycielami w tworzeniu i zapewnieniu ciągłości działań w zakresie dor</w:t>
      </w:r>
      <w:r>
        <w:rPr>
          <w:rFonts w:ascii="Arial" w:eastAsia="Times New Roman" w:hAnsi="Arial" w:cs="Arial"/>
          <w:sz w:val="20"/>
          <w:szCs w:val="20"/>
        </w:rPr>
        <w:t>adztwa edukacyjno-zawodowego.</w:t>
      </w:r>
    </w:p>
    <w:p w14:paraId="4228B81C" w14:textId="77777777" w:rsidR="00227FB5" w:rsidRDefault="00227FB5" w:rsidP="00227FB5">
      <w:pPr>
        <w:pStyle w:val="Akapitzlist"/>
        <w:numPr>
          <w:ilvl w:val="0"/>
          <w:numId w:val="250"/>
        </w:numPr>
        <w:spacing w:after="120" w:line="360" w:lineRule="auto"/>
        <w:jc w:val="both"/>
        <w:rPr>
          <w:rFonts w:ascii="Arial" w:eastAsia="Times New Roman" w:hAnsi="Arial" w:cs="Arial"/>
          <w:sz w:val="20"/>
          <w:szCs w:val="20"/>
        </w:rPr>
      </w:pPr>
      <w:r w:rsidRPr="00D14DFA">
        <w:rPr>
          <w:rFonts w:ascii="Arial" w:eastAsia="Times New Roman" w:hAnsi="Arial" w:cs="Arial"/>
          <w:sz w:val="20"/>
          <w:szCs w:val="20"/>
        </w:rPr>
        <w:t>Zajęcia związane z wyborem kierunku kształcenia i zawodu</w:t>
      </w:r>
      <w:r>
        <w:rPr>
          <w:rFonts w:ascii="Arial" w:eastAsia="Times New Roman" w:hAnsi="Arial" w:cs="Arial"/>
          <w:sz w:val="20"/>
          <w:szCs w:val="20"/>
        </w:rPr>
        <w:t xml:space="preserve"> oraz planowaniem kształcenia i </w:t>
      </w:r>
      <w:r w:rsidRPr="00D14DFA">
        <w:rPr>
          <w:rFonts w:ascii="Arial" w:eastAsia="Times New Roman" w:hAnsi="Arial" w:cs="Arial"/>
          <w:sz w:val="20"/>
          <w:szCs w:val="20"/>
        </w:rPr>
        <w:t>kariery zawodowej prowadzą także  nauczyciele i specjaliści zatrudnieni</w:t>
      </w:r>
      <w:r>
        <w:rPr>
          <w:rFonts w:ascii="Arial" w:eastAsia="Times New Roman" w:hAnsi="Arial" w:cs="Arial"/>
          <w:sz w:val="20"/>
          <w:szCs w:val="20"/>
        </w:rPr>
        <w:t>e w Szkole.</w:t>
      </w:r>
    </w:p>
    <w:p w14:paraId="2F2BDC4B" w14:textId="77777777" w:rsidR="00227FB5" w:rsidRPr="00E17ABD" w:rsidRDefault="00227FB5" w:rsidP="00227FB5">
      <w:pPr>
        <w:pStyle w:val="Akapitzlist"/>
        <w:numPr>
          <w:ilvl w:val="0"/>
          <w:numId w:val="250"/>
        </w:numPr>
        <w:spacing w:after="120" w:line="360" w:lineRule="auto"/>
        <w:jc w:val="both"/>
        <w:rPr>
          <w:rFonts w:ascii="Arial" w:eastAsia="Times New Roman" w:hAnsi="Arial" w:cs="Arial"/>
          <w:sz w:val="20"/>
          <w:szCs w:val="20"/>
        </w:rPr>
      </w:pPr>
      <w:r w:rsidRPr="00D14DFA">
        <w:rPr>
          <w:rFonts w:ascii="Arial" w:eastAsia="Times New Roman" w:hAnsi="Arial" w:cs="Arial"/>
          <w:sz w:val="20"/>
          <w:szCs w:val="20"/>
        </w:rPr>
        <w:t xml:space="preserve">Doradca zawodowy dokumentuje swoją pracę odpowiednio do realizowanej formy pracy. Jest obowiązany prowadzić dziennik zajęć zgodnie z przepisami w sprawie  sposobu prowadzenia   przebiegu nauczania przez publiczne szkoły i placówki. </w:t>
      </w:r>
    </w:p>
    <w:p w14:paraId="40AF0615" w14:textId="77777777" w:rsidR="00227FB5" w:rsidRDefault="00227FB5" w:rsidP="00227FB5">
      <w:pPr>
        <w:pStyle w:val="Akapitzlist"/>
        <w:spacing w:after="120" w:line="360" w:lineRule="auto"/>
        <w:jc w:val="center"/>
        <w:rPr>
          <w:rFonts w:ascii="Arial" w:eastAsia="Times New Roman" w:hAnsi="Arial" w:cs="Arial"/>
          <w:b/>
          <w:bCs/>
          <w:sz w:val="20"/>
          <w:szCs w:val="20"/>
        </w:rPr>
      </w:pPr>
    </w:p>
    <w:p w14:paraId="15892F7E" w14:textId="77777777" w:rsidR="00227FB5" w:rsidRDefault="00227FB5" w:rsidP="00227FB5">
      <w:pPr>
        <w:pStyle w:val="Akapitzlist"/>
        <w:spacing w:after="120" w:line="360" w:lineRule="auto"/>
        <w:jc w:val="center"/>
        <w:rPr>
          <w:rFonts w:ascii="Arial" w:eastAsia="Times New Roman" w:hAnsi="Arial" w:cs="Arial"/>
          <w:b/>
          <w:sz w:val="20"/>
          <w:szCs w:val="20"/>
          <w:shd w:val="clear" w:color="auto" w:fill="FFFFFF"/>
        </w:rPr>
      </w:pPr>
      <w:r>
        <w:rPr>
          <w:rFonts w:ascii="Arial" w:eastAsia="Times New Roman" w:hAnsi="Arial" w:cs="Arial"/>
          <w:b/>
          <w:bCs/>
          <w:sz w:val="20"/>
          <w:szCs w:val="20"/>
        </w:rPr>
        <w:t>§ 62</w:t>
      </w:r>
    </w:p>
    <w:p w14:paraId="4AEFC2C6" w14:textId="77777777" w:rsidR="00227FB5" w:rsidRDefault="00227FB5" w:rsidP="00227FB5">
      <w:pPr>
        <w:pStyle w:val="Akapitzlist"/>
        <w:spacing w:after="120" w:line="360" w:lineRule="auto"/>
        <w:jc w:val="center"/>
        <w:rPr>
          <w:rFonts w:ascii="Arial" w:eastAsia="Times New Roman" w:hAnsi="Arial" w:cs="Arial"/>
          <w:sz w:val="20"/>
          <w:szCs w:val="20"/>
          <w:shd w:val="clear" w:color="auto" w:fill="FFFFFF"/>
        </w:rPr>
      </w:pPr>
      <w:r>
        <w:rPr>
          <w:rFonts w:ascii="Arial" w:hAnsi="Arial" w:cs="Arial"/>
          <w:b/>
          <w:sz w:val="20"/>
          <w:szCs w:val="20"/>
          <w:shd w:val="clear" w:color="auto" w:fill="FFFFFF"/>
        </w:rPr>
        <w:t>Sposób organizacji i realizacji działań Szkoły w zakresie wolontariatu</w:t>
      </w:r>
    </w:p>
    <w:p w14:paraId="6B100323" w14:textId="77777777" w:rsidR="00227FB5" w:rsidRDefault="00227FB5" w:rsidP="00227FB5">
      <w:pPr>
        <w:pStyle w:val="Akapitzlist"/>
        <w:spacing w:after="120" w:line="360" w:lineRule="auto"/>
        <w:ind w:left="0"/>
        <w:rPr>
          <w:rFonts w:ascii="Arial" w:eastAsia="Times New Roman" w:hAnsi="Arial" w:cs="Arial"/>
          <w:sz w:val="20"/>
          <w:szCs w:val="20"/>
          <w:shd w:val="clear" w:color="auto" w:fill="FFFFFF"/>
        </w:rPr>
      </w:pPr>
    </w:p>
    <w:p w14:paraId="6055546B" w14:textId="77777777" w:rsidR="00227FB5" w:rsidRPr="002218D1" w:rsidRDefault="00227FB5" w:rsidP="00227FB5">
      <w:pPr>
        <w:pStyle w:val="Akapitzlist"/>
        <w:numPr>
          <w:ilvl w:val="0"/>
          <w:numId w:val="252"/>
        </w:numPr>
        <w:spacing w:after="120" w:line="360" w:lineRule="auto"/>
        <w:jc w:val="both"/>
        <w:rPr>
          <w:rFonts w:ascii="Arial" w:eastAsia="Times New Roman" w:hAnsi="Arial" w:cs="Arial"/>
          <w:sz w:val="20"/>
          <w:szCs w:val="20"/>
          <w:u w:val="single"/>
        </w:rPr>
      </w:pPr>
      <w:r>
        <w:rPr>
          <w:rFonts w:ascii="Arial" w:hAnsi="Arial" w:cs="Arial"/>
          <w:sz w:val="20"/>
          <w:szCs w:val="20"/>
          <w:shd w:val="clear" w:color="auto" w:fill="FFFFFF"/>
        </w:rPr>
        <w:t>Szkoła organizuje i realizuje działania w zakresie wolontariatu  w ramach Szkolnego Klubu Wolontariusza.</w:t>
      </w:r>
    </w:p>
    <w:p w14:paraId="44946CB4" w14:textId="77777777" w:rsidR="00227FB5" w:rsidRPr="002218D1" w:rsidRDefault="00227FB5" w:rsidP="00227FB5">
      <w:pPr>
        <w:pStyle w:val="Akapitzlist"/>
        <w:numPr>
          <w:ilvl w:val="0"/>
          <w:numId w:val="252"/>
        </w:numPr>
        <w:spacing w:after="120" w:line="360" w:lineRule="auto"/>
        <w:jc w:val="both"/>
        <w:rPr>
          <w:rFonts w:ascii="Arial" w:eastAsia="Times New Roman" w:hAnsi="Arial" w:cs="Arial"/>
          <w:sz w:val="20"/>
          <w:szCs w:val="20"/>
          <w:u w:val="single"/>
        </w:rPr>
      </w:pPr>
      <w:r>
        <w:rPr>
          <w:rFonts w:ascii="Arial" w:hAnsi="Arial" w:cs="Arial"/>
          <w:sz w:val="20"/>
          <w:szCs w:val="20"/>
          <w:shd w:val="clear" w:color="auto" w:fill="FFFFFF"/>
        </w:rPr>
        <w:t>Szkolny Klub Wolontariusza jest sekcją w ramach Samorządu Uczniowskiego.</w:t>
      </w:r>
    </w:p>
    <w:p w14:paraId="0D1B1B72" w14:textId="77777777" w:rsidR="00227FB5" w:rsidRDefault="00227FB5" w:rsidP="00227FB5">
      <w:pPr>
        <w:pStyle w:val="Akapitzlist"/>
        <w:numPr>
          <w:ilvl w:val="0"/>
          <w:numId w:val="252"/>
        </w:numPr>
        <w:spacing w:after="120" w:line="360" w:lineRule="auto"/>
        <w:jc w:val="both"/>
        <w:rPr>
          <w:rFonts w:ascii="Arial" w:eastAsia="Times New Roman" w:hAnsi="Arial" w:cs="Arial"/>
          <w:sz w:val="20"/>
          <w:szCs w:val="20"/>
          <w:u w:val="single"/>
        </w:rPr>
      </w:pPr>
      <w:r>
        <w:rPr>
          <w:rFonts w:ascii="Arial" w:hAnsi="Arial" w:cs="Arial"/>
          <w:sz w:val="20"/>
          <w:szCs w:val="20"/>
          <w:shd w:val="clear" w:color="auto" w:fill="FFFFFF"/>
        </w:rPr>
        <w:t>Szkolny Klub</w:t>
      </w:r>
      <w:r>
        <w:rPr>
          <w:rFonts w:ascii="Arial" w:eastAsia="Times New Roman" w:hAnsi="Arial" w:cs="Arial"/>
          <w:sz w:val="20"/>
          <w:szCs w:val="20"/>
          <w:shd w:val="clear" w:color="auto" w:fill="FFFFFF"/>
        </w:rPr>
        <w:t xml:space="preserve">  Wolontariusza w szczególności:</w:t>
      </w:r>
    </w:p>
    <w:p w14:paraId="63F8A706" w14:textId="77777777" w:rsidR="00227FB5" w:rsidRDefault="00227FB5" w:rsidP="00227FB5">
      <w:pPr>
        <w:pStyle w:val="Akapitzlist"/>
        <w:numPr>
          <w:ilvl w:val="0"/>
          <w:numId w:val="253"/>
        </w:numPr>
        <w:spacing w:after="120" w:line="360" w:lineRule="auto"/>
        <w:jc w:val="both"/>
        <w:rPr>
          <w:rFonts w:ascii="Arial" w:eastAsia="Times New Roman" w:hAnsi="Arial" w:cs="Arial"/>
          <w:sz w:val="20"/>
          <w:szCs w:val="20"/>
        </w:rPr>
      </w:pPr>
      <w:r>
        <w:rPr>
          <w:rFonts w:ascii="Arial" w:eastAsia="Times New Roman" w:hAnsi="Arial" w:cs="Arial"/>
          <w:sz w:val="20"/>
          <w:szCs w:val="20"/>
        </w:rPr>
        <w:t>rozwiązuje trudności niektórych uczniów bez interwencji innych instytucji (np. pomoc w nadrabianiu zaległości szkolnych, jednorazowe akcje pomocy materialnej ubogim uczniom);</w:t>
      </w:r>
    </w:p>
    <w:p w14:paraId="552C7D60" w14:textId="77777777" w:rsidR="00227FB5" w:rsidRDefault="00227FB5" w:rsidP="00227FB5">
      <w:pPr>
        <w:pStyle w:val="Akapitzlist"/>
        <w:numPr>
          <w:ilvl w:val="0"/>
          <w:numId w:val="253"/>
        </w:numPr>
        <w:spacing w:after="120" w:line="360" w:lineRule="auto"/>
        <w:jc w:val="both"/>
        <w:rPr>
          <w:rFonts w:ascii="Arial" w:eastAsia="Times New Roman" w:hAnsi="Arial" w:cs="Arial"/>
          <w:sz w:val="20"/>
          <w:szCs w:val="20"/>
        </w:rPr>
      </w:pPr>
      <w:r w:rsidRPr="000E3343">
        <w:rPr>
          <w:rFonts w:ascii="Arial" w:eastAsia="Times New Roman" w:hAnsi="Arial" w:cs="Arial"/>
          <w:sz w:val="20"/>
          <w:szCs w:val="20"/>
        </w:rPr>
        <w:t>uczy  wartości, jaką  jest pomoc innym, wrażliwości  oraz wzaj</w:t>
      </w:r>
      <w:r>
        <w:rPr>
          <w:rFonts w:ascii="Arial" w:eastAsia="Times New Roman" w:hAnsi="Arial" w:cs="Arial"/>
          <w:sz w:val="20"/>
          <w:szCs w:val="20"/>
        </w:rPr>
        <w:t>emnej życzliwości poprzez:</w:t>
      </w:r>
    </w:p>
    <w:p w14:paraId="26D2B0CE" w14:textId="77777777" w:rsidR="00227FB5" w:rsidRDefault="00227FB5" w:rsidP="00227FB5">
      <w:pPr>
        <w:pStyle w:val="Akapitzlist"/>
        <w:numPr>
          <w:ilvl w:val="0"/>
          <w:numId w:val="254"/>
        </w:numPr>
        <w:spacing w:after="120" w:line="360" w:lineRule="auto"/>
        <w:jc w:val="both"/>
        <w:rPr>
          <w:rFonts w:ascii="Arial" w:eastAsia="Times New Roman" w:hAnsi="Arial" w:cs="Arial"/>
          <w:sz w:val="20"/>
          <w:szCs w:val="20"/>
        </w:rPr>
      </w:pPr>
      <w:r w:rsidRPr="000E3343">
        <w:rPr>
          <w:rFonts w:ascii="Arial" w:eastAsia="Times New Roman" w:hAnsi="Arial" w:cs="Arial"/>
          <w:sz w:val="20"/>
          <w:szCs w:val="20"/>
        </w:rPr>
        <w:t>udzielanie korepetycj</w:t>
      </w:r>
      <w:r>
        <w:rPr>
          <w:rFonts w:ascii="Arial" w:eastAsia="Times New Roman" w:hAnsi="Arial" w:cs="Arial"/>
          <w:sz w:val="20"/>
          <w:szCs w:val="20"/>
        </w:rPr>
        <w:t>i uczniom z problemami w nauce;</w:t>
      </w:r>
    </w:p>
    <w:p w14:paraId="7BD59C02" w14:textId="77777777" w:rsidR="00227FB5" w:rsidRPr="000E3343" w:rsidRDefault="00227FB5" w:rsidP="00227FB5">
      <w:pPr>
        <w:pStyle w:val="Akapitzlist"/>
        <w:numPr>
          <w:ilvl w:val="0"/>
          <w:numId w:val="254"/>
        </w:numPr>
        <w:spacing w:after="120" w:line="360" w:lineRule="auto"/>
        <w:jc w:val="both"/>
        <w:rPr>
          <w:rFonts w:ascii="Arial" w:eastAsia="Times New Roman" w:hAnsi="Arial" w:cs="Arial"/>
          <w:sz w:val="20"/>
          <w:szCs w:val="20"/>
        </w:rPr>
      </w:pPr>
      <w:r w:rsidRPr="000E3343">
        <w:rPr>
          <w:rFonts w:ascii="Arial" w:hAnsi="Arial" w:cs="Arial"/>
          <w:sz w:val="20"/>
          <w:szCs w:val="20"/>
        </w:rPr>
        <w:t>zbiórki pieniędzy dla potrzebujących uczniów szkoły, poprzez np. zorganizowanie loterii fantowej, szkolnej dyskoteki bądź uczn</w:t>
      </w:r>
      <w:r>
        <w:rPr>
          <w:rFonts w:ascii="Arial" w:hAnsi="Arial" w:cs="Arial"/>
          <w:sz w:val="20"/>
          <w:szCs w:val="20"/>
        </w:rPr>
        <w:t>iowskiej imprezy integracyjnej;</w:t>
      </w:r>
    </w:p>
    <w:p w14:paraId="4CCEFC60" w14:textId="77777777" w:rsidR="00227FB5" w:rsidRDefault="00227FB5" w:rsidP="00227FB5">
      <w:pPr>
        <w:pStyle w:val="Akapitzlist"/>
        <w:numPr>
          <w:ilvl w:val="0"/>
          <w:numId w:val="254"/>
        </w:numPr>
        <w:spacing w:after="120" w:line="360" w:lineRule="auto"/>
        <w:jc w:val="both"/>
        <w:rPr>
          <w:rFonts w:ascii="Arial" w:eastAsia="Times New Roman" w:hAnsi="Arial" w:cs="Arial"/>
          <w:sz w:val="20"/>
          <w:szCs w:val="20"/>
        </w:rPr>
      </w:pPr>
      <w:r w:rsidRPr="000E3343">
        <w:rPr>
          <w:rFonts w:ascii="Arial" w:hAnsi="Arial" w:cs="Arial"/>
          <w:sz w:val="20"/>
          <w:szCs w:val="20"/>
        </w:rPr>
        <w:t xml:space="preserve">zbiórki podręczników i książek; </w:t>
      </w:r>
    </w:p>
    <w:p w14:paraId="3BB4CE42" w14:textId="77777777" w:rsidR="00227FB5" w:rsidRPr="000E3343" w:rsidRDefault="00227FB5" w:rsidP="00227FB5">
      <w:pPr>
        <w:pStyle w:val="Akapitzlist"/>
        <w:numPr>
          <w:ilvl w:val="0"/>
          <w:numId w:val="254"/>
        </w:numPr>
        <w:spacing w:after="120" w:line="360" w:lineRule="auto"/>
        <w:jc w:val="both"/>
        <w:rPr>
          <w:rFonts w:ascii="Arial" w:eastAsia="Times New Roman" w:hAnsi="Arial" w:cs="Arial"/>
          <w:sz w:val="20"/>
          <w:szCs w:val="20"/>
        </w:rPr>
      </w:pPr>
      <w:r w:rsidRPr="000E3343">
        <w:rPr>
          <w:rFonts w:ascii="Arial" w:eastAsia="Times New Roman" w:hAnsi="Arial" w:cs="Arial"/>
          <w:sz w:val="20"/>
          <w:szCs w:val="20"/>
        </w:rPr>
        <w:t>działania kulturalne: szkolne spektakle, tworzenie dekorac</w:t>
      </w:r>
      <w:r>
        <w:rPr>
          <w:rFonts w:ascii="Arial" w:eastAsia="Times New Roman" w:hAnsi="Arial" w:cs="Arial"/>
          <w:sz w:val="20"/>
          <w:szCs w:val="20"/>
        </w:rPr>
        <w:t>ji, szkolnych gazetek głównie o </w:t>
      </w:r>
      <w:r w:rsidRPr="000E3343">
        <w:rPr>
          <w:rFonts w:ascii="Arial" w:eastAsia="Times New Roman" w:hAnsi="Arial" w:cs="Arial"/>
          <w:sz w:val="20"/>
          <w:szCs w:val="20"/>
        </w:rPr>
        <w:t>tematyce humanitarnej;</w:t>
      </w:r>
    </w:p>
    <w:p w14:paraId="22599C96" w14:textId="77777777" w:rsidR="00227FB5" w:rsidRDefault="00227FB5" w:rsidP="00227FB5">
      <w:pPr>
        <w:pStyle w:val="Akapitzlist"/>
        <w:numPr>
          <w:ilvl w:val="0"/>
          <w:numId w:val="253"/>
        </w:numPr>
        <w:spacing w:after="120" w:line="360" w:lineRule="auto"/>
        <w:rPr>
          <w:rFonts w:ascii="Arial" w:eastAsia="Times New Roman" w:hAnsi="Arial" w:cs="Arial"/>
          <w:sz w:val="20"/>
          <w:szCs w:val="20"/>
        </w:rPr>
      </w:pPr>
      <w:r>
        <w:rPr>
          <w:rFonts w:ascii="Arial" w:eastAsia="Times New Roman" w:hAnsi="Arial" w:cs="Arial"/>
          <w:sz w:val="20"/>
          <w:szCs w:val="20"/>
        </w:rPr>
        <w:t xml:space="preserve">promuje ideę wolontariatu w Szkole i  środowisku lokalnym. </w:t>
      </w:r>
    </w:p>
    <w:p w14:paraId="62D8DB77" w14:textId="77777777" w:rsidR="00227FB5" w:rsidRPr="00DF4034" w:rsidRDefault="00227FB5" w:rsidP="00227FB5">
      <w:pPr>
        <w:pStyle w:val="Akapitzlist"/>
        <w:numPr>
          <w:ilvl w:val="0"/>
          <w:numId w:val="252"/>
        </w:numPr>
        <w:spacing w:after="120" w:line="360" w:lineRule="auto"/>
        <w:rPr>
          <w:rFonts w:ascii="Arial" w:eastAsia="Times New Roman" w:hAnsi="Arial" w:cs="Arial"/>
          <w:sz w:val="20"/>
          <w:szCs w:val="20"/>
        </w:rPr>
      </w:pPr>
      <w:r w:rsidRPr="00DF4034">
        <w:rPr>
          <w:rFonts w:ascii="Arial" w:hAnsi="Arial" w:cs="Arial"/>
          <w:iCs/>
          <w:sz w:val="20"/>
          <w:szCs w:val="20"/>
          <w:shd w:val="clear" w:color="auto" w:fill="FFFFFF"/>
        </w:rPr>
        <w:lastRenderedPageBreak/>
        <w:t>W skład Szkolneg</w:t>
      </w:r>
      <w:r>
        <w:rPr>
          <w:rFonts w:ascii="Arial" w:hAnsi="Arial" w:cs="Arial"/>
          <w:iCs/>
          <w:sz w:val="20"/>
          <w:szCs w:val="20"/>
          <w:shd w:val="clear" w:color="auto" w:fill="FFFFFF"/>
        </w:rPr>
        <w:t>o Klubu Wolontariusza wchodzą:</w:t>
      </w:r>
    </w:p>
    <w:p w14:paraId="34684E2E" w14:textId="77777777" w:rsidR="00227FB5" w:rsidRPr="00DF4034" w:rsidRDefault="00227FB5" w:rsidP="00227FB5">
      <w:pPr>
        <w:pStyle w:val="Akapitzlist"/>
        <w:numPr>
          <w:ilvl w:val="0"/>
          <w:numId w:val="255"/>
        </w:numPr>
        <w:spacing w:after="120" w:line="360" w:lineRule="auto"/>
        <w:rPr>
          <w:rFonts w:ascii="Arial" w:eastAsia="Times New Roman" w:hAnsi="Arial" w:cs="Arial"/>
          <w:sz w:val="20"/>
          <w:szCs w:val="20"/>
        </w:rPr>
      </w:pPr>
      <w:r w:rsidRPr="00DF4034">
        <w:rPr>
          <w:rFonts w:ascii="Arial" w:hAnsi="Arial" w:cs="Arial"/>
          <w:sz w:val="20"/>
          <w:szCs w:val="20"/>
          <w:shd w:val="clear" w:color="auto" w:fill="FFFFFF"/>
        </w:rPr>
        <w:t>opiekun lub opiekunowie Klubu (n</w:t>
      </w:r>
      <w:r>
        <w:rPr>
          <w:rFonts w:ascii="Arial" w:hAnsi="Arial" w:cs="Arial"/>
          <w:sz w:val="20"/>
          <w:szCs w:val="20"/>
          <w:shd w:val="clear" w:color="auto" w:fill="FFFFFF"/>
        </w:rPr>
        <w:t>auczyciel lub  nauczyciele);</w:t>
      </w:r>
    </w:p>
    <w:p w14:paraId="208C0E68" w14:textId="77777777" w:rsidR="00227FB5" w:rsidRPr="00DF4034" w:rsidRDefault="00227FB5" w:rsidP="00227FB5">
      <w:pPr>
        <w:pStyle w:val="Akapitzlist"/>
        <w:numPr>
          <w:ilvl w:val="0"/>
          <w:numId w:val="255"/>
        </w:numPr>
        <w:spacing w:after="120" w:line="360" w:lineRule="auto"/>
        <w:rPr>
          <w:rFonts w:ascii="Arial" w:eastAsia="Times New Roman" w:hAnsi="Arial" w:cs="Arial"/>
          <w:sz w:val="20"/>
          <w:szCs w:val="20"/>
        </w:rPr>
      </w:pPr>
      <w:r w:rsidRPr="00DF4034">
        <w:rPr>
          <w:rFonts w:ascii="Arial" w:hAnsi="Arial" w:cs="Arial"/>
          <w:sz w:val="20"/>
          <w:szCs w:val="20"/>
          <w:shd w:val="clear" w:color="auto" w:fill="FFFFFF"/>
        </w:rPr>
        <w:t>lider Klub</w:t>
      </w:r>
      <w:r>
        <w:rPr>
          <w:rFonts w:ascii="Arial" w:hAnsi="Arial" w:cs="Arial"/>
          <w:sz w:val="20"/>
          <w:szCs w:val="20"/>
          <w:shd w:val="clear" w:color="auto" w:fill="FFFFFF"/>
        </w:rPr>
        <w:t>u (wybrany spośród uczniów);</w:t>
      </w:r>
    </w:p>
    <w:p w14:paraId="38118180" w14:textId="77777777" w:rsidR="00227FB5" w:rsidRPr="00DF4034" w:rsidRDefault="00227FB5" w:rsidP="00227FB5">
      <w:pPr>
        <w:pStyle w:val="Akapitzlist"/>
        <w:numPr>
          <w:ilvl w:val="0"/>
          <w:numId w:val="255"/>
        </w:numPr>
        <w:spacing w:after="120" w:line="360" w:lineRule="auto"/>
        <w:rPr>
          <w:rFonts w:ascii="Arial" w:eastAsia="Times New Roman" w:hAnsi="Arial" w:cs="Arial"/>
          <w:sz w:val="20"/>
          <w:szCs w:val="20"/>
        </w:rPr>
      </w:pPr>
      <w:r w:rsidRPr="00DF4034">
        <w:rPr>
          <w:rFonts w:ascii="Arial" w:hAnsi="Arial" w:cs="Arial"/>
          <w:sz w:val="20"/>
          <w:szCs w:val="20"/>
          <w:shd w:val="clear" w:color="auto" w:fill="FFFFFF"/>
        </w:rPr>
        <w:t>członko</w:t>
      </w:r>
      <w:r>
        <w:rPr>
          <w:rFonts w:ascii="Arial" w:hAnsi="Arial" w:cs="Arial"/>
          <w:sz w:val="20"/>
          <w:szCs w:val="20"/>
          <w:shd w:val="clear" w:color="auto" w:fill="FFFFFF"/>
        </w:rPr>
        <w:t>wie Klubu – uczniowie szkoły.</w:t>
      </w:r>
    </w:p>
    <w:p w14:paraId="12A1DD8D" w14:textId="77777777" w:rsidR="00227FB5" w:rsidRPr="00DF4034" w:rsidRDefault="00227FB5" w:rsidP="00227FB5">
      <w:pPr>
        <w:pStyle w:val="Akapitzlist"/>
        <w:numPr>
          <w:ilvl w:val="0"/>
          <w:numId w:val="252"/>
        </w:numPr>
        <w:spacing w:after="120" w:line="360" w:lineRule="auto"/>
        <w:jc w:val="both"/>
        <w:rPr>
          <w:rFonts w:ascii="Arial" w:eastAsia="Times New Roman" w:hAnsi="Arial" w:cs="Arial"/>
          <w:sz w:val="20"/>
          <w:szCs w:val="20"/>
        </w:rPr>
      </w:pPr>
      <w:r w:rsidRPr="00DF4034">
        <w:rPr>
          <w:rFonts w:ascii="Arial" w:hAnsi="Arial" w:cs="Arial"/>
          <w:sz w:val="20"/>
          <w:szCs w:val="20"/>
          <w:shd w:val="clear" w:color="auto" w:fill="FFFFFF"/>
        </w:rPr>
        <w:t xml:space="preserve">Opiekun i lider kierują działalnością Klubu, reprezentują Klub </w:t>
      </w:r>
      <w:r>
        <w:rPr>
          <w:rFonts w:ascii="Arial" w:hAnsi="Arial" w:cs="Arial"/>
          <w:sz w:val="20"/>
          <w:szCs w:val="20"/>
          <w:shd w:val="clear" w:color="auto" w:fill="FFFFFF"/>
        </w:rPr>
        <w:t>na zewnątrz oraz współpracują z </w:t>
      </w:r>
      <w:r w:rsidRPr="00DF4034">
        <w:rPr>
          <w:rFonts w:ascii="Arial" w:hAnsi="Arial" w:cs="Arial"/>
          <w:sz w:val="20"/>
          <w:szCs w:val="20"/>
          <w:shd w:val="clear" w:color="auto" w:fill="FFFFFF"/>
        </w:rPr>
        <w:t>centrami wolontariatu.</w:t>
      </w:r>
    </w:p>
    <w:p w14:paraId="66BD19BA" w14:textId="77777777" w:rsidR="00227FB5" w:rsidRPr="00E7089B" w:rsidRDefault="00227FB5" w:rsidP="00227FB5">
      <w:pPr>
        <w:pStyle w:val="Akapitzlist"/>
        <w:numPr>
          <w:ilvl w:val="0"/>
          <w:numId w:val="252"/>
        </w:numPr>
        <w:spacing w:after="120" w:line="360" w:lineRule="auto"/>
        <w:jc w:val="both"/>
        <w:rPr>
          <w:rFonts w:ascii="Arial" w:eastAsia="Times New Roman" w:hAnsi="Arial" w:cs="Arial"/>
          <w:sz w:val="20"/>
          <w:szCs w:val="20"/>
        </w:rPr>
      </w:pPr>
      <w:r>
        <w:rPr>
          <w:rFonts w:ascii="Arial" w:eastAsia="Times New Roman" w:hAnsi="Arial" w:cs="Arial"/>
          <w:sz w:val="20"/>
          <w:szCs w:val="20"/>
          <w:shd w:val="clear" w:color="auto" w:fill="FFFFFF"/>
        </w:rPr>
        <w:t>Szkolny wolontariat wspiera funkcję dydaktyczną, wychowawcą i opiekuńczą Szkoły:</w:t>
      </w:r>
    </w:p>
    <w:p w14:paraId="7F90D48D" w14:textId="77777777" w:rsidR="00227FB5" w:rsidRDefault="00227FB5" w:rsidP="00227FB5">
      <w:pPr>
        <w:pStyle w:val="Akapitzlist"/>
        <w:numPr>
          <w:ilvl w:val="0"/>
          <w:numId w:val="256"/>
        </w:numPr>
        <w:spacing w:after="120" w:line="360" w:lineRule="auto"/>
        <w:jc w:val="both"/>
        <w:rPr>
          <w:rFonts w:ascii="Arial" w:eastAsia="Times New Roman" w:hAnsi="Arial" w:cs="Arial"/>
          <w:sz w:val="20"/>
          <w:szCs w:val="20"/>
        </w:rPr>
      </w:pPr>
      <w:r>
        <w:rPr>
          <w:rFonts w:ascii="Arial" w:eastAsia="Times New Roman" w:hAnsi="Arial" w:cs="Arial"/>
          <w:sz w:val="20"/>
          <w:szCs w:val="20"/>
          <w:shd w:val="clear" w:color="auto" w:fill="FFFFFF"/>
        </w:rPr>
        <w:t>umożliwia uczniom zdobycie nowej wiedzy i nowych umiejętności, poszerza zasób wiedzy z zakresu problemów wykluczenia społecznego, niepełnosprawności, bezdomności;</w:t>
      </w:r>
    </w:p>
    <w:p w14:paraId="72371935" w14:textId="77777777" w:rsidR="00227FB5" w:rsidRDefault="00227FB5" w:rsidP="00227FB5">
      <w:pPr>
        <w:pStyle w:val="Akapitzlist"/>
        <w:numPr>
          <w:ilvl w:val="0"/>
          <w:numId w:val="256"/>
        </w:numPr>
        <w:spacing w:after="120" w:line="360" w:lineRule="auto"/>
        <w:jc w:val="both"/>
        <w:rPr>
          <w:rFonts w:ascii="Arial" w:eastAsia="Times New Roman" w:hAnsi="Arial" w:cs="Arial"/>
          <w:sz w:val="20"/>
          <w:szCs w:val="20"/>
        </w:rPr>
      </w:pPr>
      <w:r>
        <w:rPr>
          <w:rFonts w:ascii="Arial" w:eastAsia="Times New Roman" w:hAnsi="Arial" w:cs="Arial"/>
          <w:sz w:val="20"/>
          <w:szCs w:val="20"/>
        </w:rPr>
        <w:t>przyczynia się do kształtowania postaw prospołecznych uczniów, stałej gotowości niesienia pomocy innym w różnych sytuacjach życiowych;</w:t>
      </w:r>
    </w:p>
    <w:p w14:paraId="46CF0D59" w14:textId="77777777" w:rsidR="00227FB5" w:rsidRDefault="00227FB5" w:rsidP="00227FB5">
      <w:pPr>
        <w:pStyle w:val="Akapitzlist"/>
        <w:numPr>
          <w:ilvl w:val="0"/>
          <w:numId w:val="256"/>
        </w:numPr>
        <w:spacing w:after="120" w:line="360" w:lineRule="auto"/>
        <w:jc w:val="both"/>
        <w:rPr>
          <w:rFonts w:ascii="Arial" w:eastAsia="Times New Roman" w:hAnsi="Arial" w:cs="Arial"/>
          <w:sz w:val="20"/>
          <w:szCs w:val="20"/>
        </w:rPr>
      </w:pPr>
      <w:r>
        <w:rPr>
          <w:rFonts w:ascii="Arial" w:eastAsia="Times New Roman" w:hAnsi="Arial" w:cs="Arial"/>
          <w:sz w:val="20"/>
          <w:szCs w:val="20"/>
        </w:rPr>
        <w:t xml:space="preserve">umożliwia wyjście naprzeciw potrzebom uczniów pochodzącym z ubogich rodzin, których rodzice potrzebują pomocy i wsparcia. </w:t>
      </w:r>
    </w:p>
    <w:p w14:paraId="103FFC5B" w14:textId="77777777" w:rsidR="00227FB5" w:rsidRPr="00E7089B" w:rsidRDefault="00227FB5" w:rsidP="00227FB5">
      <w:pPr>
        <w:pStyle w:val="Akapitzlist"/>
        <w:numPr>
          <w:ilvl w:val="0"/>
          <w:numId w:val="252"/>
        </w:numPr>
        <w:spacing w:after="120" w:line="360" w:lineRule="auto"/>
        <w:jc w:val="both"/>
        <w:rPr>
          <w:rFonts w:ascii="Arial" w:hAnsi="Arial" w:cs="Arial"/>
          <w:sz w:val="20"/>
          <w:szCs w:val="20"/>
        </w:rPr>
      </w:pPr>
      <w:r>
        <w:rPr>
          <w:rFonts w:ascii="Arial" w:eastAsia="Times New Roman" w:hAnsi="Arial" w:cs="Arial"/>
          <w:sz w:val="20"/>
          <w:szCs w:val="20"/>
          <w:shd w:val="clear" w:color="auto" w:fill="FFFFFF"/>
        </w:rPr>
        <w:t>Do  zadań opiekuna szkolnego wolontariatu należy w szczególności:</w:t>
      </w:r>
    </w:p>
    <w:p w14:paraId="01C0ED8E" w14:textId="77777777" w:rsidR="00227FB5" w:rsidRDefault="00227FB5" w:rsidP="00227FB5">
      <w:pPr>
        <w:pStyle w:val="Akapitzlist"/>
        <w:numPr>
          <w:ilvl w:val="0"/>
          <w:numId w:val="257"/>
        </w:numPr>
        <w:spacing w:after="120" w:line="360" w:lineRule="auto"/>
        <w:jc w:val="both"/>
        <w:rPr>
          <w:rFonts w:ascii="Arial" w:hAnsi="Arial" w:cs="Arial"/>
          <w:sz w:val="20"/>
          <w:szCs w:val="20"/>
        </w:rPr>
      </w:pPr>
      <w:r>
        <w:rPr>
          <w:rFonts w:ascii="Arial" w:eastAsia="Times New Roman" w:hAnsi="Arial" w:cs="Arial"/>
          <w:sz w:val="20"/>
          <w:szCs w:val="20"/>
        </w:rPr>
        <w:t>zainicjowanie powstania grupy;</w:t>
      </w:r>
    </w:p>
    <w:p w14:paraId="6166006E" w14:textId="77777777" w:rsidR="00227FB5" w:rsidRDefault="00227FB5" w:rsidP="00227FB5">
      <w:pPr>
        <w:pStyle w:val="Akapitzlist"/>
        <w:numPr>
          <w:ilvl w:val="0"/>
          <w:numId w:val="257"/>
        </w:numPr>
        <w:spacing w:after="120" w:line="360" w:lineRule="auto"/>
        <w:jc w:val="both"/>
        <w:rPr>
          <w:rFonts w:ascii="Arial" w:hAnsi="Arial" w:cs="Arial"/>
          <w:sz w:val="20"/>
          <w:szCs w:val="20"/>
        </w:rPr>
      </w:pPr>
      <w:r w:rsidRPr="00E7089B">
        <w:rPr>
          <w:rFonts w:ascii="Arial" w:eastAsia="Times New Roman" w:hAnsi="Arial" w:cs="Arial"/>
          <w:sz w:val="20"/>
          <w:szCs w:val="20"/>
        </w:rPr>
        <w:t>zachęcenie wolontariuszy do zaangażowania;</w:t>
      </w:r>
    </w:p>
    <w:p w14:paraId="212B5D5F" w14:textId="77777777" w:rsidR="00227FB5" w:rsidRPr="00E7089B" w:rsidRDefault="00227FB5" w:rsidP="00227FB5">
      <w:pPr>
        <w:pStyle w:val="Akapitzlist"/>
        <w:numPr>
          <w:ilvl w:val="0"/>
          <w:numId w:val="257"/>
        </w:numPr>
        <w:spacing w:after="120" w:line="360" w:lineRule="auto"/>
        <w:jc w:val="both"/>
        <w:rPr>
          <w:rFonts w:ascii="Arial" w:hAnsi="Arial" w:cs="Arial"/>
          <w:sz w:val="20"/>
          <w:szCs w:val="20"/>
        </w:rPr>
      </w:pPr>
      <w:r>
        <w:rPr>
          <w:rFonts w:ascii="Arial" w:eastAsia="Times New Roman" w:hAnsi="Arial" w:cs="Arial"/>
          <w:sz w:val="20"/>
          <w:szCs w:val="20"/>
        </w:rPr>
        <w:t>szkolenie wolontariuszy;</w:t>
      </w:r>
    </w:p>
    <w:p w14:paraId="17A9D517" w14:textId="77777777" w:rsidR="00227FB5" w:rsidRPr="00E7089B" w:rsidRDefault="00227FB5" w:rsidP="00227FB5">
      <w:pPr>
        <w:pStyle w:val="Akapitzlist"/>
        <w:numPr>
          <w:ilvl w:val="0"/>
          <w:numId w:val="257"/>
        </w:numPr>
        <w:spacing w:after="120" w:line="360" w:lineRule="auto"/>
        <w:jc w:val="both"/>
        <w:rPr>
          <w:rFonts w:ascii="Arial" w:hAnsi="Arial" w:cs="Arial"/>
          <w:sz w:val="20"/>
          <w:szCs w:val="20"/>
        </w:rPr>
      </w:pPr>
      <w:r>
        <w:rPr>
          <w:rFonts w:ascii="Arial" w:eastAsia="Times New Roman" w:hAnsi="Arial" w:cs="Arial"/>
          <w:sz w:val="20"/>
          <w:szCs w:val="20"/>
        </w:rPr>
        <w:t>współpracy z rodzicami;</w:t>
      </w:r>
    </w:p>
    <w:p w14:paraId="69608315" w14:textId="77777777" w:rsidR="00227FB5" w:rsidRPr="00E7089B" w:rsidRDefault="00227FB5" w:rsidP="00227FB5">
      <w:pPr>
        <w:pStyle w:val="Akapitzlist"/>
        <w:numPr>
          <w:ilvl w:val="0"/>
          <w:numId w:val="257"/>
        </w:numPr>
        <w:spacing w:after="120" w:line="360" w:lineRule="auto"/>
        <w:jc w:val="both"/>
        <w:rPr>
          <w:rFonts w:ascii="Arial" w:hAnsi="Arial" w:cs="Arial"/>
          <w:sz w:val="20"/>
          <w:szCs w:val="20"/>
        </w:rPr>
      </w:pPr>
      <w:r>
        <w:rPr>
          <w:rFonts w:ascii="Arial" w:eastAsia="Times New Roman" w:hAnsi="Arial" w:cs="Arial"/>
          <w:sz w:val="20"/>
          <w:szCs w:val="20"/>
        </w:rPr>
        <w:t>wspieranie wolontariuszy;</w:t>
      </w:r>
    </w:p>
    <w:p w14:paraId="3691B185" w14:textId="77777777" w:rsidR="00227FB5" w:rsidRPr="00E7089B" w:rsidRDefault="00227FB5" w:rsidP="00227FB5">
      <w:pPr>
        <w:pStyle w:val="Akapitzlist"/>
        <w:numPr>
          <w:ilvl w:val="0"/>
          <w:numId w:val="257"/>
        </w:numPr>
        <w:spacing w:after="120" w:line="360" w:lineRule="auto"/>
        <w:jc w:val="both"/>
        <w:rPr>
          <w:rFonts w:ascii="Arial" w:hAnsi="Arial" w:cs="Arial"/>
          <w:sz w:val="20"/>
          <w:szCs w:val="20"/>
        </w:rPr>
      </w:pPr>
      <w:r w:rsidRPr="00E7089B">
        <w:rPr>
          <w:rFonts w:ascii="Arial" w:eastAsia="Times New Roman" w:hAnsi="Arial" w:cs="Arial"/>
          <w:sz w:val="20"/>
          <w:szCs w:val="20"/>
        </w:rPr>
        <w:t>prowadzenie dla ni</w:t>
      </w:r>
      <w:r>
        <w:rPr>
          <w:rFonts w:ascii="Arial" w:eastAsia="Times New Roman" w:hAnsi="Arial" w:cs="Arial"/>
          <w:sz w:val="20"/>
          <w:szCs w:val="20"/>
        </w:rPr>
        <w:t>ch systematycznych spotkań;</w:t>
      </w:r>
    </w:p>
    <w:p w14:paraId="0E53FC95" w14:textId="77777777" w:rsidR="00227FB5" w:rsidRPr="00E7089B" w:rsidRDefault="00227FB5" w:rsidP="00227FB5">
      <w:pPr>
        <w:pStyle w:val="Akapitzlist"/>
        <w:numPr>
          <w:ilvl w:val="0"/>
          <w:numId w:val="257"/>
        </w:numPr>
        <w:spacing w:after="120" w:line="360" w:lineRule="auto"/>
        <w:jc w:val="both"/>
        <w:rPr>
          <w:rFonts w:ascii="Arial" w:hAnsi="Arial" w:cs="Arial"/>
          <w:sz w:val="20"/>
          <w:szCs w:val="20"/>
        </w:rPr>
      </w:pPr>
      <w:r w:rsidRPr="00E7089B">
        <w:rPr>
          <w:rFonts w:ascii="Arial" w:eastAsia="Times New Roman" w:hAnsi="Arial" w:cs="Arial"/>
          <w:sz w:val="20"/>
          <w:szCs w:val="20"/>
        </w:rPr>
        <w:t>motywowanie w sytuacjach zniechęcenia.</w:t>
      </w:r>
    </w:p>
    <w:p w14:paraId="470D9B9F" w14:textId="77777777" w:rsidR="00227FB5" w:rsidRDefault="00227FB5" w:rsidP="00227FB5">
      <w:pPr>
        <w:pStyle w:val="Akapitzlist"/>
        <w:numPr>
          <w:ilvl w:val="0"/>
          <w:numId w:val="252"/>
        </w:numPr>
        <w:spacing w:after="120" w:line="360" w:lineRule="auto"/>
        <w:jc w:val="both"/>
        <w:rPr>
          <w:rFonts w:ascii="Arial" w:hAnsi="Arial" w:cs="Arial"/>
          <w:sz w:val="20"/>
          <w:szCs w:val="20"/>
        </w:rPr>
      </w:pPr>
      <w:r>
        <w:rPr>
          <w:rFonts w:ascii="Arial" w:hAnsi="Arial" w:cs="Arial"/>
          <w:sz w:val="20"/>
          <w:szCs w:val="20"/>
        </w:rPr>
        <w:t xml:space="preserve">Wolontariat organizowany w Szkole stanowi  płaszczyznę współpracy z innymi instytucjami  w środowisku lokalnym – ośrodkiem pomocy społecznej, ośrodkiem kultury, biblioteką, placówkami opieki i wychowania. </w:t>
      </w:r>
    </w:p>
    <w:p w14:paraId="70180524" w14:textId="77777777" w:rsidR="00227FB5" w:rsidRDefault="00227FB5" w:rsidP="00227FB5">
      <w:pPr>
        <w:pStyle w:val="Akapitzlist"/>
        <w:numPr>
          <w:ilvl w:val="0"/>
          <w:numId w:val="252"/>
        </w:numPr>
        <w:spacing w:after="120" w:line="360" w:lineRule="auto"/>
        <w:jc w:val="both"/>
        <w:rPr>
          <w:rFonts w:ascii="Arial" w:hAnsi="Arial" w:cs="Arial"/>
          <w:sz w:val="20"/>
          <w:szCs w:val="20"/>
        </w:rPr>
      </w:pPr>
      <w:r>
        <w:rPr>
          <w:rFonts w:ascii="Arial" w:hAnsi="Arial" w:cs="Arial"/>
          <w:sz w:val="20"/>
          <w:szCs w:val="20"/>
        </w:rPr>
        <w:t>Do działań podejmowanych w  partnerstwie  z innymi  instytucjami należą w szczególności:</w:t>
      </w:r>
    </w:p>
    <w:p w14:paraId="648A22DF" w14:textId="77777777" w:rsidR="00227FB5" w:rsidRDefault="00227FB5" w:rsidP="00227FB5">
      <w:pPr>
        <w:pStyle w:val="Akapitzlist"/>
        <w:numPr>
          <w:ilvl w:val="0"/>
          <w:numId w:val="258"/>
        </w:numPr>
        <w:spacing w:after="120" w:line="360" w:lineRule="auto"/>
        <w:jc w:val="both"/>
        <w:rPr>
          <w:rFonts w:ascii="Arial" w:hAnsi="Arial" w:cs="Arial"/>
          <w:sz w:val="20"/>
          <w:szCs w:val="20"/>
        </w:rPr>
      </w:pPr>
      <w:r>
        <w:rPr>
          <w:rFonts w:ascii="Arial" w:hAnsi="Arial" w:cs="Arial"/>
          <w:sz w:val="20"/>
          <w:szCs w:val="20"/>
        </w:rPr>
        <w:t>zbiórki pieniędzy dla potrzebujących;</w:t>
      </w:r>
    </w:p>
    <w:p w14:paraId="2268BB53" w14:textId="77777777" w:rsidR="00227FB5" w:rsidRDefault="00227FB5" w:rsidP="00227FB5">
      <w:pPr>
        <w:pStyle w:val="Akapitzlist"/>
        <w:numPr>
          <w:ilvl w:val="0"/>
          <w:numId w:val="258"/>
        </w:numPr>
        <w:spacing w:after="120" w:line="360" w:lineRule="auto"/>
        <w:jc w:val="both"/>
        <w:rPr>
          <w:rFonts w:ascii="Arial" w:hAnsi="Arial" w:cs="Arial"/>
          <w:sz w:val="20"/>
          <w:szCs w:val="20"/>
        </w:rPr>
      </w:pPr>
      <w:r w:rsidRPr="00E7089B">
        <w:rPr>
          <w:rFonts w:ascii="Arial" w:hAnsi="Arial" w:cs="Arial"/>
          <w:sz w:val="20"/>
          <w:szCs w:val="20"/>
        </w:rPr>
        <w:t>pomoc dzieciom z rodzin wielodzietnych, zastępczych bądź zagrożonych wykluczeniem społecznym;</w:t>
      </w:r>
    </w:p>
    <w:p w14:paraId="26E731BA" w14:textId="77777777" w:rsidR="00227FB5" w:rsidRDefault="00227FB5" w:rsidP="00227FB5">
      <w:pPr>
        <w:pStyle w:val="Akapitzlist"/>
        <w:numPr>
          <w:ilvl w:val="0"/>
          <w:numId w:val="258"/>
        </w:numPr>
        <w:spacing w:after="120" w:line="360" w:lineRule="auto"/>
        <w:jc w:val="both"/>
        <w:rPr>
          <w:rFonts w:ascii="Arial" w:hAnsi="Arial" w:cs="Arial"/>
          <w:sz w:val="20"/>
          <w:szCs w:val="20"/>
        </w:rPr>
      </w:pPr>
      <w:r w:rsidRPr="00E7089B">
        <w:rPr>
          <w:rFonts w:ascii="Arial" w:hAnsi="Arial" w:cs="Arial"/>
          <w:sz w:val="20"/>
          <w:szCs w:val="20"/>
        </w:rPr>
        <w:t>odwiedziny w świetlicach środowiskowych, domach dziecka, domach pomocy społecznej;</w:t>
      </w:r>
    </w:p>
    <w:p w14:paraId="0E6B667E" w14:textId="77777777" w:rsidR="00227FB5" w:rsidRDefault="00227FB5" w:rsidP="00227FB5">
      <w:pPr>
        <w:pStyle w:val="Akapitzlist"/>
        <w:numPr>
          <w:ilvl w:val="0"/>
          <w:numId w:val="258"/>
        </w:numPr>
        <w:spacing w:after="120" w:line="360" w:lineRule="auto"/>
        <w:jc w:val="both"/>
        <w:rPr>
          <w:rFonts w:ascii="Arial" w:hAnsi="Arial" w:cs="Arial"/>
          <w:sz w:val="20"/>
          <w:szCs w:val="20"/>
        </w:rPr>
      </w:pPr>
      <w:r w:rsidRPr="00E7089B">
        <w:rPr>
          <w:rFonts w:ascii="Arial" w:hAnsi="Arial" w:cs="Arial"/>
          <w:sz w:val="20"/>
          <w:szCs w:val="20"/>
        </w:rPr>
        <w:t>organizacje imprez o charakterze kulturalnym i integracyjnym dla podopiecznych placówek funkcjonujących w środowisku lokalnym;</w:t>
      </w:r>
    </w:p>
    <w:p w14:paraId="4947B2E9" w14:textId="77777777" w:rsidR="00227FB5" w:rsidRPr="00E7089B" w:rsidRDefault="00227FB5" w:rsidP="00227FB5">
      <w:pPr>
        <w:pStyle w:val="Akapitzlist"/>
        <w:numPr>
          <w:ilvl w:val="0"/>
          <w:numId w:val="258"/>
        </w:numPr>
        <w:spacing w:after="120" w:line="360" w:lineRule="auto"/>
        <w:jc w:val="both"/>
        <w:rPr>
          <w:rFonts w:ascii="Arial" w:hAnsi="Arial" w:cs="Arial"/>
          <w:sz w:val="20"/>
          <w:szCs w:val="20"/>
        </w:rPr>
      </w:pPr>
      <w:r w:rsidRPr="00E7089B">
        <w:rPr>
          <w:rFonts w:ascii="Arial" w:hAnsi="Arial" w:cs="Arial"/>
          <w:sz w:val="20"/>
          <w:szCs w:val="20"/>
        </w:rPr>
        <w:lastRenderedPageBreak/>
        <w:t>przygotowywanie świątecznych paczek dla seniorów bądź dzieci z domów dziecka.</w:t>
      </w:r>
    </w:p>
    <w:bookmarkEnd w:id="53"/>
    <w:p w14:paraId="5EA764E4" w14:textId="77777777" w:rsidR="00227FB5" w:rsidRDefault="00227FB5" w:rsidP="00227FB5">
      <w:pPr>
        <w:pStyle w:val="Akapitzlist"/>
        <w:spacing w:after="120" w:line="360" w:lineRule="auto"/>
        <w:jc w:val="center"/>
        <w:rPr>
          <w:rFonts w:ascii="Arial" w:hAnsi="Arial" w:cs="Arial"/>
          <w:b/>
          <w:bCs/>
          <w:sz w:val="20"/>
          <w:szCs w:val="20"/>
        </w:rPr>
      </w:pPr>
    </w:p>
    <w:p w14:paraId="56D66D45" w14:textId="77777777" w:rsidR="00227FB5" w:rsidRDefault="00227FB5" w:rsidP="00227FB5">
      <w:pPr>
        <w:pStyle w:val="Akapitzlist"/>
        <w:spacing w:after="120" w:line="360" w:lineRule="auto"/>
        <w:ind w:left="0"/>
        <w:rPr>
          <w:rFonts w:ascii="Arial" w:hAnsi="Arial" w:cs="Arial"/>
          <w:b/>
          <w:bCs/>
          <w:sz w:val="20"/>
          <w:szCs w:val="20"/>
        </w:rPr>
      </w:pPr>
    </w:p>
    <w:p w14:paraId="7B2AE63A" w14:textId="77777777" w:rsidR="00227FB5" w:rsidRDefault="00227FB5" w:rsidP="00227FB5">
      <w:pPr>
        <w:pStyle w:val="Akapitzlist"/>
        <w:spacing w:after="120" w:line="360" w:lineRule="auto"/>
        <w:jc w:val="center"/>
        <w:rPr>
          <w:rFonts w:ascii="Arial" w:hAnsi="Arial" w:cs="Arial"/>
          <w:b/>
          <w:bCs/>
          <w:sz w:val="20"/>
          <w:szCs w:val="20"/>
        </w:rPr>
      </w:pPr>
      <w:r>
        <w:rPr>
          <w:rFonts w:ascii="Arial" w:hAnsi="Arial" w:cs="Arial"/>
          <w:b/>
          <w:bCs/>
          <w:sz w:val="20"/>
          <w:szCs w:val="20"/>
        </w:rPr>
        <w:t>Rozdział IX</w:t>
      </w:r>
      <w:r>
        <w:rPr>
          <w:rFonts w:ascii="Arial" w:hAnsi="Arial" w:cs="Arial"/>
          <w:b/>
          <w:bCs/>
          <w:sz w:val="20"/>
          <w:szCs w:val="20"/>
        </w:rPr>
        <w:br/>
        <w:t>Organizacja i funkcjonowanie oddziału przedszkolnego</w:t>
      </w:r>
      <w:bookmarkEnd w:id="49"/>
      <w:r>
        <w:rPr>
          <w:rFonts w:ascii="Arial" w:hAnsi="Arial" w:cs="Arial"/>
          <w:b/>
          <w:bCs/>
          <w:sz w:val="20"/>
          <w:szCs w:val="20"/>
        </w:rPr>
        <w:t xml:space="preserve"> przy Publicznej Szkole Podstawowej w Hulczu</w:t>
      </w:r>
    </w:p>
    <w:p w14:paraId="37CF2A12" w14:textId="77777777" w:rsidR="00227FB5" w:rsidRPr="003C49EB" w:rsidRDefault="00227FB5" w:rsidP="00227FB5">
      <w:pPr>
        <w:pStyle w:val="Akapitzlist"/>
        <w:spacing w:after="120" w:line="360" w:lineRule="auto"/>
        <w:jc w:val="center"/>
        <w:rPr>
          <w:rFonts w:ascii="Arial" w:hAnsi="Arial" w:cs="Arial"/>
          <w:b/>
          <w:bCs/>
          <w:sz w:val="20"/>
          <w:szCs w:val="20"/>
        </w:rPr>
      </w:pPr>
    </w:p>
    <w:p w14:paraId="218DB6B4" w14:textId="77777777" w:rsidR="00227FB5" w:rsidRPr="008C6C9A" w:rsidRDefault="00227FB5" w:rsidP="00227FB5">
      <w:pPr>
        <w:pStyle w:val="Akapitzlist"/>
        <w:spacing w:after="120" w:line="360" w:lineRule="auto"/>
        <w:jc w:val="center"/>
        <w:rPr>
          <w:rFonts w:ascii="Arial" w:hAnsi="Arial" w:cs="Arial"/>
          <w:b/>
          <w:sz w:val="20"/>
          <w:szCs w:val="20"/>
        </w:rPr>
      </w:pPr>
      <w:r w:rsidRPr="008C6C9A">
        <w:rPr>
          <w:rFonts w:ascii="Arial" w:hAnsi="Arial" w:cs="Arial"/>
          <w:b/>
          <w:sz w:val="20"/>
          <w:szCs w:val="20"/>
        </w:rPr>
        <w:t>§ 6</w:t>
      </w:r>
      <w:r>
        <w:rPr>
          <w:rFonts w:ascii="Arial" w:hAnsi="Arial" w:cs="Arial"/>
          <w:b/>
          <w:sz w:val="20"/>
          <w:szCs w:val="20"/>
        </w:rPr>
        <w:t>3</w:t>
      </w:r>
    </w:p>
    <w:p w14:paraId="54A6D9C7" w14:textId="77777777" w:rsidR="00227FB5" w:rsidRDefault="00227FB5" w:rsidP="00227FB5">
      <w:pPr>
        <w:pStyle w:val="Akapitzlist"/>
        <w:numPr>
          <w:ilvl w:val="0"/>
          <w:numId w:val="259"/>
        </w:numPr>
        <w:spacing w:after="120" w:line="360" w:lineRule="auto"/>
        <w:jc w:val="both"/>
        <w:rPr>
          <w:rFonts w:ascii="Arial" w:hAnsi="Arial" w:cs="Arial"/>
          <w:sz w:val="20"/>
          <w:szCs w:val="20"/>
        </w:rPr>
      </w:pPr>
      <w:r w:rsidRPr="003C49EB">
        <w:rPr>
          <w:rFonts w:ascii="Arial" w:hAnsi="Arial" w:cs="Arial"/>
          <w:sz w:val="20"/>
          <w:szCs w:val="20"/>
        </w:rPr>
        <w:t>Organizację oddziału przedszkolnego dla dzieci objętych obow</w:t>
      </w:r>
      <w:r>
        <w:rPr>
          <w:rFonts w:ascii="Arial" w:hAnsi="Arial" w:cs="Arial"/>
          <w:sz w:val="20"/>
          <w:szCs w:val="20"/>
        </w:rPr>
        <w:t xml:space="preserve">iązkowym rocznym przygotowaniem </w:t>
      </w:r>
      <w:r w:rsidRPr="003C49EB">
        <w:rPr>
          <w:rFonts w:ascii="Arial" w:hAnsi="Arial" w:cs="Arial"/>
          <w:sz w:val="20"/>
          <w:szCs w:val="20"/>
        </w:rPr>
        <w:t>przedszkolnym w danym roku szkolnym uwzględnia arkusz organizacyjny szkoły.</w:t>
      </w:r>
    </w:p>
    <w:p w14:paraId="1FFD7E96" w14:textId="77777777" w:rsidR="00227FB5" w:rsidRPr="0013457A" w:rsidRDefault="00227FB5" w:rsidP="00227FB5">
      <w:pPr>
        <w:pStyle w:val="Akapitzlist"/>
        <w:numPr>
          <w:ilvl w:val="0"/>
          <w:numId w:val="259"/>
        </w:numPr>
        <w:spacing w:after="120" w:line="360" w:lineRule="auto"/>
        <w:jc w:val="both"/>
        <w:rPr>
          <w:rFonts w:ascii="Arial" w:hAnsi="Arial" w:cs="Arial"/>
          <w:sz w:val="20"/>
          <w:szCs w:val="20"/>
        </w:rPr>
      </w:pPr>
      <w:r w:rsidRPr="0013457A">
        <w:rPr>
          <w:rFonts w:ascii="Arial" w:hAnsi="Arial" w:cs="Arial"/>
          <w:sz w:val="20"/>
          <w:szCs w:val="20"/>
        </w:rPr>
        <w:t>W arkuszu organizacji określa się:</w:t>
      </w:r>
    </w:p>
    <w:p w14:paraId="5AEE0B6B" w14:textId="77777777" w:rsidR="00227FB5" w:rsidRPr="003C49EB" w:rsidRDefault="00227FB5" w:rsidP="00227FB5">
      <w:pPr>
        <w:pStyle w:val="Akapitzlist"/>
        <w:numPr>
          <w:ilvl w:val="0"/>
          <w:numId w:val="261"/>
        </w:numPr>
        <w:spacing w:after="120" w:line="360" w:lineRule="auto"/>
        <w:jc w:val="both"/>
        <w:rPr>
          <w:rFonts w:ascii="Arial" w:hAnsi="Arial" w:cs="Arial"/>
          <w:sz w:val="20"/>
          <w:szCs w:val="20"/>
        </w:rPr>
      </w:pPr>
      <w:r w:rsidRPr="003C49EB">
        <w:rPr>
          <w:rFonts w:ascii="Arial" w:hAnsi="Arial" w:cs="Arial"/>
          <w:sz w:val="20"/>
          <w:szCs w:val="20"/>
        </w:rPr>
        <w:t>Liczbę pracowników;</w:t>
      </w:r>
    </w:p>
    <w:p w14:paraId="7938FA49" w14:textId="77777777" w:rsidR="00227FB5" w:rsidRPr="003C49EB" w:rsidRDefault="00227FB5" w:rsidP="00227FB5">
      <w:pPr>
        <w:pStyle w:val="Akapitzlist"/>
        <w:numPr>
          <w:ilvl w:val="0"/>
          <w:numId w:val="261"/>
        </w:numPr>
        <w:spacing w:after="120" w:line="360" w:lineRule="auto"/>
        <w:jc w:val="both"/>
        <w:rPr>
          <w:rFonts w:ascii="Arial" w:hAnsi="Arial" w:cs="Arial"/>
          <w:sz w:val="20"/>
          <w:szCs w:val="20"/>
        </w:rPr>
      </w:pPr>
      <w:r w:rsidRPr="003C49EB">
        <w:rPr>
          <w:rFonts w:ascii="Arial" w:hAnsi="Arial" w:cs="Arial"/>
          <w:sz w:val="20"/>
          <w:szCs w:val="20"/>
        </w:rPr>
        <w:t>Czas pracy oddziału przedszkolnego;</w:t>
      </w:r>
    </w:p>
    <w:p w14:paraId="19E6AA5F" w14:textId="77777777" w:rsidR="00227FB5" w:rsidRPr="003C49EB" w:rsidRDefault="00227FB5" w:rsidP="00227FB5">
      <w:pPr>
        <w:pStyle w:val="Akapitzlist"/>
        <w:numPr>
          <w:ilvl w:val="0"/>
          <w:numId w:val="261"/>
        </w:numPr>
        <w:spacing w:after="120" w:line="360" w:lineRule="auto"/>
        <w:jc w:val="both"/>
        <w:rPr>
          <w:rFonts w:ascii="Arial" w:hAnsi="Arial" w:cs="Arial"/>
          <w:sz w:val="20"/>
          <w:szCs w:val="20"/>
        </w:rPr>
      </w:pPr>
      <w:r w:rsidRPr="003C49EB">
        <w:rPr>
          <w:rFonts w:ascii="Arial" w:hAnsi="Arial" w:cs="Arial"/>
          <w:sz w:val="20"/>
          <w:szCs w:val="20"/>
        </w:rPr>
        <w:t>Ogólną liczbę godzin finansowanych ze środków przydzielonych przez organ prowadzący.</w:t>
      </w:r>
    </w:p>
    <w:p w14:paraId="4122CF0F" w14:textId="77777777" w:rsidR="00227FB5" w:rsidRDefault="00227FB5" w:rsidP="00227FB5">
      <w:pPr>
        <w:numPr>
          <w:ilvl w:val="0"/>
          <w:numId w:val="259"/>
        </w:numPr>
        <w:suppressAutoHyphens w:val="0"/>
        <w:spacing w:after="120" w:line="360" w:lineRule="auto"/>
        <w:jc w:val="both"/>
        <w:rPr>
          <w:rFonts w:ascii="Arial" w:eastAsia="Times New Roman" w:hAnsi="Arial" w:cs="Arial"/>
          <w:sz w:val="20"/>
          <w:szCs w:val="20"/>
          <w:lang w:eastAsia="pl-PL"/>
        </w:rPr>
      </w:pPr>
      <w:r w:rsidRPr="003C49EB">
        <w:rPr>
          <w:rFonts w:ascii="Arial" w:eastAsia="Times New Roman" w:hAnsi="Arial" w:cs="Arial"/>
          <w:sz w:val="20"/>
          <w:szCs w:val="20"/>
          <w:lang w:eastAsia="pl-PL"/>
        </w:rPr>
        <w:t>Organami oddziałów przedszkolnych są:</w:t>
      </w:r>
    </w:p>
    <w:p w14:paraId="6F6E5667" w14:textId="77777777" w:rsidR="00227FB5" w:rsidRPr="003C49EB" w:rsidRDefault="00227FB5" w:rsidP="00227FB5">
      <w:pPr>
        <w:numPr>
          <w:ilvl w:val="0"/>
          <w:numId w:val="262"/>
        </w:numPr>
        <w:suppressAutoHyphens w:val="0"/>
        <w:spacing w:after="120" w:line="360" w:lineRule="auto"/>
        <w:jc w:val="both"/>
        <w:rPr>
          <w:rFonts w:ascii="Arial" w:eastAsia="Times New Roman" w:hAnsi="Arial" w:cs="Arial"/>
          <w:sz w:val="20"/>
          <w:szCs w:val="20"/>
          <w:lang w:eastAsia="pl-PL"/>
        </w:rPr>
      </w:pPr>
      <w:r w:rsidRPr="003C49EB">
        <w:rPr>
          <w:rFonts w:ascii="Arial" w:eastAsia="Times New Roman" w:hAnsi="Arial" w:cs="Arial"/>
          <w:sz w:val="20"/>
          <w:szCs w:val="20"/>
          <w:lang w:eastAsia="pl-PL"/>
        </w:rPr>
        <w:t>Dyrektor Publicznej Szkoły Podstawowej w Hulczu;</w:t>
      </w:r>
    </w:p>
    <w:p w14:paraId="76F59318" w14:textId="77777777" w:rsidR="00227FB5" w:rsidRPr="003C49EB" w:rsidRDefault="00227FB5" w:rsidP="00227FB5">
      <w:pPr>
        <w:numPr>
          <w:ilvl w:val="0"/>
          <w:numId w:val="262"/>
        </w:numPr>
        <w:suppressAutoHyphens w:val="0"/>
        <w:spacing w:after="120" w:line="360" w:lineRule="auto"/>
        <w:jc w:val="both"/>
        <w:rPr>
          <w:rFonts w:ascii="Arial" w:eastAsia="Times New Roman" w:hAnsi="Arial" w:cs="Arial"/>
          <w:sz w:val="20"/>
          <w:szCs w:val="20"/>
          <w:lang w:eastAsia="pl-PL"/>
        </w:rPr>
      </w:pPr>
      <w:r w:rsidRPr="003C49EB">
        <w:rPr>
          <w:rFonts w:ascii="Arial" w:eastAsia="Times New Roman" w:hAnsi="Arial" w:cs="Arial"/>
          <w:sz w:val="20"/>
          <w:szCs w:val="20"/>
          <w:lang w:eastAsia="pl-PL"/>
        </w:rPr>
        <w:t>Rada Pedagogiczna Publicznej Szkoły Podstawowej w</w:t>
      </w:r>
      <w:r>
        <w:rPr>
          <w:rFonts w:ascii="Arial" w:eastAsia="Times New Roman" w:hAnsi="Arial" w:cs="Arial"/>
          <w:sz w:val="20"/>
          <w:szCs w:val="20"/>
          <w:lang w:eastAsia="pl-PL"/>
        </w:rPr>
        <w:t xml:space="preserve"> Hulczu (</w:t>
      </w:r>
      <w:r w:rsidRPr="003C49EB">
        <w:rPr>
          <w:rFonts w:ascii="Arial" w:eastAsia="Times New Roman" w:hAnsi="Arial" w:cs="Arial"/>
          <w:sz w:val="20"/>
          <w:szCs w:val="20"/>
          <w:lang w:eastAsia="pl-PL"/>
        </w:rPr>
        <w:t>nauczyciele zerówki wchodzą w jej skład);</w:t>
      </w:r>
    </w:p>
    <w:p w14:paraId="4618EC4A" w14:textId="77777777" w:rsidR="00227FB5" w:rsidRPr="003C49EB" w:rsidRDefault="00227FB5" w:rsidP="00227FB5">
      <w:pPr>
        <w:numPr>
          <w:ilvl w:val="0"/>
          <w:numId w:val="262"/>
        </w:numPr>
        <w:suppressAutoHyphens w:val="0"/>
        <w:spacing w:after="120" w:line="360" w:lineRule="auto"/>
        <w:jc w:val="both"/>
        <w:rPr>
          <w:rFonts w:ascii="Arial" w:eastAsia="Times New Roman" w:hAnsi="Arial" w:cs="Arial"/>
          <w:sz w:val="20"/>
          <w:szCs w:val="20"/>
          <w:lang w:eastAsia="pl-PL"/>
        </w:rPr>
      </w:pPr>
      <w:r w:rsidRPr="003C49EB">
        <w:rPr>
          <w:rFonts w:ascii="Arial" w:eastAsia="Times New Roman" w:hAnsi="Arial" w:cs="Arial"/>
          <w:sz w:val="20"/>
          <w:szCs w:val="20"/>
          <w:lang w:eastAsia="pl-PL"/>
        </w:rPr>
        <w:t>Rada Rodziców przy Publicznej</w:t>
      </w:r>
      <w:r>
        <w:rPr>
          <w:rFonts w:ascii="Arial" w:eastAsia="Times New Roman" w:hAnsi="Arial" w:cs="Arial"/>
          <w:sz w:val="20"/>
          <w:szCs w:val="20"/>
          <w:lang w:eastAsia="pl-PL"/>
        </w:rPr>
        <w:t xml:space="preserve"> Szkole Podstawowej w Hulczu („</w:t>
      </w:r>
      <w:r w:rsidRPr="003C49EB">
        <w:rPr>
          <w:rFonts w:ascii="Arial" w:eastAsia="Times New Roman" w:hAnsi="Arial" w:cs="Arial"/>
          <w:sz w:val="20"/>
          <w:szCs w:val="20"/>
          <w:lang w:eastAsia="pl-PL"/>
        </w:rPr>
        <w:t>trójka klasowa” oddziału przedszkolnego wchodzi w jej skład);</w:t>
      </w:r>
    </w:p>
    <w:p w14:paraId="452DB45D" w14:textId="77777777" w:rsidR="00227FB5" w:rsidRPr="003C49EB" w:rsidRDefault="00227FB5" w:rsidP="00227FB5">
      <w:pPr>
        <w:numPr>
          <w:ilvl w:val="1"/>
          <w:numId w:val="50"/>
        </w:numPr>
        <w:suppressAutoHyphens w:val="0"/>
        <w:spacing w:after="120" w:line="360" w:lineRule="auto"/>
        <w:ind w:hanging="363"/>
        <w:jc w:val="both"/>
        <w:rPr>
          <w:rFonts w:ascii="Arial" w:eastAsia="Times New Roman" w:hAnsi="Arial" w:cs="Arial"/>
          <w:sz w:val="20"/>
          <w:szCs w:val="20"/>
          <w:lang w:eastAsia="pl-PL"/>
        </w:rPr>
      </w:pPr>
      <w:r w:rsidRPr="003C49EB">
        <w:rPr>
          <w:rFonts w:ascii="Arial" w:eastAsia="Times New Roman" w:hAnsi="Arial" w:cs="Arial"/>
          <w:sz w:val="20"/>
          <w:szCs w:val="20"/>
          <w:lang w:eastAsia="pl-PL"/>
        </w:rPr>
        <w:t>Szczegółowe kompetencje tychże organów z</w:t>
      </w:r>
      <w:r>
        <w:rPr>
          <w:rFonts w:ascii="Arial" w:eastAsia="Times New Roman" w:hAnsi="Arial" w:cs="Arial"/>
          <w:sz w:val="20"/>
          <w:szCs w:val="20"/>
          <w:lang w:eastAsia="pl-PL"/>
        </w:rPr>
        <w:t xml:space="preserve">awiera Statut Publicznej Szkoły </w:t>
      </w:r>
      <w:r w:rsidRPr="003C49EB">
        <w:rPr>
          <w:rFonts w:ascii="Arial" w:eastAsia="Times New Roman" w:hAnsi="Arial" w:cs="Arial"/>
          <w:sz w:val="20"/>
          <w:szCs w:val="20"/>
          <w:lang w:eastAsia="pl-PL"/>
        </w:rPr>
        <w:t>Podstawo</w:t>
      </w:r>
      <w:r>
        <w:rPr>
          <w:rFonts w:ascii="Arial" w:eastAsia="Times New Roman" w:hAnsi="Arial" w:cs="Arial"/>
          <w:sz w:val="20"/>
          <w:szCs w:val="20"/>
          <w:lang w:eastAsia="pl-PL"/>
        </w:rPr>
        <w:t xml:space="preserve">wej </w:t>
      </w:r>
      <w:r w:rsidRPr="003C49EB">
        <w:rPr>
          <w:rFonts w:ascii="Arial" w:eastAsia="Times New Roman" w:hAnsi="Arial" w:cs="Arial"/>
          <w:sz w:val="20"/>
          <w:szCs w:val="20"/>
          <w:lang w:eastAsia="pl-PL"/>
        </w:rPr>
        <w:t>w Hulczu.</w:t>
      </w:r>
    </w:p>
    <w:p w14:paraId="056D39B1" w14:textId="77777777" w:rsidR="00227FB5" w:rsidRPr="003C49EB" w:rsidRDefault="00227FB5" w:rsidP="00227FB5">
      <w:pPr>
        <w:numPr>
          <w:ilvl w:val="0"/>
          <w:numId w:val="260"/>
        </w:numPr>
        <w:suppressAutoHyphens w:val="0"/>
        <w:spacing w:after="120" w:line="360" w:lineRule="auto"/>
        <w:jc w:val="both"/>
        <w:rPr>
          <w:rFonts w:ascii="Arial" w:eastAsia="Times New Roman" w:hAnsi="Arial" w:cs="Arial"/>
          <w:sz w:val="20"/>
          <w:szCs w:val="20"/>
          <w:lang w:eastAsia="pl-PL"/>
        </w:rPr>
      </w:pPr>
      <w:r w:rsidRPr="003C49EB">
        <w:rPr>
          <w:rFonts w:ascii="Arial" w:eastAsia="Times New Roman" w:hAnsi="Arial" w:cs="Arial"/>
          <w:sz w:val="20"/>
          <w:szCs w:val="20"/>
          <w:lang w:eastAsia="pl-PL"/>
        </w:rPr>
        <w:t>Podstawową jednostką organizacyjną jest jeden oddział przedszkolny obejmujący dzieci 5 i 6 letnie realizujące obowiązkowe przygotowanie przedszkolne.</w:t>
      </w:r>
    </w:p>
    <w:p w14:paraId="4A4AEFFA" w14:textId="77777777" w:rsidR="00227FB5" w:rsidRPr="003C49EB" w:rsidRDefault="00227FB5" w:rsidP="00227FB5">
      <w:pPr>
        <w:numPr>
          <w:ilvl w:val="0"/>
          <w:numId w:val="260"/>
        </w:numPr>
        <w:suppressAutoHyphens w:val="0"/>
        <w:spacing w:after="120" w:line="360" w:lineRule="auto"/>
        <w:jc w:val="both"/>
        <w:rPr>
          <w:rFonts w:ascii="Arial" w:eastAsia="Times New Roman" w:hAnsi="Arial" w:cs="Arial"/>
          <w:sz w:val="20"/>
          <w:szCs w:val="20"/>
          <w:lang w:eastAsia="pl-PL"/>
        </w:rPr>
      </w:pPr>
      <w:r w:rsidRPr="003C49EB">
        <w:rPr>
          <w:rFonts w:ascii="Arial" w:eastAsia="Times New Roman" w:hAnsi="Arial" w:cs="Arial"/>
          <w:sz w:val="20"/>
          <w:szCs w:val="20"/>
          <w:lang w:eastAsia="pl-PL"/>
        </w:rPr>
        <w:t>Praca wychowawczo</w:t>
      </w:r>
      <w:r>
        <w:rPr>
          <w:rFonts w:ascii="Arial" w:eastAsia="Times New Roman" w:hAnsi="Arial" w:cs="Arial"/>
          <w:sz w:val="20"/>
          <w:szCs w:val="20"/>
          <w:lang w:eastAsia="pl-PL"/>
        </w:rPr>
        <w:t xml:space="preserve"> –</w:t>
      </w:r>
      <w:r w:rsidRPr="003C49EB">
        <w:rPr>
          <w:rFonts w:ascii="Arial" w:eastAsia="Times New Roman" w:hAnsi="Arial" w:cs="Arial"/>
          <w:sz w:val="20"/>
          <w:szCs w:val="20"/>
          <w:lang w:eastAsia="pl-PL"/>
        </w:rPr>
        <w:t xml:space="preserve"> dydaktyczna prowadzona jest w oparciu o wybrany program wychowania przedszkolnego uwzględniający podstawę programową. Program przyjmuje się do realizacji na jeden rok szkolny i zatwierdza go Dyrektor.</w:t>
      </w:r>
    </w:p>
    <w:p w14:paraId="37E517E5" w14:textId="77777777" w:rsidR="00227FB5" w:rsidRPr="003C49EB" w:rsidRDefault="00227FB5" w:rsidP="00227FB5">
      <w:pPr>
        <w:numPr>
          <w:ilvl w:val="0"/>
          <w:numId w:val="260"/>
        </w:numPr>
        <w:suppressAutoHyphens w:val="0"/>
        <w:spacing w:after="120" w:line="360" w:lineRule="auto"/>
        <w:jc w:val="both"/>
        <w:rPr>
          <w:rFonts w:ascii="Arial" w:eastAsia="Times New Roman" w:hAnsi="Arial" w:cs="Arial"/>
          <w:sz w:val="20"/>
          <w:szCs w:val="20"/>
          <w:lang w:eastAsia="pl-PL"/>
        </w:rPr>
      </w:pPr>
      <w:r w:rsidRPr="003C49EB">
        <w:rPr>
          <w:rFonts w:ascii="Arial" w:eastAsia="Times New Roman" w:hAnsi="Arial" w:cs="Arial"/>
          <w:sz w:val="20"/>
          <w:szCs w:val="20"/>
          <w:lang w:eastAsia="pl-PL"/>
        </w:rPr>
        <w:t>Organizację pracy oddziału przedszkolnego określa ramowy</w:t>
      </w:r>
      <w:r>
        <w:rPr>
          <w:rFonts w:ascii="Arial" w:eastAsia="Times New Roman" w:hAnsi="Arial" w:cs="Arial"/>
          <w:sz w:val="20"/>
          <w:szCs w:val="20"/>
          <w:lang w:eastAsia="pl-PL"/>
        </w:rPr>
        <w:t xml:space="preserve"> rozkład dnia z uwzględnieniem </w:t>
      </w:r>
      <w:r w:rsidRPr="003C49EB">
        <w:rPr>
          <w:rFonts w:ascii="Arial" w:eastAsia="Times New Roman" w:hAnsi="Arial" w:cs="Arial"/>
          <w:sz w:val="20"/>
          <w:szCs w:val="20"/>
          <w:lang w:eastAsia="pl-PL"/>
        </w:rPr>
        <w:t>zasad ochrony zdrowia, higieny pracy oraz z  uwzględnieniem potrzeb i zainteresowań dzieci.</w:t>
      </w:r>
    </w:p>
    <w:p w14:paraId="6AD2905E" w14:textId="77777777" w:rsidR="00227FB5" w:rsidRPr="003C49EB" w:rsidRDefault="00227FB5" w:rsidP="00227FB5">
      <w:pPr>
        <w:numPr>
          <w:ilvl w:val="0"/>
          <w:numId w:val="260"/>
        </w:numPr>
        <w:suppressAutoHyphens w:val="0"/>
        <w:spacing w:after="120" w:line="360" w:lineRule="auto"/>
        <w:jc w:val="both"/>
        <w:rPr>
          <w:rFonts w:ascii="Arial" w:eastAsia="Times New Roman" w:hAnsi="Arial" w:cs="Arial"/>
          <w:sz w:val="20"/>
          <w:szCs w:val="20"/>
          <w:lang w:eastAsia="pl-PL"/>
        </w:rPr>
      </w:pPr>
      <w:r w:rsidRPr="003C49EB">
        <w:rPr>
          <w:rFonts w:ascii="Arial" w:eastAsia="Times New Roman" w:hAnsi="Arial" w:cs="Arial"/>
          <w:sz w:val="20"/>
          <w:szCs w:val="20"/>
          <w:lang w:eastAsia="pl-PL"/>
        </w:rPr>
        <w:t>Ramowy rozkład dnia uwzględnia czas przyprowadzania i</w:t>
      </w:r>
      <w:r>
        <w:rPr>
          <w:rFonts w:ascii="Arial" w:eastAsia="Times New Roman" w:hAnsi="Arial" w:cs="Arial"/>
          <w:sz w:val="20"/>
          <w:szCs w:val="20"/>
          <w:lang w:eastAsia="pl-PL"/>
        </w:rPr>
        <w:t xml:space="preserve"> odbierania dzieci oraz godziny </w:t>
      </w:r>
      <w:r w:rsidRPr="003C49EB">
        <w:rPr>
          <w:rFonts w:ascii="Arial" w:eastAsia="Times New Roman" w:hAnsi="Arial" w:cs="Arial"/>
          <w:sz w:val="20"/>
          <w:szCs w:val="20"/>
          <w:lang w:eastAsia="pl-PL"/>
        </w:rPr>
        <w:t>posiłków.</w:t>
      </w:r>
    </w:p>
    <w:p w14:paraId="2AF960BC" w14:textId="77777777" w:rsidR="00227FB5" w:rsidRPr="003C49EB" w:rsidRDefault="00227FB5" w:rsidP="00227FB5">
      <w:pPr>
        <w:numPr>
          <w:ilvl w:val="0"/>
          <w:numId w:val="260"/>
        </w:numPr>
        <w:suppressAutoHyphens w:val="0"/>
        <w:spacing w:after="120" w:line="360" w:lineRule="auto"/>
        <w:jc w:val="both"/>
        <w:rPr>
          <w:rFonts w:ascii="Arial" w:eastAsia="Times New Roman" w:hAnsi="Arial" w:cs="Arial"/>
          <w:sz w:val="20"/>
          <w:szCs w:val="20"/>
          <w:lang w:eastAsia="pl-PL"/>
        </w:rPr>
      </w:pPr>
      <w:r w:rsidRPr="003C49EB">
        <w:rPr>
          <w:rFonts w:ascii="Arial" w:eastAsia="Times New Roman" w:hAnsi="Arial" w:cs="Arial"/>
          <w:sz w:val="20"/>
          <w:szCs w:val="20"/>
          <w:lang w:eastAsia="pl-PL"/>
        </w:rPr>
        <w:lastRenderedPageBreak/>
        <w:t>Zajęcia dokumentowane są w dzienniku zajęć, do którego wpis</w:t>
      </w:r>
      <w:r>
        <w:rPr>
          <w:rFonts w:ascii="Arial" w:eastAsia="Times New Roman" w:hAnsi="Arial" w:cs="Arial"/>
          <w:sz w:val="20"/>
          <w:szCs w:val="20"/>
          <w:lang w:eastAsia="pl-PL"/>
        </w:rPr>
        <w:t>uje się tematykę zajęć zgodną z </w:t>
      </w:r>
      <w:r w:rsidRPr="003C49EB">
        <w:rPr>
          <w:rFonts w:ascii="Arial" w:eastAsia="Times New Roman" w:hAnsi="Arial" w:cs="Arial"/>
          <w:sz w:val="20"/>
          <w:szCs w:val="20"/>
          <w:lang w:eastAsia="pl-PL"/>
        </w:rPr>
        <w:t>ramowym rozkładem dnia oraz rozkładem materiału.</w:t>
      </w:r>
    </w:p>
    <w:p w14:paraId="3C00C611" w14:textId="77777777" w:rsidR="00227FB5" w:rsidRPr="003C49EB" w:rsidRDefault="00227FB5" w:rsidP="00227FB5">
      <w:pPr>
        <w:pStyle w:val="Akapitzlist"/>
        <w:numPr>
          <w:ilvl w:val="0"/>
          <w:numId w:val="260"/>
        </w:numPr>
        <w:spacing w:after="120" w:line="360" w:lineRule="auto"/>
        <w:jc w:val="both"/>
        <w:rPr>
          <w:rFonts w:ascii="Arial" w:hAnsi="Arial" w:cs="Arial"/>
          <w:sz w:val="20"/>
          <w:szCs w:val="20"/>
        </w:rPr>
      </w:pPr>
      <w:r w:rsidRPr="003C49EB">
        <w:rPr>
          <w:rFonts w:ascii="Arial" w:hAnsi="Arial" w:cs="Arial"/>
          <w:sz w:val="20"/>
          <w:szCs w:val="20"/>
        </w:rPr>
        <w:t xml:space="preserve"> Liczba dzieci w oddziale przedszkolnym nie może przekroczyć 25.</w:t>
      </w:r>
    </w:p>
    <w:p w14:paraId="04BB55BE" w14:textId="77777777" w:rsidR="00227FB5" w:rsidRPr="003C49EB" w:rsidRDefault="00227FB5" w:rsidP="00227FB5">
      <w:pPr>
        <w:pStyle w:val="Akapitzlist"/>
        <w:numPr>
          <w:ilvl w:val="0"/>
          <w:numId w:val="260"/>
        </w:numPr>
        <w:spacing w:after="120" w:line="360" w:lineRule="auto"/>
        <w:jc w:val="both"/>
        <w:rPr>
          <w:rFonts w:ascii="Arial" w:hAnsi="Arial" w:cs="Arial"/>
          <w:sz w:val="20"/>
          <w:szCs w:val="20"/>
        </w:rPr>
      </w:pPr>
      <w:r w:rsidRPr="003C49EB">
        <w:rPr>
          <w:rFonts w:ascii="Arial" w:hAnsi="Arial" w:cs="Arial"/>
          <w:sz w:val="20"/>
          <w:szCs w:val="20"/>
        </w:rPr>
        <w:t>Oddział przedszkolny pracuje 25 godzin tygodniowo od poniedziałk</w:t>
      </w:r>
      <w:r>
        <w:rPr>
          <w:rFonts w:ascii="Arial" w:hAnsi="Arial" w:cs="Arial"/>
          <w:sz w:val="20"/>
          <w:szCs w:val="20"/>
        </w:rPr>
        <w:t>u do piątku przez co najmniej 5 </w:t>
      </w:r>
      <w:r w:rsidRPr="003C49EB">
        <w:rPr>
          <w:rFonts w:ascii="Arial" w:hAnsi="Arial" w:cs="Arial"/>
          <w:sz w:val="20"/>
          <w:szCs w:val="20"/>
        </w:rPr>
        <w:t>godzin dziennie, z wyłączeniem dni ustawowo wolnych od pracy oraz określonych w kalendarzu pracy szkoły terminach przerw w pracy oddziału przedszkolnego.</w:t>
      </w:r>
    </w:p>
    <w:p w14:paraId="21D50C27" w14:textId="77777777" w:rsidR="00227FB5" w:rsidRPr="003C49EB" w:rsidRDefault="00227FB5" w:rsidP="00227FB5">
      <w:pPr>
        <w:pStyle w:val="Akapitzlist"/>
        <w:numPr>
          <w:ilvl w:val="0"/>
          <w:numId w:val="260"/>
        </w:numPr>
        <w:spacing w:after="120" w:line="360" w:lineRule="auto"/>
        <w:jc w:val="both"/>
        <w:rPr>
          <w:rFonts w:ascii="Arial" w:hAnsi="Arial" w:cs="Arial"/>
          <w:color w:val="FF0000"/>
          <w:sz w:val="20"/>
          <w:szCs w:val="20"/>
        </w:rPr>
      </w:pPr>
      <w:r w:rsidRPr="003C49EB">
        <w:rPr>
          <w:rFonts w:ascii="Arial" w:hAnsi="Arial" w:cs="Arial"/>
          <w:color w:val="000000"/>
          <w:sz w:val="20"/>
          <w:szCs w:val="20"/>
        </w:rPr>
        <w:t>W przypadku pozostania dziecka z oddziału przedszkolnego dłużej niż 5 godzin, na wniosek rodziców szkoła zapewnia wychowankowi opiekę w świetlicy szkolnej</w:t>
      </w:r>
      <w:r w:rsidRPr="003C49EB">
        <w:rPr>
          <w:rFonts w:ascii="Arial" w:hAnsi="Arial" w:cs="Arial"/>
          <w:color w:val="FF0000"/>
          <w:sz w:val="20"/>
          <w:szCs w:val="20"/>
        </w:rPr>
        <w:t>.</w:t>
      </w:r>
    </w:p>
    <w:p w14:paraId="053FFB81" w14:textId="77777777" w:rsidR="00227FB5" w:rsidRPr="003C49EB" w:rsidRDefault="00227FB5" w:rsidP="00227FB5">
      <w:pPr>
        <w:pStyle w:val="Akapitzlist"/>
        <w:numPr>
          <w:ilvl w:val="0"/>
          <w:numId w:val="260"/>
        </w:numPr>
        <w:spacing w:after="120" w:line="360" w:lineRule="auto"/>
        <w:jc w:val="both"/>
        <w:rPr>
          <w:rFonts w:ascii="Arial" w:hAnsi="Arial" w:cs="Arial"/>
          <w:sz w:val="20"/>
          <w:szCs w:val="20"/>
        </w:rPr>
      </w:pPr>
      <w:r w:rsidRPr="003C49EB">
        <w:rPr>
          <w:rFonts w:ascii="Arial" w:hAnsi="Arial" w:cs="Arial"/>
          <w:sz w:val="20"/>
          <w:szCs w:val="20"/>
        </w:rPr>
        <w:t>W oddziale przedszkolnym, o ile zachodzi taka potrzeba, organizuje się kształcenie dzieciom niepełnosprawnym na warunkach określonych w odrębnych przepisach.</w:t>
      </w:r>
    </w:p>
    <w:p w14:paraId="02A03459" w14:textId="77777777" w:rsidR="00227FB5" w:rsidRPr="003C49EB" w:rsidRDefault="00227FB5" w:rsidP="00227FB5">
      <w:pPr>
        <w:pStyle w:val="Akapitzlist"/>
        <w:numPr>
          <w:ilvl w:val="0"/>
          <w:numId w:val="260"/>
        </w:numPr>
        <w:spacing w:after="120" w:line="360" w:lineRule="auto"/>
        <w:jc w:val="both"/>
        <w:rPr>
          <w:rFonts w:ascii="Arial" w:hAnsi="Arial" w:cs="Arial"/>
          <w:color w:val="000000"/>
          <w:sz w:val="20"/>
          <w:szCs w:val="20"/>
        </w:rPr>
      </w:pPr>
      <w:r w:rsidRPr="003C49EB">
        <w:rPr>
          <w:rFonts w:ascii="Arial" w:hAnsi="Arial" w:cs="Arial"/>
          <w:color w:val="000000"/>
          <w:sz w:val="20"/>
          <w:szCs w:val="20"/>
        </w:rPr>
        <w:t>Na wniosek rodziców dyrektor szkoły może w oddziale przedszkolnym zorganizować zajęcia dodatkowe, pod warunkiem dostępności środków finan</w:t>
      </w:r>
      <w:r>
        <w:rPr>
          <w:rFonts w:ascii="Arial" w:hAnsi="Arial" w:cs="Arial"/>
          <w:color w:val="000000"/>
          <w:sz w:val="20"/>
          <w:szCs w:val="20"/>
        </w:rPr>
        <w:t xml:space="preserve">sowych zapewnianych przez organ </w:t>
      </w:r>
      <w:r w:rsidRPr="003C49EB">
        <w:rPr>
          <w:rFonts w:ascii="Arial" w:hAnsi="Arial" w:cs="Arial"/>
          <w:color w:val="000000"/>
          <w:sz w:val="20"/>
          <w:szCs w:val="20"/>
        </w:rPr>
        <w:t>prowadzący.</w:t>
      </w:r>
    </w:p>
    <w:p w14:paraId="5704DB73" w14:textId="77777777" w:rsidR="00227FB5" w:rsidRPr="003C49EB" w:rsidRDefault="00227FB5" w:rsidP="00227FB5">
      <w:pPr>
        <w:pStyle w:val="Akapitzlist"/>
        <w:numPr>
          <w:ilvl w:val="0"/>
          <w:numId w:val="260"/>
        </w:numPr>
        <w:spacing w:after="120" w:line="360" w:lineRule="auto"/>
        <w:jc w:val="both"/>
        <w:rPr>
          <w:rFonts w:ascii="Arial" w:hAnsi="Arial" w:cs="Arial"/>
          <w:color w:val="000000"/>
          <w:sz w:val="20"/>
          <w:szCs w:val="20"/>
        </w:rPr>
      </w:pPr>
      <w:r w:rsidRPr="003C49EB">
        <w:rPr>
          <w:rFonts w:ascii="Arial" w:hAnsi="Arial" w:cs="Arial"/>
          <w:color w:val="000000"/>
          <w:sz w:val="20"/>
          <w:szCs w:val="20"/>
        </w:rPr>
        <w:t>Godzina zajęć w oddziale przedszkolnym trwa 60 minut.</w:t>
      </w:r>
    </w:p>
    <w:p w14:paraId="7063AF8E" w14:textId="77777777" w:rsidR="00227FB5" w:rsidRPr="003C49EB" w:rsidRDefault="00227FB5" w:rsidP="00227FB5">
      <w:pPr>
        <w:numPr>
          <w:ilvl w:val="0"/>
          <w:numId w:val="260"/>
        </w:numPr>
        <w:suppressAutoHyphens w:val="0"/>
        <w:spacing w:after="120" w:line="360" w:lineRule="auto"/>
        <w:jc w:val="both"/>
        <w:rPr>
          <w:rFonts w:ascii="Arial" w:eastAsia="Times New Roman" w:hAnsi="Arial" w:cs="Arial"/>
          <w:color w:val="000000"/>
          <w:sz w:val="20"/>
          <w:szCs w:val="20"/>
          <w:lang w:eastAsia="pl-PL"/>
        </w:rPr>
      </w:pPr>
      <w:r w:rsidRPr="003C49EB">
        <w:rPr>
          <w:rFonts w:ascii="Arial" w:eastAsia="Times New Roman" w:hAnsi="Arial" w:cs="Arial"/>
          <w:color w:val="000000"/>
          <w:sz w:val="20"/>
          <w:szCs w:val="20"/>
          <w:lang w:eastAsia="pl-PL"/>
        </w:rPr>
        <w:t>Czas zajęć wychowawczo</w:t>
      </w:r>
      <w:r>
        <w:rPr>
          <w:rFonts w:ascii="Arial" w:eastAsia="Times New Roman" w:hAnsi="Arial" w:cs="Arial"/>
          <w:color w:val="000000"/>
          <w:sz w:val="20"/>
          <w:szCs w:val="20"/>
          <w:lang w:eastAsia="pl-PL"/>
        </w:rPr>
        <w:t> – dy</w:t>
      </w:r>
      <w:r w:rsidRPr="003C49EB">
        <w:rPr>
          <w:rFonts w:ascii="Arial" w:eastAsia="Times New Roman" w:hAnsi="Arial" w:cs="Arial"/>
          <w:color w:val="000000"/>
          <w:sz w:val="20"/>
          <w:szCs w:val="20"/>
          <w:lang w:eastAsia="pl-PL"/>
        </w:rPr>
        <w:t>daktyczny</w:t>
      </w:r>
      <w:r>
        <w:rPr>
          <w:rFonts w:ascii="Arial" w:eastAsia="Times New Roman" w:hAnsi="Arial" w:cs="Arial"/>
          <w:color w:val="000000"/>
          <w:sz w:val="20"/>
          <w:szCs w:val="20"/>
          <w:lang w:eastAsia="pl-PL"/>
        </w:rPr>
        <w:t xml:space="preserve">ch jest dostosowany do potrzeb </w:t>
      </w:r>
      <w:r w:rsidRPr="003C49EB">
        <w:rPr>
          <w:rFonts w:ascii="Arial" w:eastAsia="Times New Roman" w:hAnsi="Arial" w:cs="Arial"/>
          <w:color w:val="000000"/>
          <w:sz w:val="20"/>
          <w:szCs w:val="20"/>
          <w:lang w:eastAsia="pl-PL"/>
        </w:rPr>
        <w:t>i możliwości psychofizycznych dzieci i trwa około 30 minut;</w:t>
      </w:r>
    </w:p>
    <w:p w14:paraId="562EB1DA" w14:textId="2113A166" w:rsidR="00227FB5" w:rsidRPr="00632493" w:rsidRDefault="00227FB5" w:rsidP="00632493">
      <w:pPr>
        <w:pStyle w:val="Akapitzlist"/>
        <w:numPr>
          <w:ilvl w:val="0"/>
          <w:numId w:val="260"/>
        </w:numPr>
        <w:spacing w:after="120" w:line="360" w:lineRule="auto"/>
        <w:jc w:val="both"/>
        <w:rPr>
          <w:rFonts w:ascii="Arial" w:hAnsi="Arial" w:cs="Arial"/>
          <w:color w:val="FF0000"/>
          <w:sz w:val="20"/>
          <w:szCs w:val="20"/>
        </w:rPr>
      </w:pPr>
      <w:r w:rsidRPr="003C49EB">
        <w:rPr>
          <w:rFonts w:ascii="Arial" w:hAnsi="Arial" w:cs="Arial"/>
          <w:sz w:val="20"/>
          <w:szCs w:val="20"/>
        </w:rPr>
        <w:t xml:space="preserve">Dzieci z oddziału przedszkolnego mogą korzystać ze stołówki szkolnej na ogólnych zasadach określonych przez szkołę. </w:t>
      </w:r>
    </w:p>
    <w:p w14:paraId="5869E1D8" w14:textId="77777777" w:rsidR="00227FB5" w:rsidRPr="003C49EB" w:rsidRDefault="00227FB5" w:rsidP="00227FB5">
      <w:pPr>
        <w:pStyle w:val="Akapitzlist"/>
        <w:spacing w:after="120" w:line="360" w:lineRule="auto"/>
        <w:rPr>
          <w:rFonts w:ascii="Arial" w:hAnsi="Arial" w:cs="Arial"/>
          <w:sz w:val="20"/>
          <w:szCs w:val="20"/>
        </w:rPr>
      </w:pPr>
    </w:p>
    <w:p w14:paraId="7109F9A7" w14:textId="77777777" w:rsidR="00227FB5" w:rsidRPr="008C6C9A" w:rsidRDefault="00227FB5" w:rsidP="00227FB5">
      <w:pPr>
        <w:pStyle w:val="Akapitzlist"/>
        <w:spacing w:after="120" w:line="360" w:lineRule="auto"/>
        <w:jc w:val="center"/>
        <w:rPr>
          <w:rFonts w:ascii="Arial" w:hAnsi="Arial" w:cs="Arial"/>
          <w:b/>
          <w:color w:val="000000"/>
          <w:sz w:val="20"/>
          <w:szCs w:val="20"/>
        </w:rPr>
      </w:pPr>
      <w:r>
        <w:rPr>
          <w:rFonts w:ascii="Arial" w:hAnsi="Arial" w:cs="Arial"/>
          <w:b/>
          <w:color w:val="000000"/>
          <w:sz w:val="20"/>
          <w:szCs w:val="20"/>
        </w:rPr>
        <w:t>§ 64</w:t>
      </w:r>
    </w:p>
    <w:p w14:paraId="26BB61DF" w14:textId="77777777" w:rsidR="00227FB5" w:rsidRPr="003C49EB" w:rsidRDefault="00227FB5" w:rsidP="00227FB5">
      <w:pPr>
        <w:pStyle w:val="Akapitzlist"/>
        <w:numPr>
          <w:ilvl w:val="0"/>
          <w:numId w:val="263"/>
        </w:numPr>
        <w:spacing w:after="120" w:line="360" w:lineRule="auto"/>
        <w:jc w:val="both"/>
        <w:rPr>
          <w:rFonts w:ascii="Arial" w:hAnsi="Arial" w:cs="Arial"/>
          <w:color w:val="000000"/>
          <w:sz w:val="20"/>
          <w:szCs w:val="20"/>
        </w:rPr>
      </w:pPr>
      <w:r w:rsidRPr="003C49EB">
        <w:rPr>
          <w:rFonts w:ascii="Arial" w:hAnsi="Arial" w:cs="Arial"/>
          <w:color w:val="000000"/>
          <w:sz w:val="20"/>
          <w:szCs w:val="20"/>
        </w:rPr>
        <w:t>Ogólne zasady oraz szczegółowe kryteria naboru do oddziału przedszkolnego ustala Dyrektor szkoły.</w:t>
      </w:r>
    </w:p>
    <w:p w14:paraId="7DA6788E" w14:textId="77777777" w:rsidR="00227FB5" w:rsidRPr="003C49EB" w:rsidRDefault="00227FB5" w:rsidP="00227FB5">
      <w:pPr>
        <w:pStyle w:val="Akapitzlist"/>
        <w:numPr>
          <w:ilvl w:val="0"/>
          <w:numId w:val="263"/>
        </w:numPr>
        <w:spacing w:after="120" w:line="360" w:lineRule="auto"/>
        <w:jc w:val="both"/>
        <w:rPr>
          <w:rFonts w:ascii="Arial" w:hAnsi="Arial" w:cs="Arial"/>
          <w:color w:val="000000"/>
          <w:sz w:val="20"/>
          <w:szCs w:val="20"/>
        </w:rPr>
      </w:pPr>
      <w:r w:rsidRPr="003C49EB">
        <w:rPr>
          <w:rFonts w:ascii="Arial" w:hAnsi="Arial" w:cs="Arial"/>
          <w:color w:val="000000"/>
          <w:sz w:val="20"/>
          <w:szCs w:val="20"/>
        </w:rPr>
        <w:t>Rodzice zgłaszają dziecko do oddziału przedszkolnego w celu zapewniania realizacji obowiązkowego rocznego przygotowania przedszkolnego.</w:t>
      </w:r>
    </w:p>
    <w:p w14:paraId="766BE9E7" w14:textId="77777777" w:rsidR="00227FB5" w:rsidRPr="003C49EB" w:rsidRDefault="00227FB5" w:rsidP="00227FB5">
      <w:pPr>
        <w:pStyle w:val="Akapitzlist"/>
        <w:numPr>
          <w:ilvl w:val="0"/>
          <w:numId w:val="263"/>
        </w:numPr>
        <w:spacing w:after="120" w:line="360" w:lineRule="auto"/>
        <w:jc w:val="both"/>
        <w:rPr>
          <w:rFonts w:ascii="Arial" w:hAnsi="Arial" w:cs="Arial"/>
          <w:color w:val="000000"/>
          <w:sz w:val="20"/>
          <w:szCs w:val="20"/>
        </w:rPr>
      </w:pPr>
      <w:r w:rsidRPr="003C49EB">
        <w:rPr>
          <w:rFonts w:ascii="Arial" w:hAnsi="Arial" w:cs="Arial"/>
          <w:color w:val="000000"/>
          <w:sz w:val="20"/>
          <w:szCs w:val="20"/>
        </w:rPr>
        <w:t>Za zgodą Dyrektora szkoły do oddziału, o którym mowa w ust.1, mogą być przyjmowane również dzieci 5-letnie.</w:t>
      </w:r>
    </w:p>
    <w:p w14:paraId="24F928BF" w14:textId="77777777" w:rsidR="00227FB5" w:rsidRPr="003C49EB" w:rsidRDefault="00227FB5" w:rsidP="00227FB5">
      <w:pPr>
        <w:pStyle w:val="Akapitzlist"/>
        <w:numPr>
          <w:ilvl w:val="0"/>
          <w:numId w:val="263"/>
        </w:numPr>
        <w:spacing w:after="120" w:line="360" w:lineRule="auto"/>
        <w:jc w:val="both"/>
        <w:rPr>
          <w:rFonts w:ascii="Arial" w:hAnsi="Arial" w:cs="Arial"/>
          <w:color w:val="000000"/>
          <w:sz w:val="20"/>
          <w:szCs w:val="20"/>
        </w:rPr>
      </w:pPr>
      <w:r w:rsidRPr="003C49EB">
        <w:rPr>
          <w:rFonts w:ascii="Arial" w:hAnsi="Arial" w:cs="Arial"/>
          <w:color w:val="000000"/>
          <w:sz w:val="20"/>
          <w:szCs w:val="20"/>
        </w:rPr>
        <w:t>W ciągu roku szkolnego, w przypadku wolnych miejsc, wpływające wnioski o przyjęcie dziecka do oddziału przedszkolnego rozpatruje dyrektor szkoły.</w:t>
      </w:r>
    </w:p>
    <w:p w14:paraId="059CFB89" w14:textId="77777777" w:rsidR="00227FB5" w:rsidRPr="003C49EB" w:rsidRDefault="00227FB5" w:rsidP="00227FB5">
      <w:pPr>
        <w:pStyle w:val="Akapitzlist"/>
        <w:spacing w:after="120" w:line="360" w:lineRule="auto"/>
        <w:jc w:val="both"/>
        <w:rPr>
          <w:rFonts w:ascii="Arial" w:hAnsi="Arial" w:cs="Arial"/>
          <w:sz w:val="20"/>
          <w:szCs w:val="20"/>
        </w:rPr>
      </w:pPr>
    </w:p>
    <w:p w14:paraId="726A6991" w14:textId="77777777" w:rsidR="00227FB5" w:rsidRPr="008C6C9A" w:rsidRDefault="00227FB5" w:rsidP="00227FB5">
      <w:pPr>
        <w:pStyle w:val="Akapitzlist"/>
        <w:spacing w:after="120" w:line="360" w:lineRule="auto"/>
        <w:jc w:val="center"/>
        <w:rPr>
          <w:rFonts w:ascii="Arial" w:hAnsi="Arial" w:cs="Arial"/>
          <w:b/>
          <w:sz w:val="20"/>
          <w:szCs w:val="20"/>
        </w:rPr>
      </w:pPr>
      <w:r>
        <w:rPr>
          <w:rFonts w:ascii="Arial" w:hAnsi="Arial" w:cs="Arial"/>
          <w:b/>
          <w:sz w:val="20"/>
          <w:szCs w:val="20"/>
        </w:rPr>
        <w:t>§ 65</w:t>
      </w:r>
    </w:p>
    <w:p w14:paraId="7760E5B8" w14:textId="77777777" w:rsidR="00227FB5" w:rsidRPr="003C49EB" w:rsidRDefault="00227FB5" w:rsidP="00227FB5">
      <w:pPr>
        <w:pStyle w:val="Akapitzlist"/>
        <w:numPr>
          <w:ilvl w:val="0"/>
          <w:numId w:val="264"/>
        </w:numPr>
        <w:spacing w:after="120" w:line="360" w:lineRule="auto"/>
        <w:jc w:val="both"/>
        <w:rPr>
          <w:rFonts w:ascii="Arial" w:hAnsi="Arial" w:cs="Arial"/>
          <w:sz w:val="20"/>
          <w:szCs w:val="20"/>
        </w:rPr>
      </w:pPr>
      <w:r w:rsidRPr="003C49EB">
        <w:rPr>
          <w:rFonts w:ascii="Arial" w:hAnsi="Arial" w:cs="Arial"/>
          <w:sz w:val="20"/>
          <w:szCs w:val="20"/>
        </w:rPr>
        <w:t>Celem oddziału przedszkolnego jest w szczególności:</w:t>
      </w:r>
    </w:p>
    <w:p w14:paraId="5B59C265" w14:textId="77777777" w:rsidR="00227FB5" w:rsidRDefault="00227FB5" w:rsidP="00227FB5">
      <w:pPr>
        <w:pStyle w:val="Akapitzlist"/>
        <w:numPr>
          <w:ilvl w:val="0"/>
          <w:numId w:val="265"/>
        </w:numPr>
        <w:spacing w:after="120" w:line="360" w:lineRule="auto"/>
        <w:jc w:val="both"/>
        <w:rPr>
          <w:rFonts w:ascii="Arial" w:hAnsi="Arial" w:cs="Arial"/>
          <w:sz w:val="20"/>
          <w:szCs w:val="20"/>
        </w:rPr>
      </w:pPr>
      <w:r w:rsidRPr="003C49EB">
        <w:rPr>
          <w:rFonts w:ascii="Arial" w:hAnsi="Arial" w:cs="Arial"/>
          <w:sz w:val="20"/>
          <w:szCs w:val="20"/>
        </w:rPr>
        <w:t>zapewnienie dzieciom bezpieczeństwa i optymalnych warunków rozwoju;</w:t>
      </w:r>
    </w:p>
    <w:p w14:paraId="1D8394F4" w14:textId="77777777" w:rsidR="00227FB5" w:rsidRDefault="00227FB5" w:rsidP="00227FB5">
      <w:pPr>
        <w:pStyle w:val="Akapitzlist"/>
        <w:numPr>
          <w:ilvl w:val="0"/>
          <w:numId w:val="265"/>
        </w:numPr>
        <w:spacing w:after="120" w:line="360" w:lineRule="auto"/>
        <w:jc w:val="both"/>
        <w:rPr>
          <w:rFonts w:ascii="Arial" w:hAnsi="Arial" w:cs="Arial"/>
          <w:sz w:val="20"/>
          <w:szCs w:val="20"/>
        </w:rPr>
      </w:pPr>
      <w:r w:rsidRPr="0013457A">
        <w:rPr>
          <w:rFonts w:ascii="Arial" w:hAnsi="Arial" w:cs="Arial"/>
          <w:sz w:val="20"/>
          <w:szCs w:val="20"/>
        </w:rPr>
        <w:lastRenderedPageBreak/>
        <w:t>wspomaganie indywidualnego rozwoju dziecka we wszys</w:t>
      </w:r>
      <w:r>
        <w:rPr>
          <w:rFonts w:ascii="Arial" w:hAnsi="Arial" w:cs="Arial"/>
          <w:sz w:val="20"/>
          <w:szCs w:val="20"/>
        </w:rPr>
        <w:t>tkich sferach jego osobowości z </w:t>
      </w:r>
      <w:r w:rsidRPr="0013457A">
        <w:rPr>
          <w:rFonts w:ascii="Arial" w:hAnsi="Arial" w:cs="Arial"/>
          <w:sz w:val="20"/>
          <w:szCs w:val="20"/>
        </w:rPr>
        <w:t>uwzględnieniem jego wrodzonych predyspozycji;</w:t>
      </w:r>
    </w:p>
    <w:p w14:paraId="5BF61C92" w14:textId="77777777" w:rsidR="00227FB5" w:rsidRDefault="00227FB5" w:rsidP="00227FB5">
      <w:pPr>
        <w:pStyle w:val="Akapitzlist"/>
        <w:numPr>
          <w:ilvl w:val="0"/>
          <w:numId w:val="265"/>
        </w:numPr>
        <w:spacing w:after="120" w:line="360" w:lineRule="auto"/>
        <w:jc w:val="both"/>
        <w:rPr>
          <w:rFonts w:ascii="Arial" w:hAnsi="Arial" w:cs="Arial"/>
          <w:sz w:val="20"/>
          <w:szCs w:val="20"/>
        </w:rPr>
      </w:pPr>
      <w:r w:rsidRPr="0013457A">
        <w:rPr>
          <w:rFonts w:ascii="Arial" w:hAnsi="Arial" w:cs="Arial"/>
          <w:sz w:val="20"/>
          <w:szCs w:val="20"/>
        </w:rPr>
        <w:t>doprowadzenie dziecka do takiego st</w:t>
      </w:r>
      <w:r>
        <w:rPr>
          <w:rFonts w:ascii="Arial" w:hAnsi="Arial" w:cs="Arial"/>
          <w:sz w:val="20"/>
          <w:szCs w:val="20"/>
        </w:rPr>
        <w:t xml:space="preserve">opnia rozwoju psychofizycznego </w:t>
      </w:r>
      <w:r w:rsidRPr="0013457A">
        <w:rPr>
          <w:rFonts w:ascii="Arial" w:hAnsi="Arial" w:cs="Arial"/>
          <w:sz w:val="20"/>
          <w:szCs w:val="20"/>
        </w:rPr>
        <w:t xml:space="preserve">i społecznego oraz wyposażenie go w </w:t>
      </w:r>
      <w:r>
        <w:rPr>
          <w:rFonts w:ascii="Arial" w:hAnsi="Arial" w:cs="Arial"/>
          <w:sz w:val="20"/>
          <w:szCs w:val="20"/>
        </w:rPr>
        <w:t xml:space="preserve">zasób wiadomości, umiejętności </w:t>
      </w:r>
      <w:r w:rsidRPr="0013457A">
        <w:rPr>
          <w:rFonts w:ascii="Arial" w:hAnsi="Arial" w:cs="Arial"/>
          <w:sz w:val="20"/>
          <w:szCs w:val="20"/>
        </w:rPr>
        <w:t>i sprawności, jaki jest niezbędny do podjęcia nauki w szkole;</w:t>
      </w:r>
    </w:p>
    <w:p w14:paraId="0BB2F545" w14:textId="77777777" w:rsidR="00227FB5" w:rsidRDefault="00227FB5" w:rsidP="00227FB5">
      <w:pPr>
        <w:pStyle w:val="Akapitzlist"/>
        <w:numPr>
          <w:ilvl w:val="0"/>
          <w:numId w:val="265"/>
        </w:numPr>
        <w:spacing w:after="120" w:line="360" w:lineRule="auto"/>
        <w:jc w:val="both"/>
        <w:rPr>
          <w:rFonts w:ascii="Arial" w:hAnsi="Arial" w:cs="Arial"/>
          <w:sz w:val="20"/>
          <w:szCs w:val="20"/>
        </w:rPr>
      </w:pPr>
      <w:r w:rsidRPr="0013457A">
        <w:rPr>
          <w:rFonts w:ascii="Arial" w:hAnsi="Arial" w:cs="Arial"/>
          <w:sz w:val="20"/>
          <w:szCs w:val="20"/>
        </w:rPr>
        <w:t>ukształtowanie poczucia tożsamości ze spo</w:t>
      </w:r>
      <w:r>
        <w:rPr>
          <w:rFonts w:ascii="Arial" w:hAnsi="Arial" w:cs="Arial"/>
          <w:sz w:val="20"/>
          <w:szCs w:val="20"/>
        </w:rPr>
        <w:t xml:space="preserve">łecznie akceptowalnymi wzorami i normami </w:t>
      </w:r>
      <w:r w:rsidRPr="0013457A">
        <w:rPr>
          <w:rFonts w:ascii="Arial" w:hAnsi="Arial" w:cs="Arial"/>
          <w:sz w:val="20"/>
          <w:szCs w:val="20"/>
        </w:rPr>
        <w:t>postępowania, a także poczucia współodpowiedzia</w:t>
      </w:r>
      <w:r>
        <w:rPr>
          <w:rFonts w:ascii="Arial" w:hAnsi="Arial" w:cs="Arial"/>
          <w:sz w:val="20"/>
          <w:szCs w:val="20"/>
        </w:rPr>
        <w:t>lności za własne postępowanie i </w:t>
      </w:r>
      <w:r w:rsidRPr="0013457A">
        <w:rPr>
          <w:rFonts w:ascii="Arial" w:hAnsi="Arial" w:cs="Arial"/>
          <w:sz w:val="20"/>
          <w:szCs w:val="20"/>
        </w:rPr>
        <w:t>zachowanie;</w:t>
      </w:r>
    </w:p>
    <w:p w14:paraId="6B77FE94" w14:textId="77777777" w:rsidR="00227FB5" w:rsidRPr="00AC7CDB" w:rsidRDefault="00227FB5" w:rsidP="00227FB5">
      <w:pPr>
        <w:pStyle w:val="Akapitzlist"/>
        <w:numPr>
          <w:ilvl w:val="0"/>
          <w:numId w:val="265"/>
        </w:numPr>
        <w:spacing w:after="120" w:line="360" w:lineRule="auto"/>
        <w:jc w:val="both"/>
        <w:rPr>
          <w:rFonts w:ascii="Arial" w:hAnsi="Arial" w:cs="Arial"/>
          <w:sz w:val="20"/>
          <w:szCs w:val="20"/>
        </w:rPr>
      </w:pPr>
      <w:r w:rsidRPr="00AC7CDB">
        <w:rPr>
          <w:rFonts w:ascii="Arial" w:hAnsi="Arial" w:cs="Arial"/>
          <w:sz w:val="20"/>
          <w:szCs w:val="20"/>
        </w:rPr>
        <w:t>wspomaganie wychowawczej i opiekuńczej roli rodziny w ścisłym z nią współdziałaniu w celu ujednolicenia oddziaływań wychowawczych;</w:t>
      </w:r>
    </w:p>
    <w:p w14:paraId="756E5B8A" w14:textId="77777777" w:rsidR="00227FB5" w:rsidRPr="003C49EB" w:rsidRDefault="00227FB5" w:rsidP="00227FB5">
      <w:pPr>
        <w:pStyle w:val="Akapitzlist"/>
        <w:numPr>
          <w:ilvl w:val="0"/>
          <w:numId w:val="28"/>
        </w:numPr>
        <w:spacing w:after="120" w:line="360" w:lineRule="auto"/>
        <w:jc w:val="both"/>
        <w:rPr>
          <w:rFonts w:ascii="Arial" w:hAnsi="Arial" w:cs="Arial"/>
          <w:sz w:val="20"/>
          <w:szCs w:val="20"/>
        </w:rPr>
      </w:pPr>
      <w:r w:rsidRPr="003C49EB">
        <w:rPr>
          <w:rFonts w:ascii="Arial" w:hAnsi="Arial" w:cs="Arial"/>
          <w:sz w:val="20"/>
          <w:szCs w:val="20"/>
        </w:rPr>
        <w:t>Do zadań oddziału przedszkolnego należy:</w:t>
      </w:r>
    </w:p>
    <w:p w14:paraId="25BAAD01" w14:textId="77777777" w:rsidR="00227FB5" w:rsidRDefault="00227FB5" w:rsidP="00227FB5">
      <w:pPr>
        <w:pStyle w:val="Akapitzlist"/>
        <w:numPr>
          <w:ilvl w:val="0"/>
          <w:numId w:val="266"/>
        </w:numPr>
        <w:spacing w:after="120" w:line="360" w:lineRule="auto"/>
        <w:jc w:val="both"/>
        <w:rPr>
          <w:rFonts w:ascii="Arial" w:hAnsi="Arial" w:cs="Arial"/>
          <w:sz w:val="20"/>
          <w:szCs w:val="20"/>
        </w:rPr>
      </w:pPr>
      <w:r w:rsidRPr="003C49EB">
        <w:rPr>
          <w:rFonts w:ascii="Arial" w:hAnsi="Arial" w:cs="Arial"/>
          <w:sz w:val="20"/>
          <w:szCs w:val="20"/>
        </w:rPr>
        <w:t>zapewnienie dzieciom pełnego rozwoju umy</w:t>
      </w:r>
      <w:r>
        <w:rPr>
          <w:rFonts w:ascii="Arial" w:hAnsi="Arial" w:cs="Arial"/>
          <w:sz w:val="20"/>
          <w:szCs w:val="20"/>
        </w:rPr>
        <w:t>słowego, moralno-emocjonalnego i fizycznego w </w:t>
      </w:r>
      <w:r w:rsidRPr="003C49EB">
        <w:rPr>
          <w:rFonts w:ascii="Arial" w:hAnsi="Arial" w:cs="Arial"/>
          <w:sz w:val="20"/>
          <w:szCs w:val="20"/>
        </w:rPr>
        <w:t xml:space="preserve">zgodzie z ich potrzebami i </w:t>
      </w:r>
      <w:r>
        <w:rPr>
          <w:rFonts w:ascii="Arial" w:hAnsi="Arial" w:cs="Arial"/>
          <w:sz w:val="20"/>
          <w:szCs w:val="20"/>
        </w:rPr>
        <w:t xml:space="preserve">możliwościami psychofizycznymi </w:t>
      </w:r>
      <w:r w:rsidRPr="003C49EB">
        <w:rPr>
          <w:rFonts w:ascii="Arial" w:hAnsi="Arial" w:cs="Arial"/>
          <w:sz w:val="20"/>
          <w:szCs w:val="20"/>
        </w:rPr>
        <w:t>w warunkach poszanowania ich godności osobistej oraz wolności światopoglądowej i wyznaniowej;</w:t>
      </w:r>
    </w:p>
    <w:p w14:paraId="058BBA30" w14:textId="77777777" w:rsidR="00227FB5" w:rsidRDefault="00227FB5" w:rsidP="00227FB5">
      <w:pPr>
        <w:pStyle w:val="Akapitzlist"/>
        <w:numPr>
          <w:ilvl w:val="0"/>
          <w:numId w:val="266"/>
        </w:numPr>
        <w:spacing w:after="120" w:line="360" w:lineRule="auto"/>
        <w:jc w:val="both"/>
        <w:rPr>
          <w:rFonts w:ascii="Arial" w:hAnsi="Arial" w:cs="Arial"/>
          <w:sz w:val="20"/>
          <w:szCs w:val="20"/>
        </w:rPr>
      </w:pPr>
      <w:r w:rsidRPr="00AC7CDB">
        <w:rPr>
          <w:rFonts w:ascii="Arial" w:hAnsi="Arial" w:cs="Arial"/>
          <w:sz w:val="20"/>
          <w:szCs w:val="20"/>
        </w:rPr>
        <w:t>zapewnienie dzieciom bezpiecznych i higienicznych warunków pobytu w oddziale przedszkolnym;</w:t>
      </w:r>
    </w:p>
    <w:p w14:paraId="5C72671A" w14:textId="77777777" w:rsidR="00227FB5" w:rsidRDefault="00227FB5" w:rsidP="00227FB5">
      <w:pPr>
        <w:pStyle w:val="Akapitzlist"/>
        <w:numPr>
          <w:ilvl w:val="0"/>
          <w:numId w:val="266"/>
        </w:numPr>
        <w:spacing w:after="120" w:line="360" w:lineRule="auto"/>
        <w:jc w:val="both"/>
        <w:rPr>
          <w:rFonts w:ascii="Arial" w:hAnsi="Arial" w:cs="Arial"/>
          <w:sz w:val="20"/>
          <w:szCs w:val="20"/>
        </w:rPr>
      </w:pPr>
      <w:r w:rsidRPr="00AC7CDB">
        <w:rPr>
          <w:rFonts w:ascii="Arial" w:hAnsi="Arial" w:cs="Arial"/>
          <w:sz w:val="20"/>
          <w:szCs w:val="20"/>
        </w:rPr>
        <w:t>organizowanie pracy z wychowankami zgodnie z</w:t>
      </w:r>
      <w:r>
        <w:rPr>
          <w:rFonts w:ascii="Arial" w:hAnsi="Arial" w:cs="Arial"/>
          <w:sz w:val="20"/>
          <w:szCs w:val="20"/>
        </w:rPr>
        <w:t xml:space="preserve"> zasadami higieny pracy, nauki </w:t>
      </w:r>
      <w:r w:rsidRPr="00AC7CDB">
        <w:rPr>
          <w:rFonts w:ascii="Arial" w:hAnsi="Arial" w:cs="Arial"/>
          <w:sz w:val="20"/>
          <w:szCs w:val="20"/>
        </w:rPr>
        <w:t>i wypoczynku oraz prawidłowościami psychologii rozwojowej dzieci;</w:t>
      </w:r>
    </w:p>
    <w:p w14:paraId="2BEA3BF8" w14:textId="77777777" w:rsidR="00227FB5" w:rsidRDefault="00227FB5" w:rsidP="00227FB5">
      <w:pPr>
        <w:pStyle w:val="Akapitzlist"/>
        <w:numPr>
          <w:ilvl w:val="0"/>
          <w:numId w:val="266"/>
        </w:numPr>
        <w:spacing w:after="120" w:line="360" w:lineRule="auto"/>
        <w:jc w:val="both"/>
        <w:rPr>
          <w:rFonts w:ascii="Arial" w:hAnsi="Arial" w:cs="Arial"/>
          <w:sz w:val="20"/>
          <w:szCs w:val="20"/>
        </w:rPr>
      </w:pPr>
      <w:r w:rsidRPr="00AC7CDB">
        <w:rPr>
          <w:rFonts w:ascii="Arial" w:hAnsi="Arial" w:cs="Arial"/>
          <w:sz w:val="20"/>
          <w:szCs w:val="20"/>
        </w:rPr>
        <w:t>dostosowanie treści, metod i form pr</w:t>
      </w:r>
      <w:r>
        <w:rPr>
          <w:rFonts w:ascii="Arial" w:hAnsi="Arial" w:cs="Arial"/>
          <w:sz w:val="20"/>
          <w:szCs w:val="20"/>
        </w:rPr>
        <w:t xml:space="preserve">acy dydaktycznej, wychowawczej </w:t>
      </w:r>
      <w:r w:rsidRPr="00AC7CDB">
        <w:rPr>
          <w:rFonts w:ascii="Arial" w:hAnsi="Arial" w:cs="Arial"/>
          <w:sz w:val="20"/>
          <w:szCs w:val="20"/>
        </w:rPr>
        <w:t>i opiekuńczej do możliwości psychofizycznych dzieci oraz jej indywidualizacja zgodnie z jednostkowymi potrzebami i możliwościami;</w:t>
      </w:r>
    </w:p>
    <w:p w14:paraId="540B65AB" w14:textId="77777777" w:rsidR="00227FB5" w:rsidRDefault="00227FB5" w:rsidP="00227FB5">
      <w:pPr>
        <w:pStyle w:val="Akapitzlist"/>
        <w:numPr>
          <w:ilvl w:val="0"/>
          <w:numId w:val="266"/>
        </w:numPr>
        <w:spacing w:after="120" w:line="360" w:lineRule="auto"/>
        <w:jc w:val="both"/>
        <w:rPr>
          <w:rFonts w:ascii="Arial" w:hAnsi="Arial" w:cs="Arial"/>
          <w:sz w:val="20"/>
          <w:szCs w:val="20"/>
        </w:rPr>
      </w:pPr>
      <w:r w:rsidRPr="00AC7CDB">
        <w:rPr>
          <w:rFonts w:ascii="Arial" w:hAnsi="Arial" w:cs="Arial"/>
          <w:sz w:val="20"/>
          <w:szCs w:val="20"/>
        </w:rPr>
        <w:t>wspomaganie indywidualnego rozwoju dziecka z wykorzystaniem jego własnej inicjatywy;</w:t>
      </w:r>
    </w:p>
    <w:p w14:paraId="54484363" w14:textId="77777777" w:rsidR="00227FB5" w:rsidRDefault="00227FB5" w:rsidP="00227FB5">
      <w:pPr>
        <w:pStyle w:val="Akapitzlist"/>
        <w:numPr>
          <w:ilvl w:val="0"/>
          <w:numId w:val="266"/>
        </w:numPr>
        <w:spacing w:after="120" w:line="360" w:lineRule="auto"/>
        <w:jc w:val="both"/>
        <w:rPr>
          <w:rFonts w:ascii="Arial" w:hAnsi="Arial" w:cs="Arial"/>
          <w:sz w:val="20"/>
          <w:szCs w:val="20"/>
        </w:rPr>
      </w:pPr>
      <w:r w:rsidRPr="00AC7CDB">
        <w:rPr>
          <w:rFonts w:ascii="Arial" w:hAnsi="Arial" w:cs="Arial"/>
          <w:color w:val="000000"/>
          <w:sz w:val="20"/>
          <w:szCs w:val="20"/>
        </w:rPr>
        <w:t>prowadzenie działalności diagnostycznej dotyczącej rozwoju dziecka;</w:t>
      </w:r>
    </w:p>
    <w:p w14:paraId="734E06E0" w14:textId="77777777" w:rsidR="00227FB5" w:rsidRDefault="00227FB5" w:rsidP="00227FB5">
      <w:pPr>
        <w:pStyle w:val="Akapitzlist"/>
        <w:numPr>
          <w:ilvl w:val="0"/>
          <w:numId w:val="266"/>
        </w:numPr>
        <w:spacing w:after="120" w:line="360" w:lineRule="auto"/>
        <w:jc w:val="both"/>
        <w:rPr>
          <w:rFonts w:ascii="Arial" w:hAnsi="Arial" w:cs="Arial"/>
          <w:sz w:val="20"/>
          <w:szCs w:val="20"/>
        </w:rPr>
      </w:pPr>
      <w:r w:rsidRPr="00AC7CDB">
        <w:rPr>
          <w:rFonts w:ascii="Arial" w:hAnsi="Arial" w:cs="Arial"/>
          <w:color w:val="000000"/>
          <w:sz w:val="20"/>
          <w:szCs w:val="20"/>
        </w:rPr>
        <w:t>udzielanie pomocy psychologiczno-pedagogicznej;</w:t>
      </w:r>
    </w:p>
    <w:p w14:paraId="136ABE62" w14:textId="77777777" w:rsidR="00227FB5" w:rsidRDefault="00227FB5" w:rsidP="00227FB5">
      <w:pPr>
        <w:pStyle w:val="Akapitzlist"/>
        <w:numPr>
          <w:ilvl w:val="0"/>
          <w:numId w:val="266"/>
        </w:numPr>
        <w:spacing w:after="120" w:line="360" w:lineRule="auto"/>
        <w:jc w:val="both"/>
        <w:rPr>
          <w:rFonts w:ascii="Arial" w:hAnsi="Arial" w:cs="Arial"/>
          <w:sz w:val="20"/>
          <w:szCs w:val="20"/>
        </w:rPr>
      </w:pPr>
      <w:r w:rsidRPr="00AC7CDB">
        <w:rPr>
          <w:rFonts w:ascii="Arial" w:hAnsi="Arial" w:cs="Arial"/>
          <w:color w:val="000000"/>
          <w:sz w:val="20"/>
          <w:szCs w:val="20"/>
        </w:rPr>
        <w:t>podtrzymywanie poczucia tożsamości narodowej, etnicznej, językowej i religijnej;</w:t>
      </w:r>
    </w:p>
    <w:p w14:paraId="01166496" w14:textId="77777777" w:rsidR="00227FB5" w:rsidRPr="00AC7CDB" w:rsidRDefault="00227FB5" w:rsidP="00227FB5">
      <w:pPr>
        <w:pStyle w:val="Akapitzlist"/>
        <w:numPr>
          <w:ilvl w:val="0"/>
          <w:numId w:val="266"/>
        </w:numPr>
        <w:spacing w:after="120" w:line="360" w:lineRule="auto"/>
        <w:jc w:val="both"/>
        <w:rPr>
          <w:rFonts w:ascii="Arial" w:hAnsi="Arial" w:cs="Arial"/>
          <w:sz w:val="20"/>
          <w:szCs w:val="20"/>
        </w:rPr>
      </w:pPr>
      <w:r w:rsidRPr="00AC7CDB">
        <w:rPr>
          <w:rFonts w:ascii="Arial" w:eastAsia="Times New Roman" w:hAnsi="Arial" w:cs="Arial"/>
          <w:color w:val="000000"/>
          <w:sz w:val="20"/>
          <w:szCs w:val="20"/>
          <w:lang w:eastAsia="pl-PL"/>
        </w:rPr>
        <w:t>informowanie rodziców o zauważonych deficytach rozwojowych dziecka;</w:t>
      </w:r>
    </w:p>
    <w:p w14:paraId="531D7DB2" w14:textId="77777777" w:rsidR="00227FB5" w:rsidRPr="00AC7CDB" w:rsidRDefault="00227FB5" w:rsidP="00227FB5">
      <w:pPr>
        <w:pStyle w:val="Akapitzlist"/>
        <w:numPr>
          <w:ilvl w:val="0"/>
          <w:numId w:val="266"/>
        </w:numPr>
        <w:spacing w:after="120" w:line="360" w:lineRule="auto"/>
        <w:jc w:val="both"/>
        <w:rPr>
          <w:rFonts w:ascii="Arial" w:hAnsi="Arial" w:cs="Arial"/>
          <w:sz w:val="20"/>
          <w:szCs w:val="20"/>
        </w:rPr>
      </w:pPr>
      <w:r w:rsidRPr="00AC7CDB">
        <w:rPr>
          <w:rFonts w:ascii="Arial" w:eastAsia="Times New Roman" w:hAnsi="Arial" w:cs="Arial"/>
          <w:color w:val="000000"/>
          <w:sz w:val="20"/>
          <w:szCs w:val="20"/>
          <w:lang w:eastAsia="pl-PL"/>
        </w:rPr>
        <w:t>wystawianie dzieciom, na życzenie rodziców, opinii (charakterystyki) wychowanka, dla specjalistów z poradni psychologiczno-pedagogicznej;</w:t>
      </w:r>
    </w:p>
    <w:p w14:paraId="2D6C0024" w14:textId="77777777" w:rsidR="00227FB5" w:rsidRPr="00AC7CDB" w:rsidRDefault="00227FB5" w:rsidP="00227FB5">
      <w:pPr>
        <w:pStyle w:val="Akapitzlist"/>
        <w:numPr>
          <w:ilvl w:val="0"/>
          <w:numId w:val="266"/>
        </w:numPr>
        <w:spacing w:after="120" w:line="360" w:lineRule="auto"/>
        <w:jc w:val="both"/>
        <w:rPr>
          <w:rFonts w:ascii="Arial" w:hAnsi="Arial" w:cs="Arial"/>
          <w:sz w:val="20"/>
          <w:szCs w:val="20"/>
        </w:rPr>
      </w:pPr>
      <w:r w:rsidRPr="00AC7CDB">
        <w:rPr>
          <w:rFonts w:ascii="Arial" w:eastAsia="Times New Roman" w:hAnsi="Arial" w:cs="Arial"/>
          <w:color w:val="000000"/>
          <w:sz w:val="20"/>
          <w:szCs w:val="20"/>
          <w:lang w:eastAsia="pl-PL"/>
        </w:rPr>
        <w:t>współpraca z poradnią psychologiczno- pedagogiczną i innymi poradniami specjalistycznymi (w razie potrzeby)</w:t>
      </w:r>
      <w:r>
        <w:rPr>
          <w:rFonts w:ascii="Arial" w:eastAsia="Times New Roman" w:hAnsi="Arial" w:cs="Arial"/>
          <w:color w:val="000000"/>
          <w:sz w:val="20"/>
          <w:szCs w:val="20"/>
          <w:lang w:eastAsia="pl-PL"/>
        </w:rPr>
        <w:t>;</w:t>
      </w:r>
    </w:p>
    <w:p w14:paraId="234E284A" w14:textId="77777777" w:rsidR="00227FB5" w:rsidRPr="00AC7CDB" w:rsidRDefault="00227FB5" w:rsidP="00227FB5">
      <w:pPr>
        <w:pStyle w:val="Akapitzlist"/>
        <w:numPr>
          <w:ilvl w:val="0"/>
          <w:numId w:val="266"/>
        </w:numPr>
        <w:spacing w:after="120" w:line="360" w:lineRule="auto"/>
        <w:jc w:val="both"/>
        <w:rPr>
          <w:rFonts w:ascii="Arial" w:hAnsi="Arial" w:cs="Arial"/>
          <w:sz w:val="20"/>
          <w:szCs w:val="20"/>
        </w:rPr>
      </w:pPr>
      <w:r w:rsidRPr="00AC7CDB">
        <w:rPr>
          <w:rFonts w:ascii="Arial" w:eastAsia="Times New Roman" w:hAnsi="Arial" w:cs="Arial"/>
          <w:color w:val="000000"/>
          <w:sz w:val="20"/>
          <w:szCs w:val="20"/>
          <w:lang w:eastAsia="pl-PL"/>
        </w:rPr>
        <w:t>rozwijanie uzdolnień wychowanków</w:t>
      </w:r>
      <w:r>
        <w:rPr>
          <w:rFonts w:ascii="Arial" w:eastAsia="Times New Roman" w:hAnsi="Arial" w:cs="Arial"/>
          <w:color w:val="000000"/>
          <w:sz w:val="20"/>
          <w:szCs w:val="20"/>
          <w:lang w:eastAsia="pl-PL"/>
        </w:rPr>
        <w:t>;</w:t>
      </w:r>
    </w:p>
    <w:p w14:paraId="086C761A" w14:textId="77777777" w:rsidR="00227FB5" w:rsidRPr="00AC7CDB" w:rsidRDefault="00227FB5" w:rsidP="00227FB5">
      <w:pPr>
        <w:pStyle w:val="Akapitzlist"/>
        <w:numPr>
          <w:ilvl w:val="0"/>
          <w:numId w:val="266"/>
        </w:numPr>
        <w:spacing w:after="120" w:line="360" w:lineRule="auto"/>
        <w:jc w:val="both"/>
        <w:rPr>
          <w:rFonts w:ascii="Arial" w:hAnsi="Arial" w:cs="Arial"/>
          <w:sz w:val="20"/>
          <w:szCs w:val="20"/>
        </w:rPr>
      </w:pPr>
      <w:r w:rsidRPr="00AC7CDB">
        <w:rPr>
          <w:rFonts w:ascii="Arial" w:eastAsia="Times New Roman" w:hAnsi="Arial" w:cs="Arial"/>
          <w:color w:val="000000"/>
          <w:sz w:val="20"/>
          <w:szCs w:val="20"/>
          <w:lang w:eastAsia="pl-PL"/>
        </w:rPr>
        <w:t>prowadzenie edukacji prozdrowotnej i promocji zdrowia wśród dziec</w:t>
      </w:r>
      <w:r>
        <w:rPr>
          <w:rFonts w:ascii="Arial" w:eastAsia="Times New Roman" w:hAnsi="Arial" w:cs="Arial"/>
          <w:color w:val="000000"/>
          <w:sz w:val="20"/>
          <w:szCs w:val="20"/>
          <w:lang w:eastAsia="pl-PL"/>
        </w:rPr>
        <w:t xml:space="preserve">i, nauczycieli i rodziców; </w:t>
      </w:r>
      <w:r w:rsidRPr="00AC7CDB">
        <w:rPr>
          <w:rFonts w:ascii="Arial" w:eastAsia="Times New Roman" w:hAnsi="Arial" w:cs="Arial"/>
          <w:color w:val="000000"/>
          <w:sz w:val="20"/>
          <w:szCs w:val="20"/>
          <w:lang w:eastAsia="pl-PL"/>
        </w:rPr>
        <w:t>zapewnienie warunków umożliwiających dzieciom</w:t>
      </w:r>
      <w:r>
        <w:rPr>
          <w:rFonts w:ascii="Arial" w:eastAsia="Times New Roman" w:hAnsi="Arial" w:cs="Arial"/>
          <w:color w:val="000000"/>
          <w:sz w:val="20"/>
          <w:szCs w:val="20"/>
          <w:lang w:eastAsia="pl-PL"/>
        </w:rPr>
        <w:t xml:space="preserve"> osiągnięcie gotowości szkolnej;</w:t>
      </w:r>
    </w:p>
    <w:p w14:paraId="43FB8768" w14:textId="77777777" w:rsidR="00227FB5" w:rsidRPr="00AC7CDB" w:rsidRDefault="00227FB5" w:rsidP="00227FB5">
      <w:pPr>
        <w:pStyle w:val="Akapitzlist"/>
        <w:numPr>
          <w:ilvl w:val="0"/>
          <w:numId w:val="266"/>
        </w:numPr>
        <w:spacing w:after="120" w:line="360" w:lineRule="auto"/>
        <w:jc w:val="both"/>
        <w:rPr>
          <w:rFonts w:ascii="Arial" w:hAnsi="Arial" w:cs="Arial"/>
          <w:sz w:val="20"/>
          <w:szCs w:val="20"/>
        </w:rPr>
      </w:pPr>
      <w:r w:rsidRPr="00AC7CDB">
        <w:rPr>
          <w:rFonts w:ascii="Arial" w:eastAsia="Times New Roman" w:hAnsi="Arial" w:cs="Arial"/>
          <w:color w:val="000000"/>
          <w:sz w:val="20"/>
          <w:szCs w:val="20"/>
          <w:lang w:eastAsia="pl-PL"/>
        </w:rPr>
        <w:lastRenderedPageBreak/>
        <w:t>wspomaganie rodziców w wychowaniu dzieci i przygotowanie ich do nauki szkolnej (Plan Adaptacyjny na dwa miesiące, przygotowany i zaakceptowany wspólnie z rodzicami).</w:t>
      </w:r>
    </w:p>
    <w:p w14:paraId="238670F5" w14:textId="77777777" w:rsidR="00227FB5" w:rsidRPr="003C49EB" w:rsidRDefault="00227FB5" w:rsidP="00227FB5">
      <w:pPr>
        <w:pStyle w:val="Akapitzlist"/>
        <w:spacing w:after="120" w:line="360" w:lineRule="auto"/>
        <w:ind w:left="0"/>
        <w:jc w:val="both"/>
        <w:rPr>
          <w:rFonts w:ascii="Arial" w:hAnsi="Arial" w:cs="Arial"/>
          <w:sz w:val="20"/>
          <w:szCs w:val="20"/>
        </w:rPr>
      </w:pPr>
    </w:p>
    <w:p w14:paraId="77A8281D" w14:textId="77777777" w:rsidR="00227FB5" w:rsidRPr="008C6C9A" w:rsidRDefault="00227FB5" w:rsidP="00227FB5">
      <w:pPr>
        <w:pStyle w:val="Akapitzlist"/>
        <w:spacing w:after="120" w:line="360" w:lineRule="auto"/>
        <w:jc w:val="center"/>
        <w:rPr>
          <w:rFonts w:ascii="Arial" w:hAnsi="Arial" w:cs="Arial"/>
          <w:b/>
          <w:sz w:val="20"/>
          <w:szCs w:val="20"/>
        </w:rPr>
      </w:pPr>
      <w:r>
        <w:rPr>
          <w:rFonts w:ascii="Arial" w:hAnsi="Arial" w:cs="Arial"/>
          <w:b/>
          <w:sz w:val="20"/>
          <w:szCs w:val="20"/>
        </w:rPr>
        <w:t>§ 66</w:t>
      </w:r>
    </w:p>
    <w:p w14:paraId="0917DAD2" w14:textId="77777777" w:rsidR="00227FB5" w:rsidRPr="003C49EB" w:rsidRDefault="00227FB5" w:rsidP="00227FB5">
      <w:pPr>
        <w:pStyle w:val="Akapitzlist"/>
        <w:numPr>
          <w:ilvl w:val="0"/>
          <w:numId w:val="267"/>
        </w:numPr>
        <w:spacing w:after="120" w:line="360" w:lineRule="auto"/>
        <w:jc w:val="both"/>
        <w:rPr>
          <w:rFonts w:ascii="Arial" w:hAnsi="Arial" w:cs="Arial"/>
          <w:sz w:val="20"/>
          <w:szCs w:val="20"/>
        </w:rPr>
      </w:pPr>
      <w:r w:rsidRPr="003C49EB">
        <w:rPr>
          <w:rFonts w:ascii="Arial" w:hAnsi="Arial" w:cs="Arial"/>
          <w:sz w:val="20"/>
          <w:szCs w:val="20"/>
        </w:rPr>
        <w:t>Oddział przedszkolny:</w:t>
      </w:r>
    </w:p>
    <w:p w14:paraId="73326E8C" w14:textId="77777777" w:rsidR="00227FB5" w:rsidRPr="003C49EB" w:rsidRDefault="00227FB5" w:rsidP="00227FB5">
      <w:pPr>
        <w:pStyle w:val="Akapitzlist"/>
        <w:numPr>
          <w:ilvl w:val="0"/>
          <w:numId w:val="269"/>
        </w:numPr>
        <w:spacing w:after="120" w:line="360" w:lineRule="auto"/>
        <w:jc w:val="both"/>
        <w:rPr>
          <w:rFonts w:ascii="Arial" w:hAnsi="Arial" w:cs="Arial"/>
          <w:sz w:val="20"/>
          <w:szCs w:val="20"/>
        </w:rPr>
      </w:pPr>
      <w:r w:rsidRPr="003C49EB">
        <w:rPr>
          <w:rFonts w:ascii="Arial" w:hAnsi="Arial" w:cs="Arial"/>
          <w:sz w:val="20"/>
          <w:szCs w:val="20"/>
        </w:rPr>
        <w:t xml:space="preserve">wspomaga i ukierunkowuje indywidualny rozwój dziecka dostosowując treści, metody oraz organizację pracy wychowawczo </w:t>
      </w:r>
      <w:r>
        <w:rPr>
          <w:rFonts w:ascii="Arial" w:hAnsi="Arial" w:cs="Arial"/>
          <w:sz w:val="20"/>
          <w:szCs w:val="20"/>
        </w:rPr>
        <w:t xml:space="preserve">– </w:t>
      </w:r>
      <w:r w:rsidRPr="003C49EB">
        <w:rPr>
          <w:rFonts w:ascii="Arial" w:hAnsi="Arial" w:cs="Arial"/>
          <w:sz w:val="20"/>
          <w:szCs w:val="20"/>
        </w:rPr>
        <w:t>dydaktycznej i opiekuńc</w:t>
      </w:r>
      <w:r>
        <w:rPr>
          <w:rFonts w:ascii="Arial" w:hAnsi="Arial" w:cs="Arial"/>
          <w:sz w:val="20"/>
          <w:szCs w:val="20"/>
        </w:rPr>
        <w:t>zej do potrzeb  i możliwości, w </w:t>
      </w:r>
      <w:r w:rsidRPr="003C49EB">
        <w:rPr>
          <w:rFonts w:ascii="Arial" w:hAnsi="Arial" w:cs="Arial"/>
          <w:sz w:val="20"/>
          <w:szCs w:val="20"/>
        </w:rPr>
        <w:t>szczególności poprzez:</w:t>
      </w:r>
    </w:p>
    <w:p w14:paraId="70C7DCE7" w14:textId="77777777" w:rsidR="00227FB5" w:rsidRPr="003C49EB" w:rsidRDefault="00227FB5" w:rsidP="00227FB5">
      <w:pPr>
        <w:pStyle w:val="Akapitzlist"/>
        <w:numPr>
          <w:ilvl w:val="0"/>
          <w:numId w:val="270"/>
        </w:numPr>
        <w:spacing w:after="120" w:line="360" w:lineRule="auto"/>
        <w:jc w:val="both"/>
        <w:rPr>
          <w:rFonts w:ascii="Arial" w:hAnsi="Arial" w:cs="Arial"/>
          <w:sz w:val="20"/>
          <w:szCs w:val="20"/>
        </w:rPr>
      </w:pPr>
      <w:r w:rsidRPr="003C49EB">
        <w:rPr>
          <w:rFonts w:ascii="Arial" w:hAnsi="Arial" w:cs="Arial"/>
          <w:sz w:val="20"/>
          <w:szCs w:val="20"/>
        </w:rPr>
        <w:t>stosowanie zadań dla dzieci w sytuacjach naturalnych;</w:t>
      </w:r>
    </w:p>
    <w:p w14:paraId="3E72876C" w14:textId="77777777" w:rsidR="00227FB5" w:rsidRPr="003C49EB" w:rsidRDefault="00227FB5" w:rsidP="00227FB5">
      <w:pPr>
        <w:pStyle w:val="Akapitzlist"/>
        <w:numPr>
          <w:ilvl w:val="0"/>
          <w:numId w:val="270"/>
        </w:numPr>
        <w:spacing w:after="120" w:line="360" w:lineRule="auto"/>
        <w:jc w:val="both"/>
        <w:rPr>
          <w:rFonts w:ascii="Arial" w:hAnsi="Arial" w:cs="Arial"/>
          <w:sz w:val="20"/>
          <w:szCs w:val="20"/>
        </w:rPr>
      </w:pPr>
      <w:r w:rsidRPr="003C49EB">
        <w:rPr>
          <w:rFonts w:ascii="Arial" w:hAnsi="Arial" w:cs="Arial"/>
          <w:sz w:val="20"/>
          <w:szCs w:val="20"/>
        </w:rPr>
        <w:t>system ofert edukacyjnych;</w:t>
      </w:r>
    </w:p>
    <w:p w14:paraId="4AC21DAA" w14:textId="77777777" w:rsidR="00227FB5" w:rsidRPr="003C49EB" w:rsidRDefault="00227FB5" w:rsidP="00227FB5">
      <w:pPr>
        <w:pStyle w:val="Akapitzlist"/>
        <w:numPr>
          <w:ilvl w:val="0"/>
          <w:numId w:val="270"/>
        </w:numPr>
        <w:spacing w:after="120" w:line="360" w:lineRule="auto"/>
        <w:jc w:val="both"/>
        <w:rPr>
          <w:rFonts w:ascii="Arial" w:hAnsi="Arial" w:cs="Arial"/>
          <w:sz w:val="20"/>
          <w:szCs w:val="20"/>
        </w:rPr>
      </w:pPr>
      <w:r w:rsidRPr="003C49EB">
        <w:rPr>
          <w:rFonts w:ascii="Arial" w:hAnsi="Arial" w:cs="Arial"/>
          <w:sz w:val="20"/>
          <w:szCs w:val="20"/>
        </w:rPr>
        <w:t>stosowanie zadań otwartych w trakcie zajęć;</w:t>
      </w:r>
    </w:p>
    <w:p w14:paraId="13F8DE06" w14:textId="77777777" w:rsidR="00227FB5" w:rsidRPr="003C49EB" w:rsidRDefault="00227FB5" w:rsidP="00227FB5">
      <w:pPr>
        <w:pStyle w:val="Akapitzlist"/>
        <w:numPr>
          <w:ilvl w:val="0"/>
          <w:numId w:val="270"/>
        </w:numPr>
        <w:spacing w:after="120" w:line="360" w:lineRule="auto"/>
        <w:jc w:val="both"/>
        <w:rPr>
          <w:rFonts w:ascii="Arial" w:hAnsi="Arial" w:cs="Arial"/>
          <w:color w:val="000000"/>
          <w:sz w:val="20"/>
          <w:szCs w:val="20"/>
        </w:rPr>
      </w:pPr>
      <w:r w:rsidRPr="003C49EB">
        <w:rPr>
          <w:rFonts w:ascii="Arial" w:hAnsi="Arial" w:cs="Arial"/>
          <w:color w:val="000000"/>
          <w:sz w:val="20"/>
          <w:szCs w:val="20"/>
        </w:rPr>
        <w:t>działania korekcyjne, kompensacyjne, profilaktyczne i stymulujące;</w:t>
      </w:r>
    </w:p>
    <w:p w14:paraId="4D6A48CC" w14:textId="77777777" w:rsidR="00227FB5" w:rsidRPr="003C49EB" w:rsidRDefault="00227FB5" w:rsidP="00227FB5">
      <w:pPr>
        <w:pStyle w:val="Akapitzlist"/>
        <w:numPr>
          <w:ilvl w:val="0"/>
          <w:numId w:val="269"/>
        </w:numPr>
        <w:spacing w:after="120" w:line="360" w:lineRule="auto"/>
        <w:jc w:val="both"/>
        <w:rPr>
          <w:rFonts w:ascii="Arial" w:hAnsi="Arial" w:cs="Arial"/>
          <w:sz w:val="20"/>
          <w:szCs w:val="20"/>
        </w:rPr>
      </w:pPr>
      <w:r w:rsidRPr="003C49EB">
        <w:rPr>
          <w:rFonts w:ascii="Arial" w:hAnsi="Arial" w:cs="Arial"/>
          <w:sz w:val="20"/>
          <w:szCs w:val="20"/>
        </w:rPr>
        <w:t>umożliwia dzieciom intensywne uczestnictwo w działaniu, przeżywa</w:t>
      </w:r>
      <w:r>
        <w:rPr>
          <w:rFonts w:ascii="Arial" w:hAnsi="Arial" w:cs="Arial"/>
          <w:sz w:val="20"/>
          <w:szCs w:val="20"/>
        </w:rPr>
        <w:t xml:space="preserve">niu </w:t>
      </w:r>
      <w:r w:rsidRPr="003C49EB">
        <w:rPr>
          <w:rFonts w:ascii="Arial" w:hAnsi="Arial" w:cs="Arial"/>
          <w:sz w:val="20"/>
          <w:szCs w:val="20"/>
        </w:rPr>
        <w:t>i poznawaniu otaczającego świata poprzez stawianie zadań dostosowanych do rzeczywistych potrzeb, możliwości i zainteresowań dzieci;</w:t>
      </w:r>
    </w:p>
    <w:p w14:paraId="017791EE" w14:textId="77777777" w:rsidR="00227FB5" w:rsidRPr="003C49EB" w:rsidRDefault="00227FB5" w:rsidP="00227FB5">
      <w:pPr>
        <w:pStyle w:val="Akapitzlist"/>
        <w:numPr>
          <w:ilvl w:val="0"/>
          <w:numId w:val="269"/>
        </w:numPr>
        <w:spacing w:after="120" w:line="360" w:lineRule="auto"/>
        <w:jc w:val="both"/>
        <w:rPr>
          <w:rFonts w:ascii="Arial" w:hAnsi="Arial" w:cs="Arial"/>
          <w:sz w:val="20"/>
          <w:szCs w:val="20"/>
        </w:rPr>
      </w:pPr>
      <w:r w:rsidRPr="003C49EB">
        <w:rPr>
          <w:rFonts w:ascii="Arial" w:hAnsi="Arial" w:cs="Arial"/>
          <w:sz w:val="20"/>
          <w:szCs w:val="20"/>
        </w:rPr>
        <w:t>organizuje sytuacje edukacyjne sprzyjające nawiązywaniu przez dzieci różnorodnych kontaktów społecznych i wchodzeniu w różnorodne interakcje osobowe, a także umożliwiających im wyrażanie własnych emocji, myśli i wiedzy w różnorodnej twórczości własnej: werbalnej, plastycznej, ruchowej, muzycznej;</w:t>
      </w:r>
    </w:p>
    <w:p w14:paraId="63260670" w14:textId="77777777" w:rsidR="00227FB5" w:rsidRPr="003C49EB" w:rsidRDefault="00227FB5" w:rsidP="00227FB5">
      <w:pPr>
        <w:pStyle w:val="Akapitzlist"/>
        <w:numPr>
          <w:ilvl w:val="0"/>
          <w:numId w:val="269"/>
        </w:numPr>
        <w:spacing w:after="120" w:line="360" w:lineRule="auto"/>
        <w:jc w:val="both"/>
        <w:rPr>
          <w:rFonts w:ascii="Arial" w:hAnsi="Arial" w:cs="Arial"/>
          <w:sz w:val="20"/>
          <w:szCs w:val="20"/>
        </w:rPr>
      </w:pPr>
      <w:r w:rsidRPr="003C49EB">
        <w:rPr>
          <w:rFonts w:ascii="Arial" w:hAnsi="Arial" w:cs="Arial"/>
          <w:sz w:val="20"/>
          <w:szCs w:val="20"/>
        </w:rPr>
        <w:t xml:space="preserve">w działalności wychowawczo </w:t>
      </w:r>
      <w:r>
        <w:rPr>
          <w:rFonts w:ascii="Arial" w:hAnsi="Arial" w:cs="Arial"/>
          <w:sz w:val="20"/>
          <w:szCs w:val="20"/>
        </w:rPr>
        <w:t xml:space="preserve">– </w:t>
      </w:r>
      <w:r w:rsidRPr="003C49EB">
        <w:rPr>
          <w:rFonts w:ascii="Arial" w:hAnsi="Arial" w:cs="Arial"/>
          <w:sz w:val="20"/>
          <w:szCs w:val="20"/>
        </w:rPr>
        <w:t>dydaktycznej ukazuje dzieciom piękno języka polskiego oraz bogactwo kultury i tradycji narodowej i regionalnej;</w:t>
      </w:r>
    </w:p>
    <w:p w14:paraId="44D1F29F" w14:textId="77777777" w:rsidR="00227FB5" w:rsidRPr="003C49EB" w:rsidRDefault="00227FB5" w:rsidP="00227FB5">
      <w:pPr>
        <w:pStyle w:val="Akapitzlist"/>
        <w:numPr>
          <w:ilvl w:val="0"/>
          <w:numId w:val="269"/>
        </w:numPr>
        <w:spacing w:after="120" w:line="360" w:lineRule="auto"/>
        <w:jc w:val="both"/>
        <w:rPr>
          <w:rFonts w:ascii="Arial" w:hAnsi="Arial" w:cs="Arial"/>
          <w:sz w:val="20"/>
          <w:szCs w:val="20"/>
        </w:rPr>
      </w:pPr>
      <w:r w:rsidRPr="003C49EB">
        <w:rPr>
          <w:rFonts w:ascii="Arial" w:hAnsi="Arial" w:cs="Arial"/>
          <w:sz w:val="20"/>
          <w:szCs w:val="20"/>
        </w:rPr>
        <w:t>tworzy warunki umożliwiające dziecku osiągnięcie „gotowości szkolnej” w atmosferze akceptacji i bezpieczeństwa.</w:t>
      </w:r>
    </w:p>
    <w:p w14:paraId="45558D56" w14:textId="77777777" w:rsidR="00227FB5" w:rsidRPr="003C49EB" w:rsidRDefault="00227FB5" w:rsidP="00227FB5">
      <w:pPr>
        <w:pStyle w:val="Akapitzlist"/>
        <w:numPr>
          <w:ilvl w:val="0"/>
          <w:numId w:val="268"/>
        </w:numPr>
        <w:spacing w:after="120" w:line="360" w:lineRule="auto"/>
        <w:jc w:val="both"/>
        <w:rPr>
          <w:rFonts w:ascii="Arial" w:hAnsi="Arial" w:cs="Arial"/>
          <w:sz w:val="20"/>
          <w:szCs w:val="20"/>
        </w:rPr>
      </w:pPr>
      <w:r w:rsidRPr="003C49EB">
        <w:rPr>
          <w:rFonts w:ascii="Arial" w:hAnsi="Arial" w:cs="Arial"/>
          <w:sz w:val="20"/>
          <w:szCs w:val="20"/>
        </w:rPr>
        <w:t>Oddział realizuje cele i zadania podczas pracy z całą grupą dzieci, ze</w:t>
      </w:r>
      <w:r>
        <w:rPr>
          <w:rFonts w:ascii="Arial" w:hAnsi="Arial" w:cs="Arial"/>
          <w:sz w:val="20"/>
          <w:szCs w:val="20"/>
        </w:rPr>
        <w:t>społowo lub indywidualnie, w </w:t>
      </w:r>
      <w:r w:rsidRPr="003C49EB">
        <w:rPr>
          <w:rFonts w:ascii="Arial" w:hAnsi="Arial" w:cs="Arial"/>
          <w:sz w:val="20"/>
          <w:szCs w:val="20"/>
        </w:rPr>
        <w:t>oparciu o podstawę programową wychowania przedszkolnego,</w:t>
      </w:r>
      <w:r>
        <w:rPr>
          <w:rFonts w:ascii="Arial" w:hAnsi="Arial" w:cs="Arial"/>
          <w:sz w:val="20"/>
          <w:szCs w:val="20"/>
        </w:rPr>
        <w:t xml:space="preserve"> stosując zróżnicowane metody i </w:t>
      </w:r>
      <w:r w:rsidRPr="003C49EB">
        <w:rPr>
          <w:rFonts w:ascii="Arial" w:hAnsi="Arial" w:cs="Arial"/>
          <w:sz w:val="20"/>
          <w:szCs w:val="20"/>
        </w:rPr>
        <w:t xml:space="preserve">formy </w:t>
      </w:r>
      <w:r>
        <w:rPr>
          <w:rFonts w:ascii="Arial" w:hAnsi="Arial" w:cs="Arial"/>
          <w:sz w:val="20"/>
          <w:szCs w:val="20"/>
        </w:rPr>
        <w:t xml:space="preserve">pracy z dzieckiem zaczerpnięte </w:t>
      </w:r>
      <w:r w:rsidRPr="003C49EB">
        <w:rPr>
          <w:rFonts w:ascii="Arial" w:hAnsi="Arial" w:cs="Arial"/>
          <w:sz w:val="20"/>
          <w:szCs w:val="20"/>
        </w:rPr>
        <w:t>z różnorodnych koncepcji pedagogicznych.</w:t>
      </w:r>
    </w:p>
    <w:p w14:paraId="7E1BF255" w14:textId="77777777" w:rsidR="00227FB5" w:rsidRPr="003C49EB" w:rsidRDefault="00227FB5" w:rsidP="00227FB5">
      <w:pPr>
        <w:pStyle w:val="Akapitzlist"/>
        <w:numPr>
          <w:ilvl w:val="0"/>
          <w:numId w:val="268"/>
        </w:numPr>
        <w:spacing w:after="120" w:line="360" w:lineRule="auto"/>
        <w:jc w:val="both"/>
        <w:rPr>
          <w:rFonts w:ascii="Arial" w:hAnsi="Arial" w:cs="Arial"/>
          <w:sz w:val="20"/>
          <w:szCs w:val="20"/>
        </w:rPr>
      </w:pPr>
      <w:r w:rsidRPr="003C49EB">
        <w:rPr>
          <w:rFonts w:ascii="Arial" w:hAnsi="Arial" w:cs="Arial"/>
          <w:sz w:val="20"/>
          <w:szCs w:val="20"/>
        </w:rPr>
        <w:t>W oddziale przedszkolnym:</w:t>
      </w:r>
    </w:p>
    <w:p w14:paraId="112C9BC5" w14:textId="77777777" w:rsidR="00227FB5" w:rsidRDefault="00227FB5" w:rsidP="00227FB5">
      <w:pPr>
        <w:pStyle w:val="Akapitzlist"/>
        <w:numPr>
          <w:ilvl w:val="0"/>
          <w:numId w:val="271"/>
        </w:numPr>
        <w:spacing w:after="120" w:line="360" w:lineRule="auto"/>
        <w:jc w:val="both"/>
        <w:rPr>
          <w:rFonts w:ascii="Arial" w:hAnsi="Arial" w:cs="Arial"/>
          <w:sz w:val="20"/>
          <w:szCs w:val="20"/>
        </w:rPr>
      </w:pPr>
      <w:r>
        <w:rPr>
          <w:rFonts w:ascii="Arial" w:hAnsi="Arial" w:cs="Arial"/>
          <w:sz w:val="20"/>
          <w:szCs w:val="20"/>
        </w:rPr>
        <w:t xml:space="preserve">Pracę </w:t>
      </w:r>
      <w:r w:rsidRPr="003C49EB">
        <w:rPr>
          <w:rFonts w:ascii="Arial" w:hAnsi="Arial" w:cs="Arial"/>
          <w:sz w:val="20"/>
          <w:szCs w:val="20"/>
        </w:rPr>
        <w:t>wychowawczo</w:t>
      </w:r>
      <w:r>
        <w:rPr>
          <w:rFonts w:ascii="Arial" w:hAnsi="Arial" w:cs="Arial"/>
          <w:sz w:val="20"/>
          <w:szCs w:val="20"/>
        </w:rPr>
        <w:t> – </w:t>
      </w:r>
      <w:r w:rsidRPr="003C49EB">
        <w:rPr>
          <w:rFonts w:ascii="Arial" w:hAnsi="Arial" w:cs="Arial"/>
          <w:sz w:val="20"/>
          <w:szCs w:val="20"/>
        </w:rPr>
        <w:t>dydaktyczną pro</w:t>
      </w:r>
      <w:r>
        <w:rPr>
          <w:rFonts w:ascii="Arial" w:hAnsi="Arial" w:cs="Arial"/>
          <w:sz w:val="20"/>
          <w:szCs w:val="20"/>
        </w:rPr>
        <w:t>wadzi się na poziomie zgodnym z poziomem rozwoju i </w:t>
      </w:r>
      <w:r w:rsidRPr="003C49EB">
        <w:rPr>
          <w:rFonts w:ascii="Arial" w:hAnsi="Arial" w:cs="Arial"/>
          <w:sz w:val="20"/>
          <w:szCs w:val="20"/>
        </w:rPr>
        <w:t>indywidualnymi potrzebami dziecka;</w:t>
      </w:r>
    </w:p>
    <w:p w14:paraId="776095D3" w14:textId="77777777" w:rsidR="00227FB5" w:rsidRDefault="00227FB5" w:rsidP="00227FB5">
      <w:pPr>
        <w:pStyle w:val="Akapitzlist"/>
        <w:numPr>
          <w:ilvl w:val="0"/>
          <w:numId w:val="271"/>
        </w:numPr>
        <w:spacing w:after="120" w:line="360" w:lineRule="auto"/>
        <w:jc w:val="both"/>
        <w:rPr>
          <w:rFonts w:ascii="Arial" w:hAnsi="Arial" w:cs="Arial"/>
          <w:sz w:val="20"/>
          <w:szCs w:val="20"/>
        </w:rPr>
      </w:pPr>
      <w:r w:rsidRPr="00AB3B32">
        <w:rPr>
          <w:rFonts w:ascii="Arial" w:hAnsi="Arial" w:cs="Arial"/>
          <w:sz w:val="20"/>
          <w:szCs w:val="20"/>
        </w:rPr>
        <w:t>wzmacnia się u dzieci poczucie własnej godności i wartości;</w:t>
      </w:r>
    </w:p>
    <w:p w14:paraId="4F60C7DF" w14:textId="77777777" w:rsidR="00227FB5" w:rsidRDefault="00227FB5" w:rsidP="00227FB5">
      <w:pPr>
        <w:pStyle w:val="Akapitzlist"/>
        <w:numPr>
          <w:ilvl w:val="0"/>
          <w:numId w:val="271"/>
        </w:numPr>
        <w:spacing w:after="120" w:line="360" w:lineRule="auto"/>
        <w:jc w:val="both"/>
        <w:rPr>
          <w:rFonts w:ascii="Arial" w:hAnsi="Arial" w:cs="Arial"/>
          <w:sz w:val="20"/>
          <w:szCs w:val="20"/>
        </w:rPr>
      </w:pPr>
      <w:r w:rsidRPr="00AB3B32">
        <w:rPr>
          <w:rFonts w:ascii="Arial" w:hAnsi="Arial" w:cs="Arial"/>
          <w:sz w:val="20"/>
          <w:szCs w:val="20"/>
        </w:rPr>
        <w:t>szanuje się wszystkie dzieci niezależnie od pochodzenia, wyznania, zdolności czy ułomności;</w:t>
      </w:r>
    </w:p>
    <w:p w14:paraId="4EE0988B" w14:textId="77777777" w:rsidR="00227FB5" w:rsidRPr="00AB3B32" w:rsidRDefault="00227FB5" w:rsidP="00227FB5">
      <w:pPr>
        <w:pStyle w:val="Akapitzlist"/>
        <w:numPr>
          <w:ilvl w:val="0"/>
          <w:numId w:val="271"/>
        </w:numPr>
        <w:spacing w:after="120" w:line="360" w:lineRule="auto"/>
        <w:jc w:val="both"/>
        <w:rPr>
          <w:rFonts w:ascii="Arial" w:hAnsi="Arial" w:cs="Arial"/>
          <w:sz w:val="20"/>
          <w:szCs w:val="20"/>
        </w:rPr>
      </w:pPr>
      <w:r w:rsidRPr="00AB3B32">
        <w:rPr>
          <w:rFonts w:ascii="Arial" w:hAnsi="Arial" w:cs="Arial"/>
          <w:sz w:val="20"/>
          <w:szCs w:val="20"/>
        </w:rPr>
        <w:t>nie stosuje się kar i reaguje na krzywdę wyrządzoną dziecku przez innych.</w:t>
      </w:r>
    </w:p>
    <w:p w14:paraId="1948E0DE" w14:textId="77777777" w:rsidR="00227FB5" w:rsidRPr="003C49EB" w:rsidRDefault="00227FB5" w:rsidP="00227FB5">
      <w:pPr>
        <w:pStyle w:val="Akapitzlist"/>
        <w:numPr>
          <w:ilvl w:val="0"/>
          <w:numId w:val="268"/>
        </w:numPr>
        <w:spacing w:after="120" w:line="360" w:lineRule="auto"/>
        <w:jc w:val="both"/>
        <w:rPr>
          <w:rFonts w:ascii="Arial" w:hAnsi="Arial" w:cs="Arial"/>
          <w:sz w:val="20"/>
          <w:szCs w:val="20"/>
        </w:rPr>
      </w:pPr>
      <w:r w:rsidRPr="003C49EB">
        <w:rPr>
          <w:rFonts w:ascii="Arial" w:hAnsi="Arial" w:cs="Arial"/>
          <w:sz w:val="20"/>
          <w:szCs w:val="20"/>
        </w:rPr>
        <w:lastRenderedPageBreak/>
        <w:t xml:space="preserve">W oddziale przedszkolnym organizowana i udzielana jest pomoc </w:t>
      </w:r>
      <w:proofErr w:type="spellStart"/>
      <w:r w:rsidRPr="003C49EB">
        <w:rPr>
          <w:rFonts w:ascii="Arial" w:hAnsi="Arial" w:cs="Arial"/>
          <w:sz w:val="20"/>
          <w:szCs w:val="20"/>
        </w:rPr>
        <w:t>psychologiczno</w:t>
      </w:r>
      <w:proofErr w:type="spellEnd"/>
      <w:r>
        <w:rPr>
          <w:rFonts w:ascii="Arial" w:hAnsi="Arial" w:cs="Arial"/>
          <w:sz w:val="20"/>
          <w:szCs w:val="20"/>
        </w:rPr>
        <w:t xml:space="preserve"> –</w:t>
      </w:r>
      <w:r w:rsidRPr="003C49EB">
        <w:rPr>
          <w:rFonts w:ascii="Arial" w:hAnsi="Arial" w:cs="Arial"/>
          <w:sz w:val="20"/>
          <w:szCs w:val="20"/>
        </w:rPr>
        <w:t xml:space="preserve"> pedagogiczna zgodnie z odrębnymi przepisami.</w:t>
      </w:r>
    </w:p>
    <w:p w14:paraId="1BE76C5B" w14:textId="77777777" w:rsidR="00227FB5" w:rsidRPr="003C49EB" w:rsidRDefault="00227FB5" w:rsidP="00227FB5">
      <w:pPr>
        <w:pStyle w:val="Akapitzlist"/>
        <w:numPr>
          <w:ilvl w:val="0"/>
          <w:numId w:val="268"/>
        </w:numPr>
        <w:spacing w:after="120" w:line="360" w:lineRule="auto"/>
        <w:jc w:val="both"/>
        <w:rPr>
          <w:rFonts w:ascii="Arial" w:hAnsi="Arial" w:cs="Arial"/>
          <w:color w:val="000000"/>
          <w:sz w:val="20"/>
          <w:szCs w:val="20"/>
        </w:rPr>
      </w:pPr>
      <w:r w:rsidRPr="003C49EB">
        <w:rPr>
          <w:rFonts w:ascii="Arial" w:hAnsi="Arial" w:cs="Arial"/>
          <w:sz w:val="20"/>
          <w:szCs w:val="20"/>
        </w:rPr>
        <w:t xml:space="preserve">Pomoc </w:t>
      </w:r>
      <w:proofErr w:type="spellStart"/>
      <w:r w:rsidRPr="003C49EB">
        <w:rPr>
          <w:rFonts w:ascii="Arial" w:hAnsi="Arial" w:cs="Arial"/>
          <w:sz w:val="20"/>
          <w:szCs w:val="20"/>
        </w:rPr>
        <w:t>psychologiczno</w:t>
      </w:r>
      <w:proofErr w:type="spellEnd"/>
      <w:r>
        <w:rPr>
          <w:rFonts w:ascii="Arial" w:hAnsi="Arial" w:cs="Arial"/>
          <w:sz w:val="20"/>
          <w:szCs w:val="20"/>
        </w:rPr>
        <w:t> – </w:t>
      </w:r>
      <w:r w:rsidRPr="003C49EB">
        <w:rPr>
          <w:rFonts w:ascii="Arial" w:hAnsi="Arial" w:cs="Arial"/>
          <w:sz w:val="20"/>
          <w:szCs w:val="20"/>
        </w:rPr>
        <w:t>pedagogiczna w oddzial</w:t>
      </w:r>
      <w:r>
        <w:rPr>
          <w:rFonts w:ascii="Arial" w:hAnsi="Arial" w:cs="Arial"/>
          <w:sz w:val="20"/>
          <w:szCs w:val="20"/>
        </w:rPr>
        <w:t xml:space="preserve">e przedszkolnym udzielana jest </w:t>
      </w:r>
      <w:r w:rsidRPr="003C49EB">
        <w:rPr>
          <w:rFonts w:ascii="Arial" w:hAnsi="Arial" w:cs="Arial"/>
          <w:sz w:val="20"/>
          <w:szCs w:val="20"/>
        </w:rPr>
        <w:t xml:space="preserve">w trakcie bieżącej pracy z dzieckiem oraz w formie: zajęć rozwijających uzdolnienia, zajęć specjalistycznych, porad i konsultacji, oraz rodzicom w formie porad, konsultacji, </w:t>
      </w:r>
      <w:r>
        <w:rPr>
          <w:rFonts w:ascii="Arial" w:hAnsi="Arial" w:cs="Arial"/>
          <w:color w:val="000000"/>
          <w:sz w:val="20"/>
          <w:szCs w:val="20"/>
        </w:rPr>
        <w:t>warsztatów i </w:t>
      </w:r>
      <w:r w:rsidRPr="003C49EB">
        <w:rPr>
          <w:rFonts w:ascii="Arial" w:hAnsi="Arial" w:cs="Arial"/>
          <w:color w:val="000000"/>
          <w:sz w:val="20"/>
          <w:szCs w:val="20"/>
        </w:rPr>
        <w:t>szkoleń.</w:t>
      </w:r>
    </w:p>
    <w:p w14:paraId="1834B262" w14:textId="77777777" w:rsidR="00227FB5" w:rsidRPr="003C49EB" w:rsidRDefault="00227FB5" w:rsidP="00227FB5">
      <w:pPr>
        <w:pStyle w:val="Akapitzlist"/>
        <w:numPr>
          <w:ilvl w:val="0"/>
          <w:numId w:val="268"/>
        </w:numPr>
        <w:spacing w:after="120" w:line="360" w:lineRule="auto"/>
        <w:jc w:val="both"/>
        <w:rPr>
          <w:rFonts w:ascii="Arial" w:hAnsi="Arial" w:cs="Arial"/>
          <w:color w:val="000000"/>
          <w:sz w:val="20"/>
          <w:szCs w:val="20"/>
        </w:rPr>
      </w:pPr>
      <w:r w:rsidRPr="003C49EB">
        <w:rPr>
          <w:rFonts w:ascii="Arial" w:hAnsi="Arial" w:cs="Arial"/>
          <w:color w:val="000000"/>
          <w:sz w:val="20"/>
          <w:szCs w:val="20"/>
        </w:rPr>
        <w:t xml:space="preserve">Z inicjatywą udzielenia dziecku pomocy psychologiczno-pedagogicznej wystąpić mogą: rodzice dziecka, nauczyciel oddziału przedszkolnego, specjalista prowadzący zajęcia z dzieckiem, pielęgniarka środowiska, poradnia </w:t>
      </w:r>
      <w:proofErr w:type="spellStart"/>
      <w:r w:rsidRPr="003C49EB">
        <w:rPr>
          <w:rFonts w:ascii="Arial" w:hAnsi="Arial" w:cs="Arial"/>
          <w:color w:val="000000"/>
          <w:sz w:val="20"/>
          <w:szCs w:val="20"/>
        </w:rPr>
        <w:t>psychologiczno</w:t>
      </w:r>
      <w:proofErr w:type="spellEnd"/>
      <w:r w:rsidRPr="003C49EB">
        <w:rPr>
          <w:rFonts w:ascii="Arial" w:hAnsi="Arial" w:cs="Arial"/>
          <w:color w:val="000000"/>
          <w:sz w:val="20"/>
          <w:szCs w:val="20"/>
        </w:rPr>
        <w:t xml:space="preserve"> – pedagogiczna,  pracownik socjalny, asystent rodziny, kurator sądowy.</w:t>
      </w:r>
    </w:p>
    <w:p w14:paraId="38AC0C7B" w14:textId="77777777" w:rsidR="00227FB5" w:rsidRPr="003C49EB" w:rsidRDefault="00227FB5" w:rsidP="00227FB5">
      <w:pPr>
        <w:pStyle w:val="Akapitzlist"/>
        <w:numPr>
          <w:ilvl w:val="0"/>
          <w:numId w:val="268"/>
        </w:numPr>
        <w:spacing w:after="120" w:line="360" w:lineRule="auto"/>
        <w:jc w:val="both"/>
        <w:rPr>
          <w:rFonts w:ascii="Arial" w:hAnsi="Arial" w:cs="Arial"/>
          <w:sz w:val="20"/>
          <w:szCs w:val="20"/>
        </w:rPr>
      </w:pPr>
      <w:r w:rsidRPr="003C49EB">
        <w:rPr>
          <w:rFonts w:ascii="Arial" w:hAnsi="Arial" w:cs="Arial"/>
          <w:sz w:val="20"/>
          <w:szCs w:val="20"/>
        </w:rPr>
        <w:t xml:space="preserve">Korzystanie z pomocy </w:t>
      </w:r>
      <w:proofErr w:type="spellStart"/>
      <w:r w:rsidRPr="003C49EB">
        <w:rPr>
          <w:rFonts w:ascii="Arial" w:hAnsi="Arial" w:cs="Arial"/>
          <w:sz w:val="20"/>
          <w:szCs w:val="20"/>
        </w:rPr>
        <w:t>psychologiczno</w:t>
      </w:r>
      <w:proofErr w:type="spellEnd"/>
      <w:r>
        <w:rPr>
          <w:rFonts w:ascii="Arial" w:hAnsi="Arial" w:cs="Arial"/>
          <w:sz w:val="20"/>
          <w:szCs w:val="20"/>
        </w:rPr>
        <w:t xml:space="preserve"> </w:t>
      </w:r>
      <w:r w:rsidRPr="003C49EB">
        <w:rPr>
          <w:rFonts w:ascii="Arial" w:hAnsi="Arial" w:cs="Arial"/>
          <w:sz w:val="20"/>
          <w:szCs w:val="20"/>
        </w:rPr>
        <w:t>- pedagogicznej w oddziale przedszkolnym jest dobrowolne i bezpłatne.</w:t>
      </w:r>
    </w:p>
    <w:p w14:paraId="3B678AF9" w14:textId="77777777" w:rsidR="00227FB5" w:rsidRPr="003C49EB" w:rsidRDefault="00227FB5" w:rsidP="00227FB5">
      <w:pPr>
        <w:pStyle w:val="Akapitzlist"/>
        <w:spacing w:after="120" w:line="360" w:lineRule="auto"/>
        <w:jc w:val="both"/>
        <w:rPr>
          <w:rFonts w:ascii="Arial" w:hAnsi="Arial" w:cs="Arial"/>
          <w:sz w:val="20"/>
          <w:szCs w:val="20"/>
        </w:rPr>
      </w:pPr>
    </w:p>
    <w:p w14:paraId="0E4B4674" w14:textId="77777777" w:rsidR="00227FB5" w:rsidRPr="008C6C9A" w:rsidRDefault="00227FB5" w:rsidP="00227FB5">
      <w:pPr>
        <w:pStyle w:val="Akapitzlist"/>
        <w:spacing w:after="120" w:line="360" w:lineRule="auto"/>
        <w:jc w:val="center"/>
        <w:rPr>
          <w:rFonts w:ascii="Arial" w:hAnsi="Arial" w:cs="Arial"/>
          <w:b/>
          <w:sz w:val="20"/>
          <w:szCs w:val="20"/>
        </w:rPr>
      </w:pPr>
      <w:r>
        <w:rPr>
          <w:rFonts w:ascii="Arial" w:hAnsi="Arial" w:cs="Arial"/>
          <w:b/>
          <w:sz w:val="20"/>
          <w:szCs w:val="20"/>
        </w:rPr>
        <w:t>§ 67</w:t>
      </w:r>
    </w:p>
    <w:p w14:paraId="78DA9B5E" w14:textId="77777777" w:rsidR="00227FB5" w:rsidRPr="003C49EB" w:rsidRDefault="00227FB5" w:rsidP="00227FB5">
      <w:pPr>
        <w:pStyle w:val="Akapitzlist"/>
        <w:numPr>
          <w:ilvl w:val="0"/>
          <w:numId w:val="70"/>
        </w:numPr>
        <w:spacing w:after="120" w:line="360" w:lineRule="auto"/>
        <w:jc w:val="both"/>
        <w:rPr>
          <w:rFonts w:ascii="Arial" w:hAnsi="Arial" w:cs="Arial"/>
          <w:sz w:val="20"/>
          <w:szCs w:val="20"/>
        </w:rPr>
      </w:pPr>
      <w:r w:rsidRPr="003C49EB">
        <w:rPr>
          <w:rFonts w:ascii="Arial" w:hAnsi="Arial" w:cs="Arial"/>
          <w:sz w:val="20"/>
          <w:szCs w:val="20"/>
        </w:rPr>
        <w:t>Oddział przedszkolny zapewnia uczniom niepełnosprawnym:</w:t>
      </w:r>
    </w:p>
    <w:p w14:paraId="75874D12" w14:textId="77777777" w:rsidR="00227FB5" w:rsidRPr="003C49EB" w:rsidRDefault="00227FB5" w:rsidP="00227FB5">
      <w:pPr>
        <w:pStyle w:val="Akapitzlist"/>
        <w:numPr>
          <w:ilvl w:val="1"/>
          <w:numId w:val="23"/>
        </w:numPr>
        <w:tabs>
          <w:tab w:val="clear" w:pos="0"/>
          <w:tab w:val="num" w:pos="363"/>
        </w:tabs>
        <w:spacing w:after="120" w:line="360" w:lineRule="auto"/>
        <w:ind w:left="723" w:hanging="363"/>
        <w:jc w:val="both"/>
        <w:rPr>
          <w:rFonts w:ascii="Arial" w:hAnsi="Arial" w:cs="Arial"/>
          <w:sz w:val="20"/>
          <w:szCs w:val="20"/>
        </w:rPr>
      </w:pPr>
      <w:r w:rsidRPr="003C49EB">
        <w:rPr>
          <w:rFonts w:ascii="Arial" w:hAnsi="Arial" w:cs="Arial"/>
          <w:sz w:val="20"/>
          <w:szCs w:val="20"/>
        </w:rPr>
        <w:t>realizację zaleceń zawartych w</w:t>
      </w:r>
      <w:r>
        <w:rPr>
          <w:rFonts w:ascii="Arial" w:hAnsi="Arial" w:cs="Arial"/>
          <w:sz w:val="20"/>
          <w:szCs w:val="20"/>
        </w:rPr>
        <w:t xml:space="preserve"> opinii Poradni </w:t>
      </w:r>
      <w:proofErr w:type="spellStart"/>
      <w:r>
        <w:rPr>
          <w:rFonts w:ascii="Arial" w:hAnsi="Arial" w:cs="Arial"/>
          <w:sz w:val="20"/>
          <w:szCs w:val="20"/>
        </w:rPr>
        <w:t>Psychologiczno</w:t>
      </w:r>
      <w:proofErr w:type="spellEnd"/>
      <w:r>
        <w:rPr>
          <w:rFonts w:ascii="Arial" w:hAnsi="Arial" w:cs="Arial"/>
          <w:sz w:val="20"/>
          <w:szCs w:val="20"/>
        </w:rPr>
        <w:t xml:space="preserve"> – Pedagogicznej</w:t>
      </w:r>
      <w:r w:rsidRPr="003C49EB">
        <w:rPr>
          <w:rFonts w:ascii="Arial" w:hAnsi="Arial" w:cs="Arial"/>
          <w:sz w:val="20"/>
          <w:szCs w:val="20"/>
        </w:rPr>
        <w:t>;</w:t>
      </w:r>
    </w:p>
    <w:p w14:paraId="62A4A958" w14:textId="77777777" w:rsidR="00227FB5" w:rsidRDefault="00227FB5" w:rsidP="00227FB5">
      <w:pPr>
        <w:pStyle w:val="Akapitzlist"/>
        <w:numPr>
          <w:ilvl w:val="1"/>
          <w:numId w:val="23"/>
        </w:numPr>
        <w:tabs>
          <w:tab w:val="clear" w:pos="0"/>
          <w:tab w:val="num" w:pos="363"/>
        </w:tabs>
        <w:spacing w:after="120" w:line="360" w:lineRule="auto"/>
        <w:ind w:left="723" w:hanging="363"/>
        <w:jc w:val="both"/>
        <w:rPr>
          <w:rFonts w:ascii="Arial" w:hAnsi="Arial" w:cs="Arial"/>
          <w:sz w:val="20"/>
          <w:szCs w:val="20"/>
        </w:rPr>
      </w:pPr>
      <w:r w:rsidRPr="003C49EB">
        <w:rPr>
          <w:rFonts w:ascii="Arial" w:hAnsi="Arial" w:cs="Arial"/>
          <w:sz w:val="20"/>
          <w:szCs w:val="20"/>
        </w:rPr>
        <w:t xml:space="preserve">odpowiednie </w:t>
      </w:r>
      <w:r>
        <w:rPr>
          <w:rFonts w:ascii="Arial" w:hAnsi="Arial" w:cs="Arial"/>
          <w:sz w:val="20"/>
          <w:szCs w:val="20"/>
        </w:rPr>
        <w:t xml:space="preserve">w miarę możliwości </w:t>
      </w:r>
      <w:r w:rsidRPr="003C49EB">
        <w:rPr>
          <w:rFonts w:ascii="Arial" w:hAnsi="Arial" w:cs="Arial"/>
          <w:sz w:val="20"/>
          <w:szCs w:val="20"/>
        </w:rPr>
        <w:t>ze względu na indywidualne po</w:t>
      </w:r>
      <w:r>
        <w:rPr>
          <w:rFonts w:ascii="Arial" w:hAnsi="Arial" w:cs="Arial"/>
          <w:sz w:val="20"/>
          <w:szCs w:val="20"/>
        </w:rPr>
        <w:t>trzeby rozwojowe warunki nauki i </w:t>
      </w:r>
      <w:r w:rsidRPr="003C49EB">
        <w:rPr>
          <w:rFonts w:ascii="Arial" w:hAnsi="Arial" w:cs="Arial"/>
          <w:sz w:val="20"/>
          <w:szCs w:val="20"/>
        </w:rPr>
        <w:t xml:space="preserve">środki dydaktyczne; </w:t>
      </w:r>
    </w:p>
    <w:p w14:paraId="62016DE8" w14:textId="77777777" w:rsidR="00227FB5" w:rsidRDefault="00227FB5" w:rsidP="00227FB5">
      <w:pPr>
        <w:pStyle w:val="Akapitzlist"/>
        <w:numPr>
          <w:ilvl w:val="1"/>
          <w:numId w:val="23"/>
        </w:numPr>
        <w:tabs>
          <w:tab w:val="clear" w:pos="0"/>
          <w:tab w:val="num" w:pos="363"/>
        </w:tabs>
        <w:spacing w:after="120" w:line="360" w:lineRule="auto"/>
        <w:ind w:left="723" w:hanging="363"/>
        <w:jc w:val="both"/>
        <w:rPr>
          <w:rFonts w:ascii="Arial" w:hAnsi="Arial" w:cs="Arial"/>
          <w:sz w:val="20"/>
          <w:szCs w:val="20"/>
        </w:rPr>
      </w:pPr>
      <w:r w:rsidRPr="00C7162D">
        <w:rPr>
          <w:rFonts w:ascii="Arial" w:hAnsi="Arial" w:cs="Arial"/>
          <w:sz w:val="20"/>
          <w:szCs w:val="20"/>
        </w:rPr>
        <w:t>inne zajęcia odpowiednio do indywidualnych potrzeb rozwojowych i edukacyjnych oraz możliwości psychofizycznych dzieci, w szczególności zajęcia z logopedą;</w:t>
      </w:r>
    </w:p>
    <w:p w14:paraId="6BE24E6C" w14:textId="77777777" w:rsidR="00227FB5" w:rsidRPr="00C7162D" w:rsidRDefault="00227FB5" w:rsidP="00227FB5">
      <w:pPr>
        <w:pStyle w:val="Akapitzlist"/>
        <w:numPr>
          <w:ilvl w:val="1"/>
          <w:numId w:val="23"/>
        </w:numPr>
        <w:tabs>
          <w:tab w:val="clear" w:pos="0"/>
          <w:tab w:val="num" w:pos="363"/>
        </w:tabs>
        <w:spacing w:after="120" w:line="360" w:lineRule="auto"/>
        <w:ind w:left="723" w:hanging="363"/>
        <w:jc w:val="both"/>
        <w:rPr>
          <w:rFonts w:ascii="Arial" w:hAnsi="Arial" w:cs="Arial"/>
          <w:sz w:val="20"/>
          <w:szCs w:val="20"/>
        </w:rPr>
      </w:pPr>
      <w:r w:rsidRPr="00C7162D">
        <w:rPr>
          <w:rFonts w:ascii="Arial" w:hAnsi="Arial" w:cs="Arial"/>
          <w:sz w:val="20"/>
          <w:szCs w:val="20"/>
        </w:rPr>
        <w:t>przygotowanie dzieci do samodzielności w życiu dorosłym.</w:t>
      </w:r>
    </w:p>
    <w:p w14:paraId="63E769B6" w14:textId="77777777" w:rsidR="00227FB5" w:rsidRPr="003C49EB" w:rsidRDefault="00227FB5" w:rsidP="00227FB5">
      <w:pPr>
        <w:pStyle w:val="Akapitzlist"/>
        <w:numPr>
          <w:ilvl w:val="0"/>
          <w:numId w:val="70"/>
        </w:numPr>
        <w:spacing w:after="120" w:line="360" w:lineRule="auto"/>
        <w:jc w:val="both"/>
        <w:rPr>
          <w:rFonts w:ascii="Arial" w:hAnsi="Arial" w:cs="Arial"/>
          <w:sz w:val="20"/>
          <w:szCs w:val="20"/>
        </w:rPr>
      </w:pPr>
      <w:r w:rsidRPr="003C49EB">
        <w:rPr>
          <w:rFonts w:ascii="Arial" w:hAnsi="Arial" w:cs="Arial"/>
          <w:sz w:val="20"/>
          <w:szCs w:val="20"/>
        </w:rPr>
        <w:t>Oddział przedszkolny realizuje swoje ce</w:t>
      </w:r>
      <w:r>
        <w:rPr>
          <w:rFonts w:ascii="Arial" w:hAnsi="Arial" w:cs="Arial"/>
          <w:sz w:val="20"/>
          <w:szCs w:val="20"/>
        </w:rPr>
        <w:t xml:space="preserve">le i zadania we współdziałaniu </w:t>
      </w:r>
      <w:r w:rsidRPr="003C49EB">
        <w:rPr>
          <w:rFonts w:ascii="Arial" w:hAnsi="Arial" w:cs="Arial"/>
          <w:sz w:val="20"/>
          <w:szCs w:val="20"/>
        </w:rPr>
        <w:t xml:space="preserve">z rodzicami dziecka. </w:t>
      </w:r>
    </w:p>
    <w:p w14:paraId="10EDD624" w14:textId="77777777" w:rsidR="00227FB5" w:rsidRPr="00632493" w:rsidRDefault="00227FB5" w:rsidP="00632493">
      <w:pPr>
        <w:spacing w:after="120" w:line="360" w:lineRule="auto"/>
        <w:jc w:val="both"/>
        <w:rPr>
          <w:rFonts w:ascii="Arial" w:hAnsi="Arial" w:cs="Arial"/>
          <w:sz w:val="20"/>
          <w:szCs w:val="20"/>
        </w:rPr>
      </w:pPr>
    </w:p>
    <w:p w14:paraId="0F3CD5A8" w14:textId="77777777" w:rsidR="00227FB5" w:rsidRPr="008C6C9A" w:rsidRDefault="00227FB5" w:rsidP="00227FB5">
      <w:pPr>
        <w:pStyle w:val="Akapitzlist"/>
        <w:spacing w:after="120" w:line="360" w:lineRule="auto"/>
        <w:jc w:val="center"/>
        <w:rPr>
          <w:rFonts w:ascii="Arial" w:hAnsi="Arial" w:cs="Arial"/>
          <w:b/>
          <w:sz w:val="20"/>
          <w:szCs w:val="20"/>
        </w:rPr>
      </w:pPr>
      <w:r>
        <w:rPr>
          <w:rFonts w:ascii="Arial" w:hAnsi="Arial" w:cs="Arial"/>
          <w:b/>
          <w:sz w:val="20"/>
          <w:szCs w:val="20"/>
        </w:rPr>
        <w:t>§ 68</w:t>
      </w:r>
    </w:p>
    <w:p w14:paraId="2BDD58D0" w14:textId="77777777" w:rsidR="00227FB5" w:rsidRPr="003C49EB" w:rsidRDefault="00227FB5" w:rsidP="00227FB5">
      <w:pPr>
        <w:pStyle w:val="Akapitzlist"/>
        <w:numPr>
          <w:ilvl w:val="0"/>
          <w:numId w:val="10"/>
        </w:numPr>
        <w:spacing w:after="120" w:line="360" w:lineRule="auto"/>
        <w:jc w:val="both"/>
        <w:rPr>
          <w:rFonts w:ascii="Arial" w:hAnsi="Arial" w:cs="Arial"/>
          <w:sz w:val="20"/>
          <w:szCs w:val="20"/>
        </w:rPr>
      </w:pPr>
      <w:r w:rsidRPr="003C49EB">
        <w:rPr>
          <w:rFonts w:ascii="Arial" w:hAnsi="Arial" w:cs="Arial"/>
          <w:sz w:val="20"/>
          <w:szCs w:val="20"/>
        </w:rPr>
        <w:t>Oddział przedszkolny zapewnia dzieciom bezpiecze</w:t>
      </w:r>
      <w:r>
        <w:rPr>
          <w:rFonts w:ascii="Arial" w:hAnsi="Arial" w:cs="Arial"/>
          <w:sz w:val="20"/>
          <w:szCs w:val="20"/>
        </w:rPr>
        <w:t>ństwo, ochronę przed przemocą i   </w:t>
      </w:r>
      <w:r w:rsidRPr="003C49EB">
        <w:rPr>
          <w:rFonts w:ascii="Arial" w:hAnsi="Arial" w:cs="Arial"/>
          <w:sz w:val="20"/>
          <w:szCs w:val="20"/>
        </w:rPr>
        <w:t>poszanowanie ich godności osobistej podcz</w:t>
      </w:r>
      <w:r>
        <w:rPr>
          <w:rFonts w:ascii="Arial" w:hAnsi="Arial" w:cs="Arial"/>
          <w:sz w:val="20"/>
          <w:szCs w:val="20"/>
        </w:rPr>
        <w:t xml:space="preserve">as pobytu w nim oraz wszystkich zajęć organizowanych </w:t>
      </w:r>
      <w:r w:rsidRPr="003C49EB">
        <w:rPr>
          <w:rFonts w:ascii="Arial" w:hAnsi="Arial" w:cs="Arial"/>
          <w:sz w:val="20"/>
          <w:szCs w:val="20"/>
        </w:rPr>
        <w:t>poza Szkołą:</w:t>
      </w:r>
    </w:p>
    <w:p w14:paraId="65A4E1AD" w14:textId="77777777" w:rsidR="00227FB5" w:rsidRPr="003C49EB" w:rsidRDefault="00227FB5" w:rsidP="00227FB5">
      <w:pPr>
        <w:pStyle w:val="Akapitzlist"/>
        <w:numPr>
          <w:ilvl w:val="1"/>
          <w:numId w:val="10"/>
        </w:numPr>
        <w:spacing w:after="120" w:line="360" w:lineRule="auto"/>
        <w:ind w:left="709" w:hanging="425"/>
        <w:jc w:val="both"/>
        <w:rPr>
          <w:rFonts w:ascii="Arial" w:hAnsi="Arial" w:cs="Arial"/>
          <w:sz w:val="20"/>
          <w:szCs w:val="20"/>
        </w:rPr>
      </w:pPr>
      <w:r w:rsidRPr="003C49EB">
        <w:rPr>
          <w:rFonts w:ascii="Arial" w:hAnsi="Arial" w:cs="Arial"/>
          <w:sz w:val="20"/>
          <w:szCs w:val="20"/>
        </w:rPr>
        <w:t>zapewnia stała opiekę podczas pobytu dziecka w oddziale i szkole oraz zajęć organizowanych poza oddziałem i terenem szkoły;</w:t>
      </w:r>
    </w:p>
    <w:p w14:paraId="017299F2" w14:textId="77777777" w:rsidR="00227FB5" w:rsidRPr="003C49EB" w:rsidRDefault="00227FB5" w:rsidP="00227FB5">
      <w:pPr>
        <w:pStyle w:val="Akapitzlist"/>
        <w:numPr>
          <w:ilvl w:val="1"/>
          <w:numId w:val="10"/>
        </w:numPr>
        <w:spacing w:after="120" w:line="360" w:lineRule="auto"/>
        <w:ind w:left="709" w:hanging="425"/>
        <w:jc w:val="both"/>
        <w:rPr>
          <w:rFonts w:ascii="Arial" w:hAnsi="Arial" w:cs="Arial"/>
          <w:sz w:val="20"/>
          <w:szCs w:val="20"/>
        </w:rPr>
      </w:pPr>
      <w:r w:rsidRPr="003C49EB">
        <w:rPr>
          <w:rFonts w:ascii="Arial" w:hAnsi="Arial" w:cs="Arial"/>
          <w:sz w:val="20"/>
          <w:szCs w:val="20"/>
        </w:rPr>
        <w:t>uczy zasad bezpiecznego zachowania i przestrzegania higieny;</w:t>
      </w:r>
    </w:p>
    <w:p w14:paraId="24888234" w14:textId="77777777" w:rsidR="00227FB5" w:rsidRPr="003C49EB" w:rsidRDefault="00227FB5" w:rsidP="00227FB5">
      <w:pPr>
        <w:pStyle w:val="Akapitzlist"/>
        <w:numPr>
          <w:ilvl w:val="1"/>
          <w:numId w:val="10"/>
        </w:numPr>
        <w:spacing w:after="120" w:line="360" w:lineRule="auto"/>
        <w:ind w:left="709" w:hanging="425"/>
        <w:jc w:val="both"/>
        <w:rPr>
          <w:rFonts w:ascii="Arial" w:hAnsi="Arial" w:cs="Arial"/>
          <w:sz w:val="20"/>
          <w:szCs w:val="20"/>
        </w:rPr>
      </w:pPr>
      <w:r w:rsidRPr="003C49EB">
        <w:rPr>
          <w:rFonts w:ascii="Arial" w:hAnsi="Arial" w:cs="Arial"/>
          <w:sz w:val="20"/>
          <w:szCs w:val="20"/>
        </w:rPr>
        <w:t>stwarza atmosferę akceptacji;</w:t>
      </w:r>
    </w:p>
    <w:p w14:paraId="23F7BB97" w14:textId="77777777" w:rsidR="00227FB5" w:rsidRPr="003C49EB" w:rsidRDefault="00227FB5" w:rsidP="00227FB5">
      <w:pPr>
        <w:pStyle w:val="Akapitzlist"/>
        <w:numPr>
          <w:ilvl w:val="1"/>
          <w:numId w:val="10"/>
        </w:numPr>
        <w:spacing w:after="120" w:line="360" w:lineRule="auto"/>
        <w:ind w:left="709" w:hanging="425"/>
        <w:jc w:val="both"/>
        <w:rPr>
          <w:rFonts w:ascii="Arial" w:hAnsi="Arial" w:cs="Arial"/>
          <w:sz w:val="20"/>
          <w:szCs w:val="20"/>
        </w:rPr>
      </w:pPr>
      <w:r w:rsidRPr="003C49EB">
        <w:rPr>
          <w:rFonts w:ascii="Arial" w:hAnsi="Arial" w:cs="Arial"/>
          <w:sz w:val="20"/>
          <w:szCs w:val="20"/>
        </w:rPr>
        <w:t>zapewnia organizację wycieczek zgodnie z odrębnymi przepisami.</w:t>
      </w:r>
    </w:p>
    <w:p w14:paraId="71E465C2" w14:textId="77777777" w:rsidR="00227FB5" w:rsidRPr="003C49EB" w:rsidRDefault="00227FB5" w:rsidP="00227FB5">
      <w:pPr>
        <w:pStyle w:val="Akapitzlist"/>
        <w:numPr>
          <w:ilvl w:val="0"/>
          <w:numId w:val="10"/>
        </w:numPr>
        <w:spacing w:after="120" w:line="360" w:lineRule="auto"/>
        <w:jc w:val="both"/>
        <w:rPr>
          <w:rFonts w:ascii="Arial" w:hAnsi="Arial" w:cs="Arial"/>
          <w:sz w:val="20"/>
          <w:szCs w:val="20"/>
        </w:rPr>
      </w:pPr>
      <w:r w:rsidRPr="003C49EB">
        <w:rPr>
          <w:rFonts w:ascii="Arial" w:hAnsi="Arial" w:cs="Arial"/>
          <w:sz w:val="20"/>
          <w:szCs w:val="20"/>
        </w:rPr>
        <w:lastRenderedPageBreak/>
        <w:t>Oddział przedszkolny zapewnia dzieciom właściwie zorganizowany proces wychowawczo-dydaktyczny.</w:t>
      </w:r>
    </w:p>
    <w:p w14:paraId="6220BA20" w14:textId="77777777" w:rsidR="00227FB5" w:rsidRPr="003C49EB" w:rsidRDefault="00227FB5" w:rsidP="00227FB5">
      <w:pPr>
        <w:pStyle w:val="Akapitzlist"/>
        <w:spacing w:after="120" w:line="360" w:lineRule="auto"/>
        <w:ind w:left="0"/>
        <w:jc w:val="both"/>
        <w:rPr>
          <w:rFonts w:ascii="Arial" w:hAnsi="Arial" w:cs="Arial"/>
          <w:sz w:val="20"/>
          <w:szCs w:val="20"/>
        </w:rPr>
      </w:pPr>
    </w:p>
    <w:p w14:paraId="1C913C69" w14:textId="77777777" w:rsidR="00227FB5" w:rsidRPr="008C6C9A" w:rsidRDefault="00227FB5" w:rsidP="00227FB5">
      <w:pPr>
        <w:pStyle w:val="Akapitzlist"/>
        <w:spacing w:after="120" w:line="360" w:lineRule="auto"/>
        <w:jc w:val="center"/>
        <w:rPr>
          <w:rFonts w:ascii="Arial" w:hAnsi="Arial" w:cs="Arial"/>
          <w:b/>
          <w:sz w:val="20"/>
          <w:szCs w:val="20"/>
        </w:rPr>
      </w:pPr>
      <w:r>
        <w:rPr>
          <w:rFonts w:ascii="Arial" w:hAnsi="Arial" w:cs="Arial"/>
          <w:b/>
          <w:sz w:val="20"/>
          <w:szCs w:val="20"/>
        </w:rPr>
        <w:t>§ 69</w:t>
      </w:r>
    </w:p>
    <w:p w14:paraId="0AC7595F" w14:textId="77777777" w:rsidR="00227FB5" w:rsidRPr="003C49EB" w:rsidRDefault="00227FB5" w:rsidP="00227FB5">
      <w:pPr>
        <w:pStyle w:val="Akapitzlist"/>
        <w:numPr>
          <w:ilvl w:val="0"/>
          <w:numId w:val="27"/>
        </w:numPr>
        <w:spacing w:after="120" w:line="360" w:lineRule="auto"/>
        <w:jc w:val="both"/>
        <w:rPr>
          <w:rFonts w:ascii="Arial" w:hAnsi="Arial" w:cs="Arial"/>
          <w:color w:val="000000"/>
          <w:sz w:val="20"/>
          <w:szCs w:val="20"/>
        </w:rPr>
      </w:pPr>
      <w:r w:rsidRPr="003C49EB">
        <w:rPr>
          <w:rFonts w:ascii="Arial" w:hAnsi="Arial" w:cs="Arial"/>
          <w:color w:val="000000"/>
          <w:sz w:val="20"/>
          <w:szCs w:val="20"/>
        </w:rPr>
        <w:t>Dyrektor szkoły powierza oddział przedszkolny opiece jednego nauczyciela.</w:t>
      </w:r>
    </w:p>
    <w:p w14:paraId="1CBC4118" w14:textId="77777777" w:rsidR="00227FB5" w:rsidRPr="003C49EB" w:rsidRDefault="00227FB5" w:rsidP="00227FB5">
      <w:pPr>
        <w:pStyle w:val="Akapitzlist"/>
        <w:numPr>
          <w:ilvl w:val="0"/>
          <w:numId w:val="27"/>
        </w:numPr>
        <w:spacing w:after="120" w:line="360" w:lineRule="auto"/>
        <w:jc w:val="both"/>
        <w:rPr>
          <w:rFonts w:ascii="Arial" w:hAnsi="Arial" w:cs="Arial"/>
          <w:color w:val="000000"/>
          <w:sz w:val="20"/>
          <w:szCs w:val="20"/>
        </w:rPr>
      </w:pPr>
      <w:r w:rsidRPr="003C49EB">
        <w:rPr>
          <w:rFonts w:ascii="Arial" w:hAnsi="Arial" w:cs="Arial"/>
          <w:color w:val="000000"/>
          <w:sz w:val="20"/>
          <w:szCs w:val="20"/>
        </w:rPr>
        <w:t>Dla zapewnienia ciągłości i skuteczności pracy wychowawczej i dydaktycznej wskazane jest, aby jeden nauczyciel opiekował się danym oddziałem przedszkolnym przez cały okres uczęszczania dziecka do oddziału.</w:t>
      </w:r>
    </w:p>
    <w:p w14:paraId="7D19F64E" w14:textId="77777777" w:rsidR="00227FB5" w:rsidRPr="003C49EB" w:rsidRDefault="00227FB5" w:rsidP="00227FB5">
      <w:pPr>
        <w:numPr>
          <w:ilvl w:val="0"/>
          <w:numId w:val="27"/>
        </w:numPr>
        <w:suppressAutoHyphens w:val="0"/>
        <w:spacing w:after="120" w:line="360" w:lineRule="auto"/>
        <w:jc w:val="both"/>
        <w:rPr>
          <w:rFonts w:ascii="Arial" w:eastAsia="Times New Roman" w:hAnsi="Arial" w:cs="Arial"/>
          <w:color w:val="000000"/>
          <w:sz w:val="20"/>
          <w:szCs w:val="20"/>
          <w:lang w:eastAsia="pl-PL"/>
        </w:rPr>
      </w:pPr>
      <w:r w:rsidRPr="003C49EB">
        <w:rPr>
          <w:rFonts w:ascii="Arial" w:eastAsia="Times New Roman" w:hAnsi="Arial" w:cs="Arial"/>
          <w:color w:val="000000"/>
          <w:sz w:val="20"/>
          <w:szCs w:val="20"/>
          <w:lang w:eastAsia="pl-PL"/>
        </w:rPr>
        <w:t>Nauczyciel planuje i prowadzi pracę dyda</w:t>
      </w:r>
      <w:r>
        <w:rPr>
          <w:rFonts w:ascii="Arial" w:eastAsia="Times New Roman" w:hAnsi="Arial" w:cs="Arial"/>
          <w:color w:val="000000"/>
          <w:sz w:val="20"/>
          <w:szCs w:val="20"/>
          <w:lang w:eastAsia="pl-PL"/>
        </w:rPr>
        <w:t xml:space="preserve">ktyczno - wychowawczą w oparciu </w:t>
      </w:r>
      <w:r w:rsidRPr="003C49EB">
        <w:rPr>
          <w:rFonts w:ascii="Arial" w:eastAsia="Times New Roman" w:hAnsi="Arial" w:cs="Arial"/>
          <w:color w:val="000000"/>
          <w:sz w:val="20"/>
          <w:szCs w:val="20"/>
          <w:lang w:eastAsia="pl-PL"/>
        </w:rPr>
        <w:t>o wybrany program wychowania przedszkolnego i odpowiada za jej jakość.</w:t>
      </w:r>
    </w:p>
    <w:p w14:paraId="680AFE34" w14:textId="77777777" w:rsidR="00227FB5" w:rsidRPr="003C49EB" w:rsidRDefault="00227FB5" w:rsidP="00227FB5">
      <w:pPr>
        <w:numPr>
          <w:ilvl w:val="0"/>
          <w:numId w:val="27"/>
        </w:numPr>
        <w:suppressAutoHyphens w:val="0"/>
        <w:spacing w:after="120" w:line="360" w:lineRule="auto"/>
        <w:jc w:val="both"/>
        <w:rPr>
          <w:rFonts w:ascii="Arial" w:eastAsia="Times New Roman" w:hAnsi="Arial" w:cs="Arial"/>
          <w:color w:val="000000"/>
          <w:sz w:val="20"/>
          <w:szCs w:val="20"/>
          <w:lang w:eastAsia="pl-PL"/>
        </w:rPr>
      </w:pPr>
      <w:r w:rsidRPr="003C49EB">
        <w:rPr>
          <w:rFonts w:ascii="Arial" w:eastAsia="Times New Roman" w:hAnsi="Arial" w:cs="Arial"/>
          <w:color w:val="000000"/>
          <w:sz w:val="20"/>
          <w:szCs w:val="20"/>
          <w:lang w:eastAsia="pl-PL"/>
        </w:rPr>
        <w:t>Nauczyciel opiekujący się oddziałem przedszkolnym odpowiada za bezpieczeństwo dzieci podczas pobytu w szkole ze szczególnym uwzględnieniem wycieczek i spacerów.</w:t>
      </w:r>
    </w:p>
    <w:p w14:paraId="08C6F214" w14:textId="77777777" w:rsidR="00227FB5" w:rsidRPr="003C49EB" w:rsidRDefault="00227FB5" w:rsidP="00227FB5">
      <w:pPr>
        <w:pStyle w:val="Akapitzlist"/>
        <w:numPr>
          <w:ilvl w:val="0"/>
          <w:numId w:val="27"/>
        </w:numPr>
        <w:spacing w:after="120" w:line="360" w:lineRule="auto"/>
        <w:jc w:val="both"/>
        <w:rPr>
          <w:rFonts w:ascii="Arial" w:hAnsi="Arial" w:cs="Arial"/>
          <w:sz w:val="20"/>
          <w:szCs w:val="20"/>
        </w:rPr>
      </w:pPr>
      <w:r w:rsidRPr="003C49EB">
        <w:rPr>
          <w:rFonts w:ascii="Arial" w:hAnsi="Arial" w:cs="Arial"/>
          <w:color w:val="000000"/>
          <w:sz w:val="20"/>
          <w:szCs w:val="20"/>
        </w:rPr>
        <w:t>Nauczyciel oddziału przedszkolnego współpracuje z ro</w:t>
      </w:r>
      <w:r>
        <w:rPr>
          <w:rFonts w:ascii="Arial" w:hAnsi="Arial" w:cs="Arial"/>
          <w:color w:val="000000"/>
          <w:sz w:val="20"/>
          <w:szCs w:val="20"/>
        </w:rPr>
        <w:t>dzicami w sprawach wychowania i </w:t>
      </w:r>
      <w:r w:rsidRPr="003C49EB">
        <w:rPr>
          <w:rFonts w:ascii="Arial" w:hAnsi="Arial" w:cs="Arial"/>
          <w:color w:val="000000"/>
          <w:sz w:val="20"/>
          <w:szCs w:val="20"/>
        </w:rPr>
        <w:t>nauczania, w tym miedzy innymi</w:t>
      </w:r>
      <w:r w:rsidRPr="003C49EB">
        <w:rPr>
          <w:rFonts w:ascii="Arial" w:hAnsi="Arial" w:cs="Arial"/>
          <w:sz w:val="20"/>
          <w:szCs w:val="20"/>
        </w:rPr>
        <w:t>:</w:t>
      </w:r>
    </w:p>
    <w:p w14:paraId="53418CEE" w14:textId="77777777" w:rsidR="00227FB5" w:rsidRDefault="00227FB5" w:rsidP="00227FB5">
      <w:pPr>
        <w:pStyle w:val="Akapitzlist"/>
        <w:numPr>
          <w:ilvl w:val="0"/>
          <w:numId w:val="71"/>
        </w:numPr>
        <w:spacing w:after="120" w:line="360" w:lineRule="auto"/>
        <w:ind w:hanging="294"/>
        <w:jc w:val="both"/>
        <w:rPr>
          <w:rFonts w:ascii="Arial" w:hAnsi="Arial" w:cs="Arial"/>
          <w:sz w:val="20"/>
          <w:szCs w:val="20"/>
        </w:rPr>
      </w:pPr>
      <w:r w:rsidRPr="003C49EB">
        <w:rPr>
          <w:rFonts w:ascii="Arial" w:hAnsi="Arial" w:cs="Arial"/>
          <w:sz w:val="20"/>
          <w:szCs w:val="20"/>
        </w:rPr>
        <w:t>zapoznaje rodziców z podstawa progra</w:t>
      </w:r>
      <w:r>
        <w:rPr>
          <w:rFonts w:ascii="Arial" w:hAnsi="Arial" w:cs="Arial"/>
          <w:sz w:val="20"/>
          <w:szCs w:val="20"/>
        </w:rPr>
        <w:t xml:space="preserve">mową wychowania przedszkolnego </w:t>
      </w:r>
      <w:r w:rsidRPr="003C49EB">
        <w:rPr>
          <w:rFonts w:ascii="Arial" w:hAnsi="Arial" w:cs="Arial"/>
          <w:sz w:val="20"/>
          <w:szCs w:val="20"/>
        </w:rPr>
        <w:t>i włącza ich do kształtowania u dziecka</w:t>
      </w:r>
      <w:r>
        <w:rPr>
          <w:rFonts w:ascii="Arial" w:hAnsi="Arial" w:cs="Arial"/>
          <w:sz w:val="20"/>
          <w:szCs w:val="20"/>
        </w:rPr>
        <w:t xml:space="preserve"> określonych w niej wiadomości </w:t>
      </w:r>
      <w:r w:rsidRPr="003C49EB">
        <w:rPr>
          <w:rFonts w:ascii="Arial" w:hAnsi="Arial" w:cs="Arial"/>
          <w:sz w:val="20"/>
          <w:szCs w:val="20"/>
        </w:rPr>
        <w:t>i umiejętności;</w:t>
      </w:r>
    </w:p>
    <w:p w14:paraId="14C871FC" w14:textId="77777777" w:rsidR="00227FB5" w:rsidRDefault="00227FB5" w:rsidP="00227FB5">
      <w:pPr>
        <w:pStyle w:val="Akapitzlist"/>
        <w:numPr>
          <w:ilvl w:val="0"/>
          <w:numId w:val="71"/>
        </w:numPr>
        <w:spacing w:after="120" w:line="360" w:lineRule="auto"/>
        <w:ind w:hanging="294"/>
        <w:jc w:val="both"/>
        <w:rPr>
          <w:rFonts w:ascii="Arial" w:hAnsi="Arial" w:cs="Arial"/>
          <w:sz w:val="20"/>
          <w:szCs w:val="20"/>
        </w:rPr>
      </w:pPr>
      <w:r w:rsidRPr="001C126F">
        <w:rPr>
          <w:rFonts w:ascii="Arial" w:hAnsi="Arial" w:cs="Arial"/>
          <w:sz w:val="20"/>
          <w:szCs w:val="20"/>
        </w:rPr>
        <w:t>informuje rodziców o realizowanych zadaniach wynikających z programu wychowania przedszkolnego i planów pracy, sys</w:t>
      </w:r>
      <w:r>
        <w:rPr>
          <w:rFonts w:ascii="Arial" w:hAnsi="Arial" w:cs="Arial"/>
          <w:sz w:val="20"/>
          <w:szCs w:val="20"/>
        </w:rPr>
        <w:t xml:space="preserve">tematycznie informuje rodziców o zadaniach wychowawczych </w:t>
      </w:r>
      <w:r w:rsidRPr="001C126F">
        <w:rPr>
          <w:rFonts w:ascii="Arial" w:hAnsi="Arial" w:cs="Arial"/>
          <w:sz w:val="20"/>
          <w:szCs w:val="20"/>
        </w:rPr>
        <w:t>i kształcących realizowan</w:t>
      </w:r>
      <w:r>
        <w:rPr>
          <w:rFonts w:ascii="Arial" w:hAnsi="Arial" w:cs="Arial"/>
          <w:sz w:val="20"/>
          <w:szCs w:val="20"/>
        </w:rPr>
        <w:t>ych w oddziale;</w:t>
      </w:r>
    </w:p>
    <w:p w14:paraId="68C99D1F" w14:textId="77777777" w:rsidR="00227FB5" w:rsidRDefault="00227FB5" w:rsidP="00227FB5">
      <w:pPr>
        <w:pStyle w:val="Akapitzlist"/>
        <w:numPr>
          <w:ilvl w:val="0"/>
          <w:numId w:val="71"/>
        </w:numPr>
        <w:spacing w:after="120" w:line="360" w:lineRule="auto"/>
        <w:ind w:hanging="294"/>
        <w:jc w:val="both"/>
        <w:rPr>
          <w:rFonts w:ascii="Arial" w:hAnsi="Arial" w:cs="Arial"/>
          <w:sz w:val="20"/>
          <w:szCs w:val="20"/>
        </w:rPr>
      </w:pPr>
      <w:r w:rsidRPr="001C126F">
        <w:rPr>
          <w:rFonts w:ascii="Arial" w:hAnsi="Arial" w:cs="Arial"/>
          <w:sz w:val="20"/>
          <w:szCs w:val="20"/>
        </w:rPr>
        <w:t>udziela rodzicom rzetelnych informacji o postępie, rozwoju i zachowaniu dziecka, włączając ich do wspierania osiągnięć rozwojowych dzieci i łagodzenia ewentualnych trudności;</w:t>
      </w:r>
    </w:p>
    <w:p w14:paraId="199DA088" w14:textId="77777777" w:rsidR="00227FB5" w:rsidRDefault="00227FB5" w:rsidP="00227FB5">
      <w:pPr>
        <w:pStyle w:val="Akapitzlist"/>
        <w:numPr>
          <w:ilvl w:val="0"/>
          <w:numId w:val="71"/>
        </w:numPr>
        <w:spacing w:after="120" w:line="360" w:lineRule="auto"/>
        <w:ind w:hanging="294"/>
        <w:jc w:val="both"/>
        <w:rPr>
          <w:rFonts w:ascii="Arial" w:hAnsi="Arial" w:cs="Arial"/>
          <w:sz w:val="20"/>
          <w:szCs w:val="20"/>
        </w:rPr>
      </w:pPr>
      <w:r w:rsidRPr="001C126F">
        <w:rPr>
          <w:rFonts w:ascii="Arial" w:hAnsi="Arial" w:cs="Arial"/>
          <w:sz w:val="20"/>
          <w:szCs w:val="20"/>
        </w:rPr>
        <w:t>informuje rodziców o wynikach diagnozy przedszkolnej;</w:t>
      </w:r>
    </w:p>
    <w:p w14:paraId="4F2434F5" w14:textId="77777777" w:rsidR="00227FB5" w:rsidRDefault="00227FB5" w:rsidP="00227FB5">
      <w:pPr>
        <w:pStyle w:val="Akapitzlist"/>
        <w:numPr>
          <w:ilvl w:val="0"/>
          <w:numId w:val="71"/>
        </w:numPr>
        <w:spacing w:after="120" w:line="360" w:lineRule="auto"/>
        <w:ind w:hanging="294"/>
        <w:jc w:val="both"/>
        <w:rPr>
          <w:rFonts w:ascii="Arial" w:hAnsi="Arial" w:cs="Arial"/>
          <w:sz w:val="20"/>
          <w:szCs w:val="20"/>
        </w:rPr>
      </w:pPr>
      <w:r w:rsidRPr="001C126F">
        <w:rPr>
          <w:rFonts w:ascii="Arial" w:hAnsi="Arial" w:cs="Arial"/>
          <w:sz w:val="20"/>
          <w:szCs w:val="20"/>
        </w:rPr>
        <w:t>ustala z rodzicami wspólne kierunki działań wspomagających rozwój i wychowanie;</w:t>
      </w:r>
    </w:p>
    <w:p w14:paraId="3B1073A5" w14:textId="77777777" w:rsidR="00227FB5" w:rsidRDefault="00227FB5" w:rsidP="00227FB5">
      <w:pPr>
        <w:pStyle w:val="Akapitzlist"/>
        <w:numPr>
          <w:ilvl w:val="0"/>
          <w:numId w:val="71"/>
        </w:numPr>
        <w:spacing w:after="120" w:line="360" w:lineRule="auto"/>
        <w:ind w:hanging="294"/>
        <w:jc w:val="both"/>
        <w:rPr>
          <w:rFonts w:ascii="Arial" w:hAnsi="Arial" w:cs="Arial"/>
          <w:sz w:val="20"/>
          <w:szCs w:val="20"/>
        </w:rPr>
      </w:pPr>
      <w:r w:rsidRPr="001C126F">
        <w:rPr>
          <w:rFonts w:ascii="Arial" w:hAnsi="Arial" w:cs="Arial"/>
          <w:sz w:val="20"/>
          <w:szCs w:val="20"/>
        </w:rPr>
        <w:t>udostępnia rodzicom do wglądu wytwory działalności dzieci;</w:t>
      </w:r>
    </w:p>
    <w:p w14:paraId="01315637" w14:textId="77777777" w:rsidR="00227FB5" w:rsidRDefault="00227FB5" w:rsidP="00227FB5">
      <w:pPr>
        <w:pStyle w:val="Akapitzlist"/>
        <w:numPr>
          <w:ilvl w:val="0"/>
          <w:numId w:val="71"/>
        </w:numPr>
        <w:spacing w:after="120" w:line="360" w:lineRule="auto"/>
        <w:ind w:hanging="294"/>
        <w:jc w:val="both"/>
        <w:rPr>
          <w:rFonts w:ascii="Arial" w:hAnsi="Arial" w:cs="Arial"/>
          <w:sz w:val="20"/>
          <w:szCs w:val="20"/>
        </w:rPr>
      </w:pPr>
      <w:r w:rsidRPr="001C126F">
        <w:rPr>
          <w:rFonts w:ascii="Arial" w:hAnsi="Arial" w:cs="Arial"/>
          <w:sz w:val="20"/>
          <w:szCs w:val="20"/>
        </w:rPr>
        <w:t xml:space="preserve">zachęca rodziców do współdecydowania w sprawach oddziału przedszkolnego, </w:t>
      </w:r>
      <w:r w:rsidRPr="001C126F">
        <w:rPr>
          <w:rFonts w:ascii="Arial" w:hAnsi="Arial" w:cs="Arial"/>
          <w:color w:val="000000"/>
          <w:sz w:val="20"/>
          <w:szCs w:val="20"/>
        </w:rPr>
        <w:t>np. w sprawie wspólnej organizacji wydarzeń, w których biorą udział dzieci;</w:t>
      </w:r>
    </w:p>
    <w:p w14:paraId="5CC52437" w14:textId="77777777" w:rsidR="00227FB5" w:rsidRDefault="00227FB5" w:rsidP="00227FB5">
      <w:pPr>
        <w:pStyle w:val="Akapitzlist"/>
        <w:numPr>
          <w:ilvl w:val="0"/>
          <w:numId w:val="71"/>
        </w:numPr>
        <w:spacing w:after="120" w:line="360" w:lineRule="auto"/>
        <w:ind w:hanging="294"/>
        <w:jc w:val="both"/>
        <w:rPr>
          <w:rFonts w:ascii="Arial" w:hAnsi="Arial" w:cs="Arial"/>
          <w:sz w:val="20"/>
          <w:szCs w:val="20"/>
        </w:rPr>
      </w:pPr>
      <w:r w:rsidRPr="001C126F">
        <w:rPr>
          <w:rFonts w:ascii="Arial" w:hAnsi="Arial" w:cs="Arial"/>
          <w:color w:val="000000"/>
          <w:sz w:val="20"/>
          <w:szCs w:val="20"/>
        </w:rPr>
        <w:t xml:space="preserve">organizuje zebrania </w:t>
      </w:r>
      <w:r w:rsidRPr="001C126F">
        <w:rPr>
          <w:rFonts w:ascii="Arial" w:eastAsia="Times New Roman" w:hAnsi="Arial" w:cs="Arial"/>
          <w:color w:val="000000"/>
          <w:sz w:val="20"/>
          <w:szCs w:val="20"/>
          <w:lang w:eastAsia="pl-PL"/>
        </w:rPr>
        <w:t>oraz w miarę potrzeb spotkania indywidualne;</w:t>
      </w:r>
    </w:p>
    <w:p w14:paraId="120B4094" w14:textId="77777777" w:rsidR="00227FB5" w:rsidRPr="001C126F" w:rsidRDefault="00227FB5" w:rsidP="00227FB5">
      <w:pPr>
        <w:pStyle w:val="Akapitzlist"/>
        <w:numPr>
          <w:ilvl w:val="0"/>
          <w:numId w:val="71"/>
        </w:numPr>
        <w:spacing w:after="120" w:line="360" w:lineRule="auto"/>
        <w:ind w:hanging="294"/>
        <w:jc w:val="both"/>
        <w:rPr>
          <w:rFonts w:ascii="Arial" w:hAnsi="Arial" w:cs="Arial"/>
          <w:sz w:val="20"/>
          <w:szCs w:val="20"/>
        </w:rPr>
      </w:pPr>
      <w:r w:rsidRPr="001C126F">
        <w:rPr>
          <w:rFonts w:ascii="Arial" w:eastAsia="Times New Roman" w:hAnsi="Arial" w:cs="Arial"/>
          <w:color w:val="000000"/>
          <w:sz w:val="20"/>
          <w:szCs w:val="20"/>
          <w:lang w:eastAsia="pl-PL"/>
        </w:rPr>
        <w:t>wspomaga rodziców w przygotowania</w:t>
      </w:r>
      <w:r>
        <w:rPr>
          <w:rFonts w:ascii="Arial" w:eastAsia="Times New Roman" w:hAnsi="Arial" w:cs="Arial"/>
          <w:color w:val="000000"/>
          <w:sz w:val="20"/>
          <w:szCs w:val="20"/>
          <w:lang w:eastAsia="pl-PL"/>
        </w:rPr>
        <w:t xml:space="preserve">ch dziecka do życia w rodzinie </w:t>
      </w:r>
      <w:r w:rsidRPr="001C126F">
        <w:rPr>
          <w:rFonts w:ascii="Arial" w:eastAsia="Times New Roman" w:hAnsi="Arial" w:cs="Arial"/>
          <w:color w:val="000000"/>
          <w:sz w:val="20"/>
          <w:szCs w:val="20"/>
          <w:lang w:eastAsia="pl-PL"/>
        </w:rPr>
        <w:t>i społeczeństwie.</w:t>
      </w:r>
    </w:p>
    <w:p w14:paraId="54B9309A" w14:textId="77777777" w:rsidR="00227FB5" w:rsidRPr="003C49EB" w:rsidRDefault="00227FB5" w:rsidP="00227FB5">
      <w:pPr>
        <w:pStyle w:val="Akapitzlist"/>
        <w:numPr>
          <w:ilvl w:val="0"/>
          <w:numId w:val="27"/>
        </w:numPr>
        <w:spacing w:after="120" w:line="360" w:lineRule="auto"/>
        <w:jc w:val="both"/>
        <w:rPr>
          <w:rFonts w:ascii="Arial" w:hAnsi="Arial" w:cs="Arial"/>
          <w:color w:val="000000"/>
          <w:sz w:val="20"/>
          <w:szCs w:val="20"/>
        </w:rPr>
      </w:pPr>
      <w:r w:rsidRPr="003C49EB">
        <w:rPr>
          <w:rFonts w:ascii="Arial" w:hAnsi="Arial" w:cs="Arial"/>
          <w:color w:val="000000"/>
          <w:sz w:val="20"/>
          <w:szCs w:val="20"/>
        </w:rPr>
        <w:t>Do zadań nauczyciela oddziału przedszkolnego należy także:</w:t>
      </w:r>
    </w:p>
    <w:p w14:paraId="5F8A5EAF" w14:textId="77777777" w:rsidR="00227FB5" w:rsidRDefault="00227FB5" w:rsidP="00227FB5">
      <w:pPr>
        <w:pStyle w:val="Akapitzlist"/>
        <w:numPr>
          <w:ilvl w:val="0"/>
          <w:numId w:val="272"/>
        </w:numPr>
        <w:spacing w:after="120" w:line="360" w:lineRule="auto"/>
        <w:jc w:val="both"/>
        <w:rPr>
          <w:rFonts w:ascii="Arial" w:hAnsi="Arial" w:cs="Arial"/>
          <w:color w:val="000000"/>
          <w:sz w:val="20"/>
          <w:szCs w:val="20"/>
        </w:rPr>
      </w:pPr>
      <w:r w:rsidRPr="003C49EB">
        <w:rPr>
          <w:rFonts w:ascii="Arial" w:hAnsi="Arial" w:cs="Arial"/>
          <w:color w:val="000000"/>
          <w:sz w:val="20"/>
          <w:szCs w:val="20"/>
        </w:rPr>
        <w:t xml:space="preserve">tworzenie warunków wspomagających </w:t>
      </w:r>
      <w:r w:rsidRPr="003C49EB">
        <w:rPr>
          <w:rFonts w:ascii="Arial" w:eastAsia="Times New Roman" w:hAnsi="Arial" w:cs="Arial"/>
          <w:color w:val="000000"/>
          <w:sz w:val="20"/>
          <w:szCs w:val="20"/>
          <w:lang w:eastAsia="pl-PL"/>
        </w:rPr>
        <w:t xml:space="preserve">wszechstronny rozwój dzieci, </w:t>
      </w:r>
      <w:r>
        <w:rPr>
          <w:rFonts w:ascii="Arial" w:eastAsia="Times New Roman" w:hAnsi="Arial" w:cs="Arial"/>
          <w:color w:val="000000"/>
          <w:sz w:val="20"/>
          <w:szCs w:val="20"/>
          <w:lang w:eastAsia="pl-PL"/>
        </w:rPr>
        <w:t>ich uzdolnienia i </w:t>
      </w:r>
      <w:r w:rsidRPr="003C49EB">
        <w:rPr>
          <w:rFonts w:ascii="Arial" w:eastAsia="Times New Roman" w:hAnsi="Arial" w:cs="Arial"/>
          <w:color w:val="000000"/>
          <w:sz w:val="20"/>
          <w:szCs w:val="20"/>
          <w:lang w:eastAsia="pl-PL"/>
        </w:rPr>
        <w:t>zainteresowania;</w:t>
      </w:r>
    </w:p>
    <w:p w14:paraId="5A5F3823" w14:textId="77777777" w:rsidR="00227FB5" w:rsidRDefault="00227FB5" w:rsidP="00227FB5">
      <w:pPr>
        <w:pStyle w:val="Akapitzlist"/>
        <w:numPr>
          <w:ilvl w:val="0"/>
          <w:numId w:val="272"/>
        </w:numPr>
        <w:spacing w:after="120" w:line="360" w:lineRule="auto"/>
        <w:jc w:val="both"/>
        <w:rPr>
          <w:rFonts w:ascii="Arial" w:hAnsi="Arial" w:cs="Arial"/>
          <w:color w:val="000000"/>
          <w:sz w:val="20"/>
          <w:szCs w:val="20"/>
        </w:rPr>
      </w:pPr>
      <w:r w:rsidRPr="001F278E">
        <w:rPr>
          <w:rFonts w:ascii="Arial" w:hAnsi="Arial" w:cs="Arial"/>
          <w:color w:val="000000"/>
          <w:sz w:val="20"/>
          <w:szCs w:val="20"/>
        </w:rPr>
        <w:t>dążenie do pobudzania aktywności</w:t>
      </w:r>
      <w:r w:rsidRPr="001F278E">
        <w:rPr>
          <w:rFonts w:ascii="Arial" w:hAnsi="Arial" w:cs="Arial"/>
          <w:sz w:val="20"/>
          <w:szCs w:val="20"/>
        </w:rPr>
        <w:t xml:space="preserve"> dzieci we wszystkich sferach ich rozwoju społecznej, emocjonalnej, ruchowej i umysłowej</w:t>
      </w:r>
      <w:r>
        <w:rPr>
          <w:rFonts w:ascii="Arial" w:hAnsi="Arial" w:cs="Arial"/>
          <w:color w:val="000000"/>
          <w:sz w:val="20"/>
          <w:szCs w:val="20"/>
        </w:rPr>
        <w:t>;</w:t>
      </w:r>
    </w:p>
    <w:p w14:paraId="11F98B62" w14:textId="77777777" w:rsidR="00227FB5" w:rsidRDefault="00227FB5" w:rsidP="00227FB5">
      <w:pPr>
        <w:pStyle w:val="Akapitzlist"/>
        <w:numPr>
          <w:ilvl w:val="0"/>
          <w:numId w:val="272"/>
        </w:numPr>
        <w:spacing w:after="120" w:line="360" w:lineRule="auto"/>
        <w:jc w:val="both"/>
        <w:rPr>
          <w:rFonts w:ascii="Arial" w:hAnsi="Arial" w:cs="Arial"/>
          <w:color w:val="000000"/>
          <w:sz w:val="20"/>
          <w:szCs w:val="20"/>
        </w:rPr>
      </w:pPr>
      <w:r w:rsidRPr="001F278E">
        <w:rPr>
          <w:rFonts w:ascii="Arial" w:hAnsi="Arial" w:cs="Arial"/>
          <w:sz w:val="20"/>
          <w:szCs w:val="20"/>
        </w:rPr>
        <w:lastRenderedPageBreak/>
        <w:t xml:space="preserve">wspieranie rozwoju aktywności dziecka nastawionej na poziomie samego siebie oraz otaczającej rzeczywistości </w:t>
      </w:r>
      <w:proofErr w:type="spellStart"/>
      <w:r w:rsidRPr="001F278E">
        <w:rPr>
          <w:rFonts w:ascii="Arial" w:hAnsi="Arial" w:cs="Arial"/>
          <w:sz w:val="20"/>
          <w:szCs w:val="20"/>
        </w:rPr>
        <w:t>społeczno</w:t>
      </w:r>
      <w:proofErr w:type="spellEnd"/>
      <w:r w:rsidRPr="001F278E">
        <w:rPr>
          <w:rFonts w:ascii="Arial" w:hAnsi="Arial" w:cs="Arial"/>
          <w:sz w:val="20"/>
          <w:szCs w:val="20"/>
        </w:rPr>
        <w:t xml:space="preserve"> – kulturalnej i przyrodniczej;</w:t>
      </w:r>
    </w:p>
    <w:p w14:paraId="2D64DAF6" w14:textId="77777777" w:rsidR="00227FB5" w:rsidRDefault="00227FB5" w:rsidP="00227FB5">
      <w:pPr>
        <w:pStyle w:val="Akapitzlist"/>
        <w:numPr>
          <w:ilvl w:val="0"/>
          <w:numId w:val="272"/>
        </w:numPr>
        <w:spacing w:after="120" w:line="360" w:lineRule="auto"/>
        <w:jc w:val="both"/>
        <w:rPr>
          <w:rFonts w:ascii="Arial" w:hAnsi="Arial" w:cs="Arial"/>
          <w:color w:val="000000"/>
          <w:sz w:val="20"/>
          <w:szCs w:val="20"/>
        </w:rPr>
      </w:pPr>
      <w:r w:rsidRPr="001F278E">
        <w:rPr>
          <w:rFonts w:ascii="Arial" w:hAnsi="Arial" w:cs="Arial"/>
          <w:sz w:val="20"/>
          <w:szCs w:val="20"/>
        </w:rPr>
        <w:t>stosowanie zasady indywidualizacji pracy, uwzględniając możliwości i potrzeby każdego dziecka;</w:t>
      </w:r>
    </w:p>
    <w:p w14:paraId="1130D73A" w14:textId="77777777" w:rsidR="00227FB5" w:rsidRDefault="00227FB5" w:rsidP="00227FB5">
      <w:pPr>
        <w:pStyle w:val="Akapitzlist"/>
        <w:numPr>
          <w:ilvl w:val="0"/>
          <w:numId w:val="272"/>
        </w:numPr>
        <w:spacing w:after="120" w:line="360" w:lineRule="auto"/>
        <w:jc w:val="both"/>
        <w:rPr>
          <w:rFonts w:ascii="Arial" w:hAnsi="Arial" w:cs="Arial"/>
          <w:color w:val="000000"/>
          <w:sz w:val="20"/>
          <w:szCs w:val="20"/>
        </w:rPr>
      </w:pPr>
      <w:r w:rsidRPr="001F278E">
        <w:rPr>
          <w:rFonts w:ascii="Arial" w:hAnsi="Arial" w:cs="Arial"/>
          <w:sz w:val="20"/>
          <w:szCs w:val="20"/>
        </w:rPr>
        <w:t>stosowanie nowoczesnych, aktywizujących metod pracy;</w:t>
      </w:r>
    </w:p>
    <w:p w14:paraId="19BD86F7" w14:textId="77777777" w:rsidR="00227FB5" w:rsidRPr="001F278E" w:rsidRDefault="00227FB5" w:rsidP="00227FB5">
      <w:pPr>
        <w:pStyle w:val="Akapitzlist"/>
        <w:numPr>
          <w:ilvl w:val="0"/>
          <w:numId w:val="272"/>
        </w:numPr>
        <w:spacing w:after="120" w:line="360" w:lineRule="auto"/>
        <w:jc w:val="both"/>
        <w:rPr>
          <w:rFonts w:ascii="Arial" w:hAnsi="Arial" w:cs="Arial"/>
          <w:color w:val="000000"/>
          <w:sz w:val="20"/>
          <w:szCs w:val="20"/>
        </w:rPr>
      </w:pPr>
      <w:r w:rsidRPr="001F278E">
        <w:rPr>
          <w:rFonts w:ascii="Arial" w:hAnsi="Arial" w:cs="Arial"/>
          <w:sz w:val="20"/>
          <w:szCs w:val="20"/>
        </w:rPr>
        <w:t>prowadzenie obserwacji pedagogicznej zakończonej analizą i oceną gotowości dziecka do podjęcia nauki w szkole podstawowej (diagnozą przedszkolną).</w:t>
      </w:r>
    </w:p>
    <w:p w14:paraId="16EF82BB" w14:textId="77777777" w:rsidR="00227FB5" w:rsidRPr="003C49EB" w:rsidRDefault="00227FB5" w:rsidP="00227FB5">
      <w:pPr>
        <w:pStyle w:val="Akapitzlist"/>
        <w:numPr>
          <w:ilvl w:val="0"/>
          <w:numId w:val="27"/>
        </w:numPr>
        <w:spacing w:after="120" w:line="360" w:lineRule="auto"/>
        <w:jc w:val="both"/>
        <w:rPr>
          <w:rFonts w:ascii="Arial" w:hAnsi="Arial" w:cs="Arial"/>
          <w:sz w:val="20"/>
          <w:szCs w:val="20"/>
        </w:rPr>
      </w:pPr>
      <w:r w:rsidRPr="003C49EB">
        <w:rPr>
          <w:rFonts w:ascii="Arial" w:hAnsi="Arial" w:cs="Arial"/>
          <w:sz w:val="20"/>
          <w:szCs w:val="20"/>
        </w:rPr>
        <w:t>Nauczyciel oddziału przedszkolnego prowadzi obserwacje pedagogiczne mające na celu poznanie i zabezpieczenie potrzeb rozwojowych dzieci poprzez:</w:t>
      </w:r>
    </w:p>
    <w:p w14:paraId="7D7700F8" w14:textId="77777777" w:rsidR="00227FB5" w:rsidRDefault="00227FB5" w:rsidP="00227FB5">
      <w:pPr>
        <w:pStyle w:val="Akapitzlist"/>
        <w:numPr>
          <w:ilvl w:val="0"/>
          <w:numId w:val="72"/>
        </w:numPr>
        <w:spacing w:after="120" w:line="360" w:lineRule="auto"/>
        <w:jc w:val="both"/>
        <w:rPr>
          <w:rFonts w:ascii="Arial" w:hAnsi="Arial" w:cs="Arial"/>
          <w:sz w:val="20"/>
          <w:szCs w:val="20"/>
        </w:rPr>
      </w:pPr>
      <w:r w:rsidRPr="003C49EB">
        <w:rPr>
          <w:rFonts w:ascii="Arial" w:hAnsi="Arial" w:cs="Arial"/>
          <w:sz w:val="20"/>
          <w:szCs w:val="20"/>
        </w:rPr>
        <w:t>dokumentowanie indywidualnego rozwoju dziecka we wszystkich sferach aktywności;</w:t>
      </w:r>
    </w:p>
    <w:p w14:paraId="596D1D68" w14:textId="77777777" w:rsidR="00227FB5" w:rsidRDefault="00227FB5" w:rsidP="00227FB5">
      <w:pPr>
        <w:pStyle w:val="Akapitzlist"/>
        <w:numPr>
          <w:ilvl w:val="0"/>
          <w:numId w:val="72"/>
        </w:numPr>
        <w:spacing w:after="120" w:line="360" w:lineRule="auto"/>
        <w:jc w:val="both"/>
        <w:rPr>
          <w:rFonts w:ascii="Arial" w:hAnsi="Arial" w:cs="Arial"/>
          <w:sz w:val="20"/>
          <w:szCs w:val="20"/>
        </w:rPr>
      </w:pPr>
      <w:r w:rsidRPr="00C9459B">
        <w:rPr>
          <w:rFonts w:ascii="Arial" w:hAnsi="Arial" w:cs="Arial"/>
          <w:sz w:val="20"/>
          <w:szCs w:val="20"/>
        </w:rPr>
        <w:t>przeprowadza diagnozę gotowości dziecka do nauki w klasie pierwszej;</w:t>
      </w:r>
    </w:p>
    <w:p w14:paraId="4A0E0D9A" w14:textId="77777777" w:rsidR="00227FB5" w:rsidRDefault="00227FB5" w:rsidP="00227FB5">
      <w:pPr>
        <w:pStyle w:val="Akapitzlist"/>
        <w:numPr>
          <w:ilvl w:val="0"/>
          <w:numId w:val="72"/>
        </w:numPr>
        <w:spacing w:after="120" w:line="360" w:lineRule="auto"/>
        <w:jc w:val="both"/>
        <w:rPr>
          <w:rFonts w:ascii="Arial" w:hAnsi="Arial" w:cs="Arial"/>
          <w:sz w:val="20"/>
          <w:szCs w:val="20"/>
        </w:rPr>
      </w:pPr>
      <w:r w:rsidRPr="00C9459B">
        <w:rPr>
          <w:rFonts w:ascii="Arial" w:hAnsi="Arial" w:cs="Arial"/>
          <w:sz w:val="20"/>
          <w:szCs w:val="20"/>
        </w:rPr>
        <w:t>prowadzenie i dokumentowanie pracy ukierunkowanej na in</w:t>
      </w:r>
      <w:r>
        <w:rPr>
          <w:rFonts w:ascii="Arial" w:hAnsi="Arial" w:cs="Arial"/>
          <w:sz w:val="20"/>
          <w:szCs w:val="20"/>
        </w:rPr>
        <w:t>dywidualne potrzeby rozwojowe i </w:t>
      </w:r>
      <w:r w:rsidRPr="00C9459B">
        <w:rPr>
          <w:rFonts w:ascii="Arial" w:hAnsi="Arial" w:cs="Arial"/>
          <w:sz w:val="20"/>
          <w:szCs w:val="20"/>
        </w:rPr>
        <w:t>edukacyjne, w tym działania wspomagające wobec dzieci wymagających dodatkowego wsparcia pedagogicznego;</w:t>
      </w:r>
    </w:p>
    <w:p w14:paraId="182C993A" w14:textId="77777777" w:rsidR="00227FB5" w:rsidRDefault="00227FB5" w:rsidP="00227FB5">
      <w:pPr>
        <w:pStyle w:val="Akapitzlist"/>
        <w:numPr>
          <w:ilvl w:val="0"/>
          <w:numId w:val="72"/>
        </w:numPr>
        <w:spacing w:after="120" w:line="360" w:lineRule="auto"/>
        <w:jc w:val="both"/>
        <w:rPr>
          <w:rFonts w:ascii="Arial" w:hAnsi="Arial" w:cs="Arial"/>
          <w:sz w:val="20"/>
          <w:szCs w:val="20"/>
        </w:rPr>
      </w:pPr>
      <w:r w:rsidRPr="00C9459B">
        <w:rPr>
          <w:rFonts w:ascii="Arial" w:hAnsi="Arial" w:cs="Arial"/>
          <w:color w:val="000000"/>
          <w:sz w:val="20"/>
          <w:szCs w:val="20"/>
        </w:rPr>
        <w:t xml:space="preserve">udzielanie dziecku pomocy </w:t>
      </w:r>
      <w:proofErr w:type="spellStart"/>
      <w:r w:rsidRPr="00C9459B">
        <w:rPr>
          <w:rFonts w:ascii="Arial" w:hAnsi="Arial" w:cs="Arial"/>
          <w:color w:val="000000"/>
          <w:sz w:val="20"/>
          <w:szCs w:val="20"/>
        </w:rPr>
        <w:t>psychologiczno</w:t>
      </w:r>
      <w:proofErr w:type="spellEnd"/>
      <w:r>
        <w:rPr>
          <w:rFonts w:ascii="Arial" w:hAnsi="Arial" w:cs="Arial"/>
          <w:color w:val="000000"/>
          <w:sz w:val="20"/>
          <w:szCs w:val="20"/>
        </w:rPr>
        <w:t xml:space="preserve"> –</w:t>
      </w:r>
      <w:r w:rsidRPr="00C9459B">
        <w:rPr>
          <w:rFonts w:ascii="Arial" w:hAnsi="Arial" w:cs="Arial"/>
          <w:color w:val="000000"/>
          <w:sz w:val="20"/>
          <w:szCs w:val="20"/>
        </w:rPr>
        <w:t xml:space="preserve"> pedagogicznej w tr</w:t>
      </w:r>
      <w:r>
        <w:rPr>
          <w:rFonts w:ascii="Arial" w:hAnsi="Arial" w:cs="Arial"/>
          <w:color w:val="000000"/>
          <w:sz w:val="20"/>
          <w:szCs w:val="20"/>
        </w:rPr>
        <w:t>akcie bieżącej pracy, planuje i </w:t>
      </w:r>
      <w:r w:rsidRPr="00C9459B">
        <w:rPr>
          <w:rFonts w:ascii="Arial" w:hAnsi="Arial" w:cs="Arial"/>
          <w:color w:val="000000"/>
          <w:sz w:val="20"/>
          <w:szCs w:val="20"/>
        </w:rPr>
        <w:t>koordynuje jej przebieg;</w:t>
      </w:r>
    </w:p>
    <w:p w14:paraId="01FEF61A" w14:textId="77777777" w:rsidR="00227FB5" w:rsidRDefault="00227FB5" w:rsidP="00227FB5">
      <w:pPr>
        <w:pStyle w:val="Akapitzlist"/>
        <w:numPr>
          <w:ilvl w:val="0"/>
          <w:numId w:val="72"/>
        </w:numPr>
        <w:spacing w:after="120" w:line="360" w:lineRule="auto"/>
        <w:jc w:val="both"/>
        <w:rPr>
          <w:rFonts w:ascii="Arial" w:hAnsi="Arial" w:cs="Arial"/>
          <w:sz w:val="20"/>
          <w:szCs w:val="20"/>
        </w:rPr>
      </w:pPr>
      <w:r w:rsidRPr="00C9459B">
        <w:rPr>
          <w:rFonts w:ascii="Arial" w:hAnsi="Arial" w:cs="Arial"/>
          <w:color w:val="000000"/>
          <w:sz w:val="20"/>
          <w:szCs w:val="20"/>
        </w:rPr>
        <w:t>otacza indywidualną opieką</w:t>
      </w:r>
      <w:r w:rsidRPr="00C9459B">
        <w:rPr>
          <w:rFonts w:ascii="Arial" w:eastAsia="Times New Roman" w:hAnsi="Arial" w:cs="Arial"/>
          <w:color w:val="000000"/>
          <w:sz w:val="20"/>
          <w:szCs w:val="20"/>
          <w:lang w:eastAsia="pl-PL"/>
        </w:rPr>
        <w:t xml:space="preserve"> każdego wychowanka i dostosowuje metody i formy pracy do jego możliwości;</w:t>
      </w:r>
    </w:p>
    <w:p w14:paraId="39CB2903" w14:textId="2564470A" w:rsidR="00227FB5" w:rsidRPr="00632493" w:rsidRDefault="00227FB5" w:rsidP="00632493">
      <w:pPr>
        <w:pStyle w:val="Akapitzlist"/>
        <w:numPr>
          <w:ilvl w:val="0"/>
          <w:numId w:val="72"/>
        </w:numPr>
        <w:spacing w:after="120" w:line="360" w:lineRule="auto"/>
        <w:jc w:val="both"/>
        <w:rPr>
          <w:rFonts w:ascii="Arial" w:hAnsi="Arial" w:cs="Arial"/>
          <w:sz w:val="20"/>
          <w:szCs w:val="20"/>
        </w:rPr>
      </w:pPr>
      <w:r w:rsidRPr="00C9459B">
        <w:rPr>
          <w:rFonts w:ascii="Arial" w:hAnsi="Arial" w:cs="Arial"/>
          <w:color w:val="000000"/>
          <w:sz w:val="20"/>
          <w:szCs w:val="20"/>
        </w:rPr>
        <w:t>współpracuje ze specjalistami</w:t>
      </w:r>
      <w:r w:rsidRPr="00C9459B">
        <w:rPr>
          <w:rFonts w:ascii="Arial" w:hAnsi="Arial" w:cs="Arial"/>
          <w:sz w:val="20"/>
          <w:szCs w:val="20"/>
        </w:rPr>
        <w:t xml:space="preserve"> (pedagog, psycho</w:t>
      </w:r>
      <w:r>
        <w:rPr>
          <w:rFonts w:ascii="Arial" w:hAnsi="Arial" w:cs="Arial"/>
          <w:sz w:val="20"/>
          <w:szCs w:val="20"/>
        </w:rPr>
        <w:t xml:space="preserve">log, logopeda) i innymi osobami </w:t>
      </w:r>
      <w:r w:rsidRPr="00C9459B">
        <w:rPr>
          <w:rFonts w:ascii="Arial" w:hAnsi="Arial" w:cs="Arial"/>
          <w:sz w:val="20"/>
          <w:szCs w:val="20"/>
        </w:rPr>
        <w:t xml:space="preserve">świadczącymi pomoc </w:t>
      </w:r>
      <w:proofErr w:type="spellStart"/>
      <w:r w:rsidRPr="00C9459B">
        <w:rPr>
          <w:rFonts w:ascii="Arial" w:hAnsi="Arial" w:cs="Arial"/>
          <w:sz w:val="20"/>
          <w:szCs w:val="20"/>
        </w:rPr>
        <w:t>psychologiczno</w:t>
      </w:r>
      <w:proofErr w:type="spellEnd"/>
      <w:r w:rsidRPr="00C9459B">
        <w:rPr>
          <w:rFonts w:ascii="Arial" w:hAnsi="Arial" w:cs="Arial"/>
          <w:sz w:val="20"/>
          <w:szCs w:val="20"/>
        </w:rPr>
        <w:t xml:space="preserve"> –</w:t>
      </w:r>
      <w:r>
        <w:rPr>
          <w:rFonts w:ascii="Arial" w:hAnsi="Arial" w:cs="Arial"/>
          <w:sz w:val="20"/>
          <w:szCs w:val="20"/>
        </w:rPr>
        <w:t xml:space="preserve"> </w:t>
      </w:r>
      <w:r w:rsidRPr="00C9459B">
        <w:rPr>
          <w:rFonts w:ascii="Arial" w:hAnsi="Arial" w:cs="Arial"/>
          <w:sz w:val="20"/>
          <w:szCs w:val="20"/>
        </w:rPr>
        <w:t>pedagogiczną, opiekę zdrowotną i inną.</w:t>
      </w:r>
    </w:p>
    <w:p w14:paraId="41F12351" w14:textId="77777777" w:rsidR="00227FB5" w:rsidRPr="003C49EB" w:rsidRDefault="00227FB5" w:rsidP="00227FB5">
      <w:pPr>
        <w:pStyle w:val="Akapitzlist"/>
        <w:spacing w:after="120" w:line="360" w:lineRule="auto"/>
        <w:ind w:left="0"/>
        <w:jc w:val="both"/>
        <w:rPr>
          <w:rFonts w:ascii="Arial" w:hAnsi="Arial" w:cs="Arial"/>
          <w:sz w:val="20"/>
          <w:szCs w:val="20"/>
        </w:rPr>
      </w:pPr>
    </w:p>
    <w:p w14:paraId="5AE4C25A" w14:textId="77777777" w:rsidR="00227FB5" w:rsidRPr="008C6C9A" w:rsidRDefault="00227FB5" w:rsidP="00227FB5">
      <w:pPr>
        <w:pStyle w:val="Akapitzlist"/>
        <w:spacing w:after="120" w:line="360" w:lineRule="auto"/>
        <w:jc w:val="center"/>
        <w:rPr>
          <w:rFonts w:ascii="Arial" w:hAnsi="Arial" w:cs="Arial"/>
          <w:b/>
          <w:sz w:val="20"/>
          <w:szCs w:val="20"/>
        </w:rPr>
      </w:pPr>
      <w:r>
        <w:rPr>
          <w:rFonts w:ascii="Arial" w:hAnsi="Arial" w:cs="Arial"/>
          <w:b/>
          <w:sz w:val="20"/>
          <w:szCs w:val="20"/>
        </w:rPr>
        <w:t>§ 70</w:t>
      </w:r>
    </w:p>
    <w:p w14:paraId="1500CE11" w14:textId="77777777" w:rsidR="00227FB5" w:rsidRPr="003C49EB" w:rsidRDefault="00227FB5" w:rsidP="00227FB5">
      <w:pPr>
        <w:pStyle w:val="Akapitzlist"/>
        <w:numPr>
          <w:ilvl w:val="0"/>
          <w:numId w:val="7"/>
        </w:numPr>
        <w:spacing w:after="120" w:line="360" w:lineRule="auto"/>
        <w:jc w:val="both"/>
        <w:rPr>
          <w:rFonts w:ascii="Arial" w:hAnsi="Arial" w:cs="Arial"/>
          <w:sz w:val="20"/>
          <w:szCs w:val="20"/>
        </w:rPr>
      </w:pPr>
      <w:r w:rsidRPr="003C49EB">
        <w:rPr>
          <w:rFonts w:ascii="Arial" w:hAnsi="Arial" w:cs="Arial"/>
          <w:sz w:val="20"/>
          <w:szCs w:val="20"/>
        </w:rPr>
        <w:t>Nauczyciel oddziału przedszkolnego ma prawo:</w:t>
      </w:r>
    </w:p>
    <w:p w14:paraId="5AEE0DB5" w14:textId="77777777" w:rsidR="00227FB5" w:rsidRPr="003C49EB" w:rsidRDefault="00227FB5" w:rsidP="00227FB5">
      <w:pPr>
        <w:pStyle w:val="Akapitzlist"/>
        <w:numPr>
          <w:ilvl w:val="1"/>
          <w:numId w:val="7"/>
        </w:numPr>
        <w:spacing w:after="120" w:line="360" w:lineRule="auto"/>
        <w:ind w:left="709" w:hanging="283"/>
        <w:jc w:val="both"/>
        <w:rPr>
          <w:rFonts w:ascii="Arial" w:hAnsi="Arial" w:cs="Arial"/>
          <w:sz w:val="20"/>
          <w:szCs w:val="20"/>
        </w:rPr>
      </w:pPr>
      <w:r w:rsidRPr="003C49EB">
        <w:rPr>
          <w:rFonts w:ascii="Arial" w:hAnsi="Arial" w:cs="Arial"/>
          <w:sz w:val="20"/>
          <w:szCs w:val="20"/>
        </w:rPr>
        <w:t>wyboru programu wychowania przedszkolnego spośród zestawu programów dopuszczonych do użytku szkolnego lu</w:t>
      </w:r>
      <w:r>
        <w:rPr>
          <w:rFonts w:ascii="Arial" w:hAnsi="Arial" w:cs="Arial"/>
          <w:sz w:val="20"/>
          <w:szCs w:val="20"/>
        </w:rPr>
        <w:t>b opracowania własnego programu</w:t>
      </w:r>
      <w:r w:rsidRPr="003C49EB">
        <w:rPr>
          <w:rFonts w:ascii="Arial" w:hAnsi="Arial" w:cs="Arial"/>
          <w:sz w:val="20"/>
          <w:szCs w:val="20"/>
        </w:rPr>
        <w:t xml:space="preserve"> z uwzględnieniem zasad określonych w ustawie o systemie oświaty;</w:t>
      </w:r>
    </w:p>
    <w:p w14:paraId="7990C70C" w14:textId="77777777" w:rsidR="00227FB5" w:rsidRPr="003C49EB" w:rsidRDefault="00227FB5" w:rsidP="00227FB5">
      <w:pPr>
        <w:pStyle w:val="Akapitzlist"/>
        <w:numPr>
          <w:ilvl w:val="1"/>
          <w:numId w:val="7"/>
        </w:numPr>
        <w:spacing w:after="120" w:line="360" w:lineRule="auto"/>
        <w:ind w:left="709" w:hanging="283"/>
        <w:jc w:val="both"/>
        <w:rPr>
          <w:rFonts w:ascii="Arial" w:hAnsi="Arial" w:cs="Arial"/>
          <w:sz w:val="20"/>
          <w:szCs w:val="20"/>
        </w:rPr>
      </w:pPr>
      <w:r w:rsidRPr="003C49EB">
        <w:rPr>
          <w:rFonts w:ascii="Arial" w:hAnsi="Arial" w:cs="Arial"/>
          <w:sz w:val="20"/>
          <w:szCs w:val="20"/>
        </w:rPr>
        <w:t>wyboru pomocy dydaktycznych;</w:t>
      </w:r>
    </w:p>
    <w:p w14:paraId="4230FF96" w14:textId="77777777" w:rsidR="00227FB5" w:rsidRPr="003C49EB" w:rsidRDefault="00227FB5" w:rsidP="00227FB5">
      <w:pPr>
        <w:pStyle w:val="Akapitzlist"/>
        <w:numPr>
          <w:ilvl w:val="1"/>
          <w:numId w:val="7"/>
        </w:numPr>
        <w:spacing w:after="120" w:line="360" w:lineRule="auto"/>
        <w:ind w:left="709" w:hanging="283"/>
        <w:jc w:val="both"/>
        <w:rPr>
          <w:rFonts w:ascii="Arial" w:hAnsi="Arial" w:cs="Arial"/>
          <w:sz w:val="20"/>
          <w:szCs w:val="20"/>
        </w:rPr>
      </w:pPr>
      <w:r w:rsidRPr="003C49EB">
        <w:rPr>
          <w:rFonts w:ascii="Arial" w:hAnsi="Arial" w:cs="Arial"/>
          <w:sz w:val="20"/>
          <w:szCs w:val="20"/>
        </w:rPr>
        <w:t>opracowania własnego programu wychowania przedszkolnego;</w:t>
      </w:r>
    </w:p>
    <w:p w14:paraId="6CC9EA71" w14:textId="77777777" w:rsidR="00227FB5" w:rsidRPr="003C49EB" w:rsidRDefault="00227FB5" w:rsidP="00227FB5">
      <w:pPr>
        <w:pStyle w:val="Akapitzlist"/>
        <w:numPr>
          <w:ilvl w:val="1"/>
          <w:numId w:val="7"/>
        </w:numPr>
        <w:spacing w:after="120" w:line="360" w:lineRule="auto"/>
        <w:ind w:left="709" w:hanging="283"/>
        <w:jc w:val="both"/>
        <w:rPr>
          <w:rFonts w:ascii="Arial" w:hAnsi="Arial" w:cs="Arial"/>
          <w:sz w:val="20"/>
          <w:szCs w:val="20"/>
        </w:rPr>
      </w:pPr>
      <w:r w:rsidRPr="003C49EB">
        <w:rPr>
          <w:rFonts w:ascii="Arial" w:hAnsi="Arial" w:cs="Arial"/>
          <w:sz w:val="20"/>
          <w:szCs w:val="20"/>
        </w:rPr>
        <w:t>zdobywania dodatkowych kwalifikacji przydatnych do pracy w oddziale przedszkolnym;</w:t>
      </w:r>
    </w:p>
    <w:p w14:paraId="1933DFCC" w14:textId="77777777" w:rsidR="00227FB5" w:rsidRPr="003C49EB" w:rsidRDefault="00227FB5" w:rsidP="00227FB5">
      <w:pPr>
        <w:pStyle w:val="Akapitzlist"/>
        <w:numPr>
          <w:ilvl w:val="1"/>
          <w:numId w:val="7"/>
        </w:numPr>
        <w:spacing w:after="120" w:line="360" w:lineRule="auto"/>
        <w:ind w:left="709" w:hanging="283"/>
        <w:jc w:val="both"/>
        <w:rPr>
          <w:rFonts w:ascii="Arial" w:hAnsi="Arial" w:cs="Arial"/>
          <w:sz w:val="20"/>
          <w:szCs w:val="20"/>
        </w:rPr>
      </w:pPr>
      <w:r w:rsidRPr="003C49EB">
        <w:rPr>
          <w:rFonts w:ascii="Arial" w:hAnsi="Arial" w:cs="Arial"/>
          <w:sz w:val="20"/>
          <w:szCs w:val="20"/>
        </w:rPr>
        <w:t>udziału w zewnętrznych formach doskonalenia zawodowego;</w:t>
      </w:r>
    </w:p>
    <w:p w14:paraId="761D5A91" w14:textId="77777777" w:rsidR="00227FB5" w:rsidRPr="003C49EB" w:rsidRDefault="00227FB5" w:rsidP="00227FB5">
      <w:pPr>
        <w:pStyle w:val="Akapitzlist"/>
        <w:numPr>
          <w:ilvl w:val="1"/>
          <w:numId w:val="7"/>
        </w:numPr>
        <w:spacing w:after="120" w:line="360" w:lineRule="auto"/>
        <w:ind w:left="709" w:hanging="283"/>
        <w:jc w:val="both"/>
        <w:rPr>
          <w:rFonts w:ascii="Arial" w:hAnsi="Arial" w:cs="Arial"/>
          <w:sz w:val="20"/>
          <w:szCs w:val="20"/>
        </w:rPr>
      </w:pPr>
      <w:r w:rsidRPr="003C49EB">
        <w:rPr>
          <w:rFonts w:ascii="Arial" w:hAnsi="Arial" w:cs="Arial"/>
          <w:sz w:val="20"/>
          <w:szCs w:val="20"/>
        </w:rPr>
        <w:t>aktywnego udziału w formach doskonalenia nauczycieli;</w:t>
      </w:r>
    </w:p>
    <w:p w14:paraId="5F285520" w14:textId="77777777" w:rsidR="00227FB5" w:rsidRPr="003C49EB" w:rsidRDefault="00227FB5" w:rsidP="00227FB5">
      <w:pPr>
        <w:pStyle w:val="Akapitzlist"/>
        <w:numPr>
          <w:ilvl w:val="1"/>
          <w:numId w:val="7"/>
        </w:numPr>
        <w:spacing w:after="120" w:line="360" w:lineRule="auto"/>
        <w:ind w:left="709" w:hanging="283"/>
        <w:jc w:val="both"/>
        <w:rPr>
          <w:rFonts w:ascii="Arial" w:hAnsi="Arial" w:cs="Arial"/>
          <w:sz w:val="20"/>
          <w:szCs w:val="20"/>
        </w:rPr>
      </w:pPr>
      <w:r w:rsidRPr="003C49EB">
        <w:rPr>
          <w:rFonts w:ascii="Arial" w:hAnsi="Arial" w:cs="Arial"/>
          <w:sz w:val="20"/>
          <w:szCs w:val="20"/>
        </w:rPr>
        <w:t>pomocy merytorycznej ze strony dyrektora szkoły, pedagoga szkolnego, nauczycieli specjalistów;</w:t>
      </w:r>
    </w:p>
    <w:p w14:paraId="29568E8F" w14:textId="77777777" w:rsidR="00227FB5" w:rsidRPr="003C49EB" w:rsidRDefault="00227FB5" w:rsidP="00227FB5">
      <w:pPr>
        <w:pStyle w:val="Akapitzlist"/>
        <w:numPr>
          <w:ilvl w:val="1"/>
          <w:numId w:val="7"/>
        </w:numPr>
        <w:spacing w:after="120" w:line="360" w:lineRule="auto"/>
        <w:ind w:left="709" w:hanging="283"/>
        <w:jc w:val="both"/>
        <w:rPr>
          <w:rFonts w:ascii="Arial" w:hAnsi="Arial" w:cs="Arial"/>
          <w:sz w:val="20"/>
          <w:szCs w:val="20"/>
        </w:rPr>
      </w:pPr>
      <w:r w:rsidRPr="003C49EB">
        <w:rPr>
          <w:rFonts w:ascii="Arial" w:hAnsi="Arial" w:cs="Arial"/>
          <w:sz w:val="20"/>
          <w:szCs w:val="20"/>
        </w:rPr>
        <w:lastRenderedPageBreak/>
        <w:t>wymianę doświadczeń z innymi nauczycielami pracującymi w przedszkolach lub oddziałach przedszkolnych zorganizowanych przy szkole podstawowej.</w:t>
      </w:r>
    </w:p>
    <w:p w14:paraId="78A7C6EF" w14:textId="77777777" w:rsidR="00227FB5" w:rsidRPr="003C49EB" w:rsidRDefault="00227FB5" w:rsidP="00227FB5">
      <w:pPr>
        <w:pStyle w:val="Akapitzlist"/>
        <w:spacing w:after="120" w:line="360" w:lineRule="auto"/>
        <w:rPr>
          <w:rFonts w:ascii="Arial" w:hAnsi="Arial" w:cs="Arial"/>
          <w:sz w:val="20"/>
          <w:szCs w:val="20"/>
        </w:rPr>
      </w:pPr>
    </w:p>
    <w:p w14:paraId="5787A77F" w14:textId="77777777" w:rsidR="00227FB5" w:rsidRPr="008C6C9A" w:rsidRDefault="00227FB5" w:rsidP="00227FB5">
      <w:pPr>
        <w:pStyle w:val="Akapitzlist"/>
        <w:spacing w:after="120" w:line="360" w:lineRule="auto"/>
        <w:jc w:val="center"/>
        <w:rPr>
          <w:rFonts w:ascii="Arial" w:hAnsi="Arial" w:cs="Arial"/>
          <w:b/>
          <w:sz w:val="20"/>
          <w:szCs w:val="20"/>
        </w:rPr>
      </w:pPr>
      <w:r>
        <w:rPr>
          <w:rFonts w:ascii="Arial" w:hAnsi="Arial" w:cs="Arial"/>
          <w:b/>
          <w:sz w:val="20"/>
          <w:szCs w:val="20"/>
        </w:rPr>
        <w:t>§ 71</w:t>
      </w:r>
    </w:p>
    <w:p w14:paraId="0A31A9E7" w14:textId="77777777" w:rsidR="00227FB5" w:rsidRPr="003C49EB" w:rsidRDefault="00227FB5" w:rsidP="00227FB5">
      <w:pPr>
        <w:pStyle w:val="Akapitzlist"/>
        <w:numPr>
          <w:ilvl w:val="0"/>
          <w:numId w:val="273"/>
        </w:numPr>
        <w:spacing w:after="120" w:line="360" w:lineRule="auto"/>
        <w:jc w:val="both"/>
        <w:rPr>
          <w:rFonts w:ascii="Arial" w:hAnsi="Arial" w:cs="Arial"/>
          <w:sz w:val="20"/>
          <w:szCs w:val="20"/>
        </w:rPr>
      </w:pPr>
      <w:r w:rsidRPr="003C49EB">
        <w:rPr>
          <w:rFonts w:ascii="Arial" w:hAnsi="Arial" w:cs="Arial"/>
          <w:color w:val="000000"/>
          <w:sz w:val="20"/>
          <w:szCs w:val="20"/>
        </w:rPr>
        <w:t>Dziecko w oddziale przedszkolnym</w:t>
      </w:r>
      <w:r w:rsidRPr="003C49EB">
        <w:rPr>
          <w:rFonts w:ascii="Arial" w:hAnsi="Arial" w:cs="Arial"/>
          <w:sz w:val="20"/>
          <w:szCs w:val="20"/>
        </w:rPr>
        <w:t xml:space="preserve"> na prawo do:</w:t>
      </w:r>
    </w:p>
    <w:p w14:paraId="2E4FB293" w14:textId="77777777" w:rsidR="00227FB5" w:rsidRPr="00C7162D" w:rsidRDefault="00227FB5" w:rsidP="00227FB5">
      <w:pPr>
        <w:pStyle w:val="Akapitzlist"/>
        <w:numPr>
          <w:ilvl w:val="0"/>
          <w:numId w:val="274"/>
        </w:numPr>
        <w:spacing w:after="120" w:line="360" w:lineRule="auto"/>
        <w:jc w:val="both"/>
        <w:rPr>
          <w:rFonts w:ascii="Arial" w:hAnsi="Arial" w:cs="Arial"/>
          <w:sz w:val="20"/>
          <w:szCs w:val="20"/>
        </w:rPr>
      </w:pPr>
      <w:r w:rsidRPr="00C7162D">
        <w:rPr>
          <w:rFonts w:ascii="Arial" w:hAnsi="Arial" w:cs="Arial"/>
          <w:sz w:val="20"/>
          <w:szCs w:val="20"/>
        </w:rPr>
        <w:t>spokoju i samotności, gdy tego potrzebuje;</w:t>
      </w:r>
    </w:p>
    <w:p w14:paraId="428278F6" w14:textId="77777777" w:rsidR="00227FB5" w:rsidRPr="00C7162D" w:rsidRDefault="00227FB5" w:rsidP="00227FB5">
      <w:pPr>
        <w:pStyle w:val="Akapitzlist"/>
        <w:numPr>
          <w:ilvl w:val="0"/>
          <w:numId w:val="274"/>
        </w:numPr>
        <w:spacing w:after="120" w:line="360" w:lineRule="auto"/>
        <w:jc w:val="both"/>
        <w:rPr>
          <w:rFonts w:ascii="Arial" w:hAnsi="Arial" w:cs="Arial"/>
          <w:sz w:val="20"/>
          <w:szCs w:val="20"/>
        </w:rPr>
      </w:pPr>
      <w:r w:rsidRPr="00C7162D">
        <w:rPr>
          <w:rFonts w:ascii="Arial" w:hAnsi="Arial" w:cs="Arial"/>
          <w:sz w:val="20"/>
          <w:szCs w:val="20"/>
        </w:rPr>
        <w:t>akceptacji takim, jakim jest;</w:t>
      </w:r>
    </w:p>
    <w:p w14:paraId="22673AC1" w14:textId="77777777" w:rsidR="00227FB5" w:rsidRPr="00C7162D" w:rsidRDefault="00227FB5" w:rsidP="00227FB5">
      <w:pPr>
        <w:pStyle w:val="Akapitzlist"/>
        <w:numPr>
          <w:ilvl w:val="0"/>
          <w:numId w:val="274"/>
        </w:numPr>
        <w:spacing w:after="120" w:line="360" w:lineRule="auto"/>
        <w:jc w:val="both"/>
        <w:rPr>
          <w:rFonts w:ascii="Arial" w:hAnsi="Arial" w:cs="Arial"/>
          <w:sz w:val="20"/>
          <w:szCs w:val="20"/>
        </w:rPr>
      </w:pPr>
      <w:r w:rsidRPr="00C7162D">
        <w:rPr>
          <w:rFonts w:ascii="Arial" w:hAnsi="Arial" w:cs="Arial"/>
          <w:sz w:val="20"/>
          <w:szCs w:val="20"/>
        </w:rPr>
        <w:t>własnego tempa rozwoju;</w:t>
      </w:r>
    </w:p>
    <w:p w14:paraId="6D45B93B" w14:textId="77777777" w:rsidR="00227FB5" w:rsidRPr="00C7162D" w:rsidRDefault="00227FB5" w:rsidP="00227FB5">
      <w:pPr>
        <w:pStyle w:val="Akapitzlist"/>
        <w:numPr>
          <w:ilvl w:val="0"/>
          <w:numId w:val="274"/>
        </w:numPr>
        <w:spacing w:after="120" w:line="360" w:lineRule="auto"/>
        <w:jc w:val="both"/>
        <w:rPr>
          <w:rFonts w:ascii="Arial" w:hAnsi="Arial" w:cs="Arial"/>
          <w:sz w:val="20"/>
          <w:szCs w:val="20"/>
        </w:rPr>
      </w:pPr>
      <w:r w:rsidRPr="00C7162D">
        <w:rPr>
          <w:rFonts w:ascii="Arial" w:hAnsi="Arial" w:cs="Arial"/>
          <w:sz w:val="20"/>
          <w:szCs w:val="20"/>
        </w:rPr>
        <w:t>kontaktów z rówieśnikami i dorosłymi;</w:t>
      </w:r>
    </w:p>
    <w:p w14:paraId="26DFF257" w14:textId="77777777" w:rsidR="00227FB5" w:rsidRPr="00C7162D" w:rsidRDefault="00227FB5" w:rsidP="00227FB5">
      <w:pPr>
        <w:pStyle w:val="Akapitzlist"/>
        <w:numPr>
          <w:ilvl w:val="0"/>
          <w:numId w:val="274"/>
        </w:numPr>
        <w:spacing w:after="120" w:line="360" w:lineRule="auto"/>
        <w:jc w:val="both"/>
        <w:rPr>
          <w:rFonts w:ascii="Arial" w:hAnsi="Arial" w:cs="Arial"/>
          <w:sz w:val="20"/>
          <w:szCs w:val="20"/>
        </w:rPr>
      </w:pPr>
      <w:r w:rsidRPr="00C7162D">
        <w:rPr>
          <w:rFonts w:ascii="Arial" w:hAnsi="Arial" w:cs="Arial"/>
          <w:sz w:val="20"/>
          <w:szCs w:val="20"/>
        </w:rPr>
        <w:t>zabawy i wyboru towarzysza zabaw;</w:t>
      </w:r>
    </w:p>
    <w:p w14:paraId="661B9FCA" w14:textId="77777777" w:rsidR="00632493" w:rsidRPr="00C7162D" w:rsidRDefault="00632493" w:rsidP="00632493">
      <w:pPr>
        <w:pStyle w:val="Akapitzlist"/>
        <w:numPr>
          <w:ilvl w:val="0"/>
          <w:numId w:val="274"/>
        </w:numPr>
        <w:spacing w:after="120" w:line="360" w:lineRule="auto"/>
        <w:jc w:val="both"/>
        <w:rPr>
          <w:rFonts w:ascii="Arial" w:hAnsi="Arial" w:cs="Arial"/>
          <w:sz w:val="20"/>
          <w:szCs w:val="20"/>
        </w:rPr>
      </w:pPr>
      <w:r w:rsidRPr="00C7162D">
        <w:rPr>
          <w:rFonts w:ascii="Arial" w:eastAsia="Times New Roman" w:hAnsi="Arial" w:cs="Arial"/>
          <w:sz w:val="20"/>
          <w:szCs w:val="20"/>
          <w:lang w:eastAsia="pl-PL"/>
        </w:rPr>
        <w:t>właściwie organizowanego procesu opiekuńczo- wychowawc</w:t>
      </w:r>
      <w:r>
        <w:rPr>
          <w:rFonts w:ascii="Arial" w:eastAsia="Times New Roman" w:hAnsi="Arial" w:cs="Arial"/>
          <w:sz w:val="20"/>
          <w:szCs w:val="20"/>
          <w:lang w:eastAsia="pl-PL"/>
        </w:rPr>
        <w:t>zego i dydaktycznego, zgodnie z </w:t>
      </w:r>
      <w:r w:rsidRPr="00C7162D">
        <w:rPr>
          <w:rFonts w:ascii="Arial" w:eastAsia="Times New Roman" w:hAnsi="Arial" w:cs="Arial"/>
          <w:sz w:val="20"/>
          <w:szCs w:val="20"/>
          <w:lang w:eastAsia="pl-PL"/>
        </w:rPr>
        <w:t>zasadami higieny pracy umysłowej poprzez zajęcia obowiązkowe, zabawy dowolne, spacery, wycieczki;</w:t>
      </w:r>
    </w:p>
    <w:p w14:paraId="2DDE51B7" w14:textId="77777777" w:rsidR="00632493" w:rsidRDefault="00632493" w:rsidP="00632493">
      <w:pPr>
        <w:pStyle w:val="Akapitzlist"/>
        <w:numPr>
          <w:ilvl w:val="0"/>
          <w:numId w:val="274"/>
        </w:numPr>
        <w:spacing w:after="120" w:line="360" w:lineRule="auto"/>
        <w:jc w:val="both"/>
        <w:rPr>
          <w:rFonts w:ascii="Arial" w:hAnsi="Arial" w:cs="Arial"/>
          <w:sz w:val="20"/>
          <w:szCs w:val="20"/>
        </w:rPr>
      </w:pPr>
      <w:r w:rsidRPr="00C7162D">
        <w:rPr>
          <w:rFonts w:ascii="Arial" w:eastAsia="Times New Roman" w:hAnsi="Arial" w:cs="Arial"/>
          <w:sz w:val="20"/>
          <w:szCs w:val="20"/>
          <w:lang w:eastAsia="pl-PL"/>
        </w:rPr>
        <w:t>ochrony przed wszystkimi formami przemocy fizycznej i psychicznej;</w:t>
      </w:r>
    </w:p>
    <w:p w14:paraId="630BE4C9" w14:textId="77777777" w:rsidR="00632493" w:rsidRPr="00C7162D" w:rsidRDefault="00632493" w:rsidP="00632493">
      <w:pPr>
        <w:pStyle w:val="Akapitzlist"/>
        <w:numPr>
          <w:ilvl w:val="0"/>
          <w:numId w:val="274"/>
        </w:numPr>
        <w:spacing w:after="120" w:line="360" w:lineRule="auto"/>
        <w:jc w:val="both"/>
        <w:rPr>
          <w:rFonts w:ascii="Arial" w:hAnsi="Arial" w:cs="Arial"/>
          <w:sz w:val="20"/>
          <w:szCs w:val="20"/>
        </w:rPr>
      </w:pPr>
      <w:r w:rsidRPr="00C7162D">
        <w:rPr>
          <w:rFonts w:ascii="Arial" w:hAnsi="Arial" w:cs="Arial"/>
          <w:sz w:val="20"/>
          <w:szCs w:val="20"/>
        </w:rPr>
        <w:t>o</w:t>
      </w:r>
      <w:r w:rsidRPr="00C7162D">
        <w:rPr>
          <w:rFonts w:ascii="Arial" w:eastAsia="Times New Roman" w:hAnsi="Arial" w:cs="Arial"/>
          <w:sz w:val="20"/>
          <w:szCs w:val="20"/>
          <w:lang w:eastAsia="pl-PL"/>
        </w:rPr>
        <w:t>chrony i poszanowania godności osobistej;</w:t>
      </w:r>
    </w:p>
    <w:p w14:paraId="0A567BA1" w14:textId="77777777" w:rsidR="00632493" w:rsidRPr="00C7162D" w:rsidRDefault="00632493" w:rsidP="00632493">
      <w:pPr>
        <w:pStyle w:val="Akapitzlist"/>
        <w:numPr>
          <w:ilvl w:val="0"/>
          <w:numId w:val="274"/>
        </w:numPr>
        <w:spacing w:after="120" w:line="360" w:lineRule="auto"/>
        <w:jc w:val="both"/>
        <w:rPr>
          <w:rFonts w:ascii="Arial" w:hAnsi="Arial" w:cs="Arial"/>
          <w:sz w:val="20"/>
          <w:szCs w:val="20"/>
        </w:rPr>
      </w:pPr>
      <w:r w:rsidRPr="00C7162D">
        <w:rPr>
          <w:rFonts w:ascii="Arial" w:eastAsia="Times New Roman" w:hAnsi="Arial" w:cs="Arial"/>
          <w:sz w:val="20"/>
          <w:szCs w:val="20"/>
          <w:lang w:eastAsia="pl-PL"/>
        </w:rPr>
        <w:t>życzliwego i podmiotowego traktowania poprzez zabezpieczenie potrzeb: biologicznych, emocjonalno- społecznych, bezpieczeństwa;</w:t>
      </w:r>
    </w:p>
    <w:p w14:paraId="1E798C41" w14:textId="77777777" w:rsidR="00632493" w:rsidRPr="00C7162D" w:rsidRDefault="00632493" w:rsidP="00632493">
      <w:pPr>
        <w:pStyle w:val="Akapitzlist"/>
        <w:numPr>
          <w:ilvl w:val="0"/>
          <w:numId w:val="274"/>
        </w:numPr>
        <w:spacing w:after="120" w:line="360" w:lineRule="auto"/>
        <w:jc w:val="both"/>
        <w:rPr>
          <w:rFonts w:ascii="Arial" w:hAnsi="Arial" w:cs="Arial"/>
          <w:sz w:val="20"/>
          <w:szCs w:val="20"/>
        </w:rPr>
      </w:pPr>
      <w:r w:rsidRPr="00C7162D">
        <w:rPr>
          <w:rFonts w:ascii="Arial" w:eastAsia="Times New Roman" w:hAnsi="Arial" w:cs="Arial"/>
          <w:sz w:val="20"/>
          <w:szCs w:val="20"/>
          <w:lang w:eastAsia="pl-PL"/>
        </w:rPr>
        <w:t>pomocy psychologicznej, pedagogicznej, logopedycznej, medycznej ze strony pielęgniarki szkolnej ( bilans sześciolatka);</w:t>
      </w:r>
    </w:p>
    <w:p w14:paraId="6B87E4C4" w14:textId="77777777" w:rsidR="00632493" w:rsidRPr="00C7162D" w:rsidRDefault="00632493" w:rsidP="00632493">
      <w:pPr>
        <w:pStyle w:val="Akapitzlist"/>
        <w:numPr>
          <w:ilvl w:val="0"/>
          <w:numId w:val="274"/>
        </w:numPr>
        <w:spacing w:after="120" w:line="360" w:lineRule="auto"/>
        <w:jc w:val="both"/>
        <w:rPr>
          <w:rFonts w:ascii="Arial" w:hAnsi="Arial" w:cs="Arial"/>
          <w:sz w:val="20"/>
          <w:szCs w:val="20"/>
        </w:rPr>
      </w:pPr>
      <w:r w:rsidRPr="00C7162D">
        <w:rPr>
          <w:rFonts w:ascii="Arial" w:eastAsia="Times New Roman" w:hAnsi="Arial" w:cs="Arial"/>
          <w:sz w:val="20"/>
          <w:szCs w:val="20"/>
          <w:lang w:eastAsia="pl-PL"/>
        </w:rPr>
        <w:t>korzystania ze stołówki szkolnej.</w:t>
      </w:r>
    </w:p>
    <w:p w14:paraId="19B2AA00" w14:textId="77777777" w:rsidR="00227FB5" w:rsidRPr="00632493" w:rsidRDefault="00227FB5" w:rsidP="00632493">
      <w:pPr>
        <w:spacing w:after="120" w:line="360" w:lineRule="auto"/>
        <w:jc w:val="both"/>
        <w:rPr>
          <w:rFonts w:ascii="Arial" w:hAnsi="Arial" w:cs="Arial"/>
          <w:sz w:val="20"/>
          <w:szCs w:val="20"/>
        </w:rPr>
      </w:pPr>
    </w:p>
    <w:p w14:paraId="57078362" w14:textId="639095C2" w:rsidR="00227FB5" w:rsidRPr="00C7162D" w:rsidRDefault="00227FB5" w:rsidP="00632493">
      <w:pPr>
        <w:pStyle w:val="Akapitzlist"/>
        <w:spacing w:after="120" w:line="360" w:lineRule="auto"/>
        <w:jc w:val="both"/>
        <w:rPr>
          <w:rFonts w:ascii="Arial" w:hAnsi="Arial" w:cs="Arial"/>
          <w:sz w:val="20"/>
          <w:szCs w:val="20"/>
        </w:rPr>
      </w:pPr>
    </w:p>
    <w:p w14:paraId="56481D25" w14:textId="77777777" w:rsidR="00227FB5" w:rsidRPr="00C7162D" w:rsidRDefault="00227FB5" w:rsidP="00227FB5">
      <w:pPr>
        <w:pStyle w:val="Akapitzlist"/>
        <w:numPr>
          <w:ilvl w:val="0"/>
          <w:numId w:val="273"/>
        </w:numPr>
        <w:spacing w:after="120" w:line="360" w:lineRule="auto"/>
        <w:jc w:val="both"/>
        <w:rPr>
          <w:rFonts w:ascii="Arial" w:hAnsi="Arial" w:cs="Arial"/>
          <w:sz w:val="20"/>
          <w:szCs w:val="20"/>
        </w:rPr>
      </w:pPr>
      <w:r w:rsidRPr="00C7162D">
        <w:rPr>
          <w:rFonts w:ascii="Arial" w:hAnsi="Arial" w:cs="Arial"/>
          <w:sz w:val="20"/>
          <w:szCs w:val="20"/>
        </w:rPr>
        <w:t>Dziecko ma obowiązek:</w:t>
      </w:r>
    </w:p>
    <w:p w14:paraId="2792E66A" w14:textId="77777777" w:rsidR="00227FB5" w:rsidRPr="00332B33" w:rsidRDefault="00227FB5" w:rsidP="00227FB5">
      <w:pPr>
        <w:pStyle w:val="Akapitzlist"/>
        <w:numPr>
          <w:ilvl w:val="1"/>
          <w:numId w:val="4"/>
        </w:numPr>
        <w:spacing w:after="120" w:line="360" w:lineRule="auto"/>
        <w:ind w:left="709" w:hanging="283"/>
        <w:jc w:val="both"/>
        <w:rPr>
          <w:rFonts w:ascii="Arial" w:hAnsi="Arial" w:cs="Arial"/>
          <w:sz w:val="20"/>
          <w:szCs w:val="20"/>
        </w:rPr>
      </w:pPr>
      <w:r w:rsidRPr="00332B33">
        <w:rPr>
          <w:rFonts w:ascii="Arial" w:hAnsi="Arial" w:cs="Arial"/>
          <w:sz w:val="20"/>
          <w:szCs w:val="20"/>
        </w:rPr>
        <w:t>podporządkowania się obowiązującym w oddziale umowom i zasadom współżycia społecznego;</w:t>
      </w:r>
    </w:p>
    <w:p w14:paraId="499E3F68" w14:textId="77777777" w:rsidR="00227FB5" w:rsidRPr="00332B33" w:rsidRDefault="00227FB5" w:rsidP="00227FB5">
      <w:pPr>
        <w:pStyle w:val="Akapitzlist"/>
        <w:numPr>
          <w:ilvl w:val="1"/>
          <w:numId w:val="4"/>
        </w:numPr>
        <w:spacing w:after="120" w:line="360" w:lineRule="auto"/>
        <w:ind w:left="709" w:hanging="283"/>
        <w:jc w:val="both"/>
        <w:rPr>
          <w:rFonts w:ascii="Arial" w:hAnsi="Arial" w:cs="Arial"/>
          <w:sz w:val="20"/>
          <w:szCs w:val="20"/>
        </w:rPr>
      </w:pPr>
      <w:r w:rsidRPr="00332B33">
        <w:rPr>
          <w:rFonts w:ascii="Arial" w:hAnsi="Arial" w:cs="Arial"/>
          <w:sz w:val="20"/>
          <w:szCs w:val="20"/>
        </w:rPr>
        <w:t>przestrzegania zasad higieny osobistej;</w:t>
      </w:r>
    </w:p>
    <w:p w14:paraId="56F35CE2" w14:textId="77777777" w:rsidR="00227FB5" w:rsidRPr="00332B33" w:rsidRDefault="00227FB5" w:rsidP="00227FB5">
      <w:pPr>
        <w:pStyle w:val="Akapitzlist"/>
        <w:numPr>
          <w:ilvl w:val="1"/>
          <w:numId w:val="4"/>
        </w:numPr>
        <w:spacing w:after="120" w:line="360" w:lineRule="auto"/>
        <w:ind w:left="709" w:hanging="283"/>
        <w:jc w:val="both"/>
        <w:rPr>
          <w:rFonts w:ascii="Arial" w:hAnsi="Arial" w:cs="Arial"/>
          <w:sz w:val="20"/>
          <w:szCs w:val="20"/>
        </w:rPr>
      </w:pPr>
      <w:r w:rsidRPr="00332B33">
        <w:rPr>
          <w:rFonts w:ascii="Arial" w:hAnsi="Arial" w:cs="Arial"/>
          <w:sz w:val="20"/>
          <w:szCs w:val="20"/>
        </w:rPr>
        <w:t>szanowania rówieśników i wytworów ich pracy.</w:t>
      </w:r>
    </w:p>
    <w:p w14:paraId="513F3DB7" w14:textId="77777777" w:rsidR="00227FB5" w:rsidRDefault="00227FB5" w:rsidP="00227FB5">
      <w:pPr>
        <w:pStyle w:val="Akapitzlist"/>
        <w:spacing w:after="120" w:line="360" w:lineRule="auto"/>
        <w:rPr>
          <w:rFonts w:ascii="Arial" w:hAnsi="Arial" w:cs="Arial"/>
          <w:sz w:val="20"/>
          <w:szCs w:val="20"/>
        </w:rPr>
      </w:pPr>
    </w:p>
    <w:p w14:paraId="490CA0A6" w14:textId="77777777" w:rsidR="00632493" w:rsidRDefault="00632493" w:rsidP="00227FB5">
      <w:pPr>
        <w:pStyle w:val="Akapitzlist"/>
        <w:spacing w:after="120" w:line="360" w:lineRule="auto"/>
        <w:rPr>
          <w:rFonts w:ascii="Arial" w:hAnsi="Arial" w:cs="Arial"/>
          <w:sz w:val="20"/>
          <w:szCs w:val="20"/>
        </w:rPr>
      </w:pPr>
    </w:p>
    <w:p w14:paraId="1D5E5B46" w14:textId="77777777" w:rsidR="00632493" w:rsidRDefault="00632493" w:rsidP="00227FB5">
      <w:pPr>
        <w:pStyle w:val="Akapitzlist"/>
        <w:spacing w:after="120" w:line="360" w:lineRule="auto"/>
        <w:rPr>
          <w:rFonts w:ascii="Arial" w:hAnsi="Arial" w:cs="Arial"/>
          <w:sz w:val="20"/>
          <w:szCs w:val="20"/>
        </w:rPr>
      </w:pPr>
    </w:p>
    <w:p w14:paraId="017EF344" w14:textId="77777777" w:rsidR="00632493" w:rsidRPr="003C49EB" w:rsidRDefault="00632493" w:rsidP="00227FB5">
      <w:pPr>
        <w:pStyle w:val="Akapitzlist"/>
        <w:spacing w:after="120" w:line="360" w:lineRule="auto"/>
        <w:rPr>
          <w:rFonts w:ascii="Arial" w:hAnsi="Arial" w:cs="Arial"/>
          <w:sz w:val="20"/>
          <w:szCs w:val="20"/>
        </w:rPr>
      </w:pPr>
    </w:p>
    <w:p w14:paraId="022F79BD" w14:textId="77777777" w:rsidR="00227FB5" w:rsidRPr="008C6C9A" w:rsidRDefault="00227FB5" w:rsidP="00227FB5">
      <w:pPr>
        <w:pStyle w:val="Akapitzlist"/>
        <w:spacing w:after="120" w:line="360" w:lineRule="auto"/>
        <w:jc w:val="center"/>
        <w:rPr>
          <w:rFonts w:ascii="Arial" w:hAnsi="Arial" w:cs="Arial"/>
          <w:b/>
          <w:sz w:val="20"/>
          <w:szCs w:val="20"/>
        </w:rPr>
      </w:pPr>
      <w:r w:rsidRPr="008C6C9A">
        <w:rPr>
          <w:rFonts w:ascii="Arial" w:hAnsi="Arial" w:cs="Arial"/>
          <w:b/>
          <w:sz w:val="20"/>
          <w:szCs w:val="20"/>
        </w:rPr>
        <w:lastRenderedPageBreak/>
        <w:t xml:space="preserve">§ </w:t>
      </w:r>
      <w:r>
        <w:rPr>
          <w:rFonts w:ascii="Arial" w:hAnsi="Arial" w:cs="Arial"/>
          <w:b/>
          <w:sz w:val="20"/>
          <w:szCs w:val="20"/>
        </w:rPr>
        <w:t>72</w:t>
      </w:r>
    </w:p>
    <w:p w14:paraId="725DFC7B" w14:textId="77777777" w:rsidR="00227FB5" w:rsidRPr="003C49EB" w:rsidRDefault="00227FB5" w:rsidP="00227FB5">
      <w:pPr>
        <w:pStyle w:val="Akapitzlist"/>
        <w:numPr>
          <w:ilvl w:val="0"/>
          <w:numId w:val="275"/>
        </w:numPr>
        <w:spacing w:after="120" w:line="360" w:lineRule="auto"/>
        <w:jc w:val="both"/>
        <w:rPr>
          <w:rFonts w:ascii="Arial" w:hAnsi="Arial" w:cs="Arial"/>
          <w:sz w:val="20"/>
          <w:szCs w:val="20"/>
        </w:rPr>
      </w:pPr>
      <w:r w:rsidRPr="003C49EB">
        <w:rPr>
          <w:rFonts w:ascii="Arial" w:hAnsi="Arial" w:cs="Arial"/>
          <w:sz w:val="20"/>
          <w:szCs w:val="20"/>
        </w:rPr>
        <w:t>Rodzice mają prawo do:</w:t>
      </w:r>
    </w:p>
    <w:p w14:paraId="1AABFD10" w14:textId="77777777" w:rsidR="00227FB5" w:rsidRPr="00332B33" w:rsidRDefault="00227FB5" w:rsidP="00227FB5">
      <w:pPr>
        <w:pStyle w:val="Akapitzlist"/>
        <w:numPr>
          <w:ilvl w:val="0"/>
          <w:numId w:val="276"/>
        </w:numPr>
        <w:spacing w:after="120" w:line="360" w:lineRule="auto"/>
        <w:jc w:val="both"/>
        <w:rPr>
          <w:rFonts w:ascii="Arial" w:hAnsi="Arial" w:cs="Arial"/>
          <w:sz w:val="20"/>
          <w:szCs w:val="20"/>
        </w:rPr>
      </w:pPr>
      <w:r w:rsidRPr="00332B33">
        <w:rPr>
          <w:rFonts w:ascii="Arial" w:hAnsi="Arial" w:cs="Arial"/>
          <w:sz w:val="20"/>
          <w:szCs w:val="20"/>
        </w:rPr>
        <w:t>znajomości zadań wynikających z programu wychowania</w:t>
      </w:r>
      <w:r>
        <w:rPr>
          <w:rFonts w:ascii="Arial" w:hAnsi="Arial" w:cs="Arial"/>
          <w:sz w:val="20"/>
          <w:szCs w:val="20"/>
        </w:rPr>
        <w:t xml:space="preserve"> przedszkolnego realizowanego w </w:t>
      </w:r>
      <w:r w:rsidRPr="00332B33">
        <w:rPr>
          <w:rFonts w:ascii="Arial" w:hAnsi="Arial" w:cs="Arial"/>
          <w:sz w:val="20"/>
          <w:szCs w:val="20"/>
        </w:rPr>
        <w:t>danym oddziale, z którym zapoznawani są podczas pierwszego zebrania dla rodziców, organizowanego w danym roku szkolnym;</w:t>
      </w:r>
    </w:p>
    <w:p w14:paraId="53181B77" w14:textId="77777777" w:rsidR="00227FB5" w:rsidRPr="00332B33" w:rsidRDefault="00227FB5" w:rsidP="00227FB5">
      <w:pPr>
        <w:pStyle w:val="Akapitzlist"/>
        <w:numPr>
          <w:ilvl w:val="0"/>
          <w:numId w:val="276"/>
        </w:numPr>
        <w:spacing w:after="120" w:line="360" w:lineRule="auto"/>
        <w:jc w:val="both"/>
        <w:rPr>
          <w:rFonts w:ascii="Arial" w:hAnsi="Arial" w:cs="Arial"/>
          <w:sz w:val="20"/>
          <w:szCs w:val="20"/>
        </w:rPr>
      </w:pPr>
      <w:r w:rsidRPr="00332B33">
        <w:rPr>
          <w:rFonts w:ascii="Arial" w:hAnsi="Arial" w:cs="Arial"/>
          <w:sz w:val="20"/>
          <w:szCs w:val="20"/>
        </w:rPr>
        <w:t>rzetelnej informacji na temat swojego dziecka, jego zachowania i rozwoju poprzez:</w:t>
      </w:r>
    </w:p>
    <w:p w14:paraId="5EE27719" w14:textId="77777777" w:rsidR="00227FB5" w:rsidRPr="00332B33" w:rsidRDefault="00227FB5" w:rsidP="00227FB5">
      <w:pPr>
        <w:pStyle w:val="Akapitzlist"/>
        <w:numPr>
          <w:ilvl w:val="0"/>
          <w:numId w:val="277"/>
        </w:numPr>
        <w:spacing w:after="120" w:line="360" w:lineRule="auto"/>
        <w:jc w:val="both"/>
        <w:rPr>
          <w:rFonts w:ascii="Arial" w:hAnsi="Arial" w:cs="Arial"/>
          <w:sz w:val="20"/>
          <w:szCs w:val="20"/>
        </w:rPr>
      </w:pPr>
      <w:r w:rsidRPr="00332B33">
        <w:rPr>
          <w:rFonts w:ascii="Arial" w:hAnsi="Arial" w:cs="Arial"/>
          <w:sz w:val="20"/>
          <w:szCs w:val="20"/>
        </w:rPr>
        <w:t>uzyskiwanie od nauczyciela bezpośredniej informacji na temat postępów edukacyjnych dziecka, jego sukcesów i trudności oraz zachowaniu;</w:t>
      </w:r>
    </w:p>
    <w:p w14:paraId="30FFF63D" w14:textId="77777777" w:rsidR="00227FB5" w:rsidRPr="00332B33" w:rsidRDefault="00227FB5" w:rsidP="00227FB5">
      <w:pPr>
        <w:pStyle w:val="Akapitzlist"/>
        <w:numPr>
          <w:ilvl w:val="0"/>
          <w:numId w:val="277"/>
        </w:numPr>
        <w:spacing w:after="120" w:line="360" w:lineRule="auto"/>
        <w:jc w:val="both"/>
        <w:rPr>
          <w:rFonts w:ascii="Arial" w:hAnsi="Arial" w:cs="Arial"/>
          <w:sz w:val="20"/>
          <w:szCs w:val="20"/>
        </w:rPr>
      </w:pPr>
      <w:r w:rsidRPr="00332B33">
        <w:rPr>
          <w:rFonts w:ascii="Arial" w:hAnsi="Arial" w:cs="Arial"/>
          <w:sz w:val="20"/>
          <w:szCs w:val="20"/>
        </w:rPr>
        <w:t>obserwowanie własnego dziecka na tle grupy w trakcie zabaw</w:t>
      </w:r>
      <w:r>
        <w:rPr>
          <w:rFonts w:ascii="Arial" w:hAnsi="Arial" w:cs="Arial"/>
          <w:sz w:val="20"/>
          <w:szCs w:val="20"/>
        </w:rPr>
        <w:t xml:space="preserve">, zajęć, uroczystości  i imprez </w:t>
      </w:r>
      <w:r w:rsidRPr="00332B33">
        <w:rPr>
          <w:rFonts w:ascii="Arial" w:hAnsi="Arial" w:cs="Arial"/>
          <w:sz w:val="20"/>
          <w:szCs w:val="20"/>
        </w:rPr>
        <w:t>w oddziale oraz podczas wyjść i wycieczek;</w:t>
      </w:r>
    </w:p>
    <w:p w14:paraId="66965B2C" w14:textId="77777777" w:rsidR="00227FB5" w:rsidRPr="00332B33" w:rsidRDefault="00227FB5" w:rsidP="00227FB5">
      <w:pPr>
        <w:pStyle w:val="Akapitzlist"/>
        <w:numPr>
          <w:ilvl w:val="0"/>
          <w:numId w:val="277"/>
        </w:numPr>
        <w:spacing w:after="120" w:line="360" w:lineRule="auto"/>
        <w:jc w:val="both"/>
        <w:rPr>
          <w:rFonts w:ascii="Arial" w:hAnsi="Arial" w:cs="Arial"/>
          <w:sz w:val="20"/>
          <w:szCs w:val="20"/>
        </w:rPr>
      </w:pPr>
      <w:r w:rsidRPr="00332B33">
        <w:rPr>
          <w:rFonts w:ascii="Arial" w:hAnsi="Arial" w:cs="Arial"/>
          <w:sz w:val="20"/>
          <w:szCs w:val="20"/>
        </w:rPr>
        <w:t>zaznajomienie z wynikami indywidualnej obserwacji dziecka;</w:t>
      </w:r>
    </w:p>
    <w:p w14:paraId="31349F18" w14:textId="77777777" w:rsidR="00227FB5" w:rsidRPr="00332B33" w:rsidRDefault="00227FB5" w:rsidP="00227FB5">
      <w:pPr>
        <w:pStyle w:val="Akapitzlist"/>
        <w:numPr>
          <w:ilvl w:val="0"/>
          <w:numId w:val="277"/>
        </w:numPr>
        <w:spacing w:after="120" w:line="360" w:lineRule="auto"/>
        <w:jc w:val="both"/>
        <w:rPr>
          <w:rFonts w:ascii="Arial" w:hAnsi="Arial" w:cs="Arial"/>
          <w:sz w:val="20"/>
          <w:szCs w:val="20"/>
        </w:rPr>
      </w:pPr>
      <w:r w:rsidRPr="00332B33">
        <w:rPr>
          <w:rFonts w:ascii="Arial" w:hAnsi="Arial" w:cs="Arial"/>
          <w:sz w:val="20"/>
          <w:szCs w:val="20"/>
        </w:rPr>
        <w:t>udostępniania kart pracy dziecka i wytworów plastycznych;</w:t>
      </w:r>
    </w:p>
    <w:p w14:paraId="4AC83C14" w14:textId="77777777" w:rsidR="00227FB5" w:rsidRDefault="00227FB5" w:rsidP="00227FB5">
      <w:pPr>
        <w:pStyle w:val="Akapitzlist"/>
        <w:numPr>
          <w:ilvl w:val="0"/>
          <w:numId w:val="277"/>
        </w:numPr>
        <w:spacing w:after="120" w:line="360" w:lineRule="auto"/>
        <w:jc w:val="both"/>
        <w:rPr>
          <w:rFonts w:ascii="Arial" w:hAnsi="Arial" w:cs="Arial"/>
          <w:sz w:val="20"/>
          <w:szCs w:val="20"/>
        </w:rPr>
      </w:pPr>
      <w:r w:rsidRPr="00332B33">
        <w:rPr>
          <w:rFonts w:ascii="Arial" w:hAnsi="Arial" w:cs="Arial"/>
          <w:sz w:val="20"/>
          <w:szCs w:val="20"/>
        </w:rPr>
        <w:t>do przekazania organom szkoły, organowi prowadzącemu lub organowi sprawującemu nadzór pedagogiczny wniosków i opinii dotyczących pracy oddziału i szkoły;</w:t>
      </w:r>
    </w:p>
    <w:p w14:paraId="7EB5955E" w14:textId="77777777" w:rsidR="00227FB5" w:rsidRDefault="00227FB5" w:rsidP="00227FB5">
      <w:pPr>
        <w:pStyle w:val="Akapitzlist"/>
        <w:numPr>
          <w:ilvl w:val="0"/>
          <w:numId w:val="277"/>
        </w:numPr>
        <w:spacing w:after="120" w:line="360" w:lineRule="auto"/>
        <w:jc w:val="both"/>
        <w:rPr>
          <w:rFonts w:ascii="Arial" w:hAnsi="Arial" w:cs="Arial"/>
          <w:sz w:val="20"/>
          <w:szCs w:val="20"/>
        </w:rPr>
      </w:pPr>
      <w:r w:rsidRPr="00332B33">
        <w:rPr>
          <w:rFonts w:ascii="Arial" w:hAnsi="Arial" w:cs="Arial"/>
          <w:sz w:val="20"/>
          <w:szCs w:val="20"/>
        </w:rPr>
        <w:t>wychodzenia z inicjatywą udzielenia pomocy psychologiczno-pedagogicznej ich dziecku;</w:t>
      </w:r>
    </w:p>
    <w:p w14:paraId="173029A4" w14:textId="77777777" w:rsidR="00227FB5" w:rsidRPr="00332B33" w:rsidRDefault="00227FB5" w:rsidP="00227FB5">
      <w:pPr>
        <w:pStyle w:val="Akapitzlist"/>
        <w:numPr>
          <w:ilvl w:val="0"/>
          <w:numId w:val="277"/>
        </w:numPr>
        <w:spacing w:after="120" w:line="360" w:lineRule="auto"/>
        <w:jc w:val="both"/>
        <w:rPr>
          <w:rFonts w:ascii="Arial" w:hAnsi="Arial" w:cs="Arial"/>
          <w:sz w:val="20"/>
          <w:szCs w:val="20"/>
        </w:rPr>
      </w:pPr>
      <w:r w:rsidRPr="00332B33">
        <w:rPr>
          <w:rFonts w:ascii="Arial" w:hAnsi="Arial" w:cs="Arial"/>
          <w:sz w:val="20"/>
          <w:szCs w:val="20"/>
        </w:rPr>
        <w:t>informacji i formach, sposobach i okresie udziel</w:t>
      </w:r>
      <w:r>
        <w:rPr>
          <w:rFonts w:ascii="Arial" w:hAnsi="Arial" w:cs="Arial"/>
          <w:sz w:val="20"/>
          <w:szCs w:val="20"/>
        </w:rPr>
        <w:t>ania pomocy pedagogicznej oraz o </w:t>
      </w:r>
      <w:r w:rsidRPr="00332B33">
        <w:rPr>
          <w:rFonts w:ascii="Arial" w:hAnsi="Arial" w:cs="Arial"/>
          <w:sz w:val="20"/>
          <w:szCs w:val="20"/>
        </w:rPr>
        <w:t>wymiarze godzin, w których poszczególne formy pomocy będą realizowane;</w:t>
      </w:r>
    </w:p>
    <w:p w14:paraId="2DBA4109" w14:textId="77777777" w:rsidR="00227FB5" w:rsidRDefault="00227FB5" w:rsidP="00227FB5">
      <w:pPr>
        <w:pStyle w:val="Akapitzlist"/>
        <w:numPr>
          <w:ilvl w:val="1"/>
          <w:numId w:val="278"/>
        </w:numPr>
        <w:tabs>
          <w:tab w:val="clear" w:pos="0"/>
          <w:tab w:val="num" w:pos="-66"/>
        </w:tabs>
        <w:spacing w:after="120" w:line="360" w:lineRule="auto"/>
        <w:ind w:left="643" w:hanging="283"/>
        <w:jc w:val="both"/>
        <w:rPr>
          <w:rFonts w:ascii="Arial" w:hAnsi="Arial" w:cs="Arial"/>
          <w:sz w:val="20"/>
          <w:szCs w:val="20"/>
        </w:rPr>
      </w:pPr>
      <w:r w:rsidRPr="00332B33">
        <w:rPr>
          <w:rFonts w:ascii="Arial" w:hAnsi="Arial" w:cs="Arial"/>
          <w:sz w:val="20"/>
          <w:szCs w:val="20"/>
        </w:rPr>
        <w:t>wystąpienia do dyrektora szkoły z wnioskiem o zmniejsze</w:t>
      </w:r>
      <w:r>
        <w:rPr>
          <w:rFonts w:ascii="Arial" w:hAnsi="Arial" w:cs="Arial"/>
          <w:sz w:val="20"/>
          <w:szCs w:val="20"/>
        </w:rPr>
        <w:t>nie tygodniowego wymiaru godzin   </w:t>
      </w:r>
      <w:r w:rsidRPr="00332B33">
        <w:rPr>
          <w:rFonts w:ascii="Arial" w:hAnsi="Arial" w:cs="Arial"/>
          <w:sz w:val="20"/>
          <w:szCs w:val="20"/>
        </w:rPr>
        <w:t>zajęć indywidualnego obowiązkowego rocznego przygotowani</w:t>
      </w:r>
      <w:r>
        <w:rPr>
          <w:rFonts w:ascii="Arial" w:hAnsi="Arial" w:cs="Arial"/>
          <w:sz w:val="20"/>
          <w:szCs w:val="20"/>
        </w:rPr>
        <w:t xml:space="preserve">a przedszkolnego, w przypadkach </w:t>
      </w:r>
      <w:r w:rsidRPr="00332B33">
        <w:rPr>
          <w:rFonts w:ascii="Arial" w:hAnsi="Arial" w:cs="Arial"/>
          <w:sz w:val="20"/>
          <w:szCs w:val="20"/>
        </w:rPr>
        <w:t>uzasadnionych stanem zdrowia dziecka;</w:t>
      </w:r>
    </w:p>
    <w:p w14:paraId="5D5DC28C" w14:textId="77777777" w:rsidR="00227FB5" w:rsidRDefault="00227FB5" w:rsidP="00227FB5">
      <w:pPr>
        <w:pStyle w:val="Akapitzlist"/>
        <w:numPr>
          <w:ilvl w:val="1"/>
          <w:numId w:val="278"/>
        </w:numPr>
        <w:tabs>
          <w:tab w:val="clear" w:pos="0"/>
          <w:tab w:val="num" w:pos="-66"/>
        </w:tabs>
        <w:spacing w:after="120" w:line="360" w:lineRule="auto"/>
        <w:ind w:left="643" w:hanging="283"/>
        <w:jc w:val="both"/>
        <w:rPr>
          <w:rFonts w:ascii="Arial" w:hAnsi="Arial" w:cs="Arial"/>
          <w:sz w:val="20"/>
          <w:szCs w:val="20"/>
        </w:rPr>
      </w:pPr>
      <w:r w:rsidRPr="006623F5">
        <w:rPr>
          <w:rFonts w:ascii="Arial" w:hAnsi="Arial" w:cs="Arial"/>
          <w:sz w:val="20"/>
          <w:szCs w:val="20"/>
        </w:rPr>
        <w:t>wystąpienia do dyrektora szkoły o zaprzestanie organizacji indywidualnego obowiązkowego rocznego przygotowania przedszkolnego – na podstawie zaświadczenia lekarskiego stwierdzającego, że stan zdrowia dziecka umożliwia mu uczęszczanie do oddziału przedszkolnego.</w:t>
      </w:r>
    </w:p>
    <w:p w14:paraId="70FD4B40" w14:textId="77777777" w:rsidR="00227FB5" w:rsidRPr="006623F5" w:rsidRDefault="00227FB5" w:rsidP="00227FB5">
      <w:pPr>
        <w:pStyle w:val="Akapitzlist"/>
        <w:spacing w:after="120" w:line="360" w:lineRule="auto"/>
        <w:ind w:left="643"/>
        <w:jc w:val="both"/>
        <w:rPr>
          <w:rFonts w:ascii="Arial" w:hAnsi="Arial" w:cs="Arial"/>
          <w:sz w:val="20"/>
          <w:szCs w:val="20"/>
        </w:rPr>
      </w:pPr>
    </w:p>
    <w:p w14:paraId="403CC0A6" w14:textId="77777777" w:rsidR="00227FB5" w:rsidRDefault="00227FB5" w:rsidP="00227FB5">
      <w:pPr>
        <w:pStyle w:val="Akapitzlist"/>
        <w:spacing w:after="120" w:line="360" w:lineRule="auto"/>
        <w:jc w:val="center"/>
        <w:rPr>
          <w:rFonts w:ascii="Arial" w:hAnsi="Arial" w:cs="Arial"/>
          <w:b/>
          <w:sz w:val="20"/>
          <w:szCs w:val="20"/>
        </w:rPr>
      </w:pPr>
    </w:p>
    <w:p w14:paraId="75B77771" w14:textId="77777777" w:rsidR="00227FB5" w:rsidRPr="008C6C9A" w:rsidRDefault="00227FB5" w:rsidP="00227FB5">
      <w:pPr>
        <w:pStyle w:val="Akapitzlist"/>
        <w:spacing w:after="120" w:line="360" w:lineRule="auto"/>
        <w:jc w:val="center"/>
        <w:rPr>
          <w:rFonts w:ascii="Arial" w:hAnsi="Arial" w:cs="Arial"/>
          <w:b/>
          <w:sz w:val="20"/>
          <w:szCs w:val="20"/>
        </w:rPr>
      </w:pPr>
      <w:r>
        <w:rPr>
          <w:rFonts w:ascii="Arial" w:hAnsi="Arial" w:cs="Arial"/>
          <w:b/>
          <w:sz w:val="20"/>
          <w:szCs w:val="20"/>
        </w:rPr>
        <w:t>§ 73</w:t>
      </w:r>
    </w:p>
    <w:p w14:paraId="1A6E33C6" w14:textId="77777777" w:rsidR="00227FB5" w:rsidRPr="003C49EB" w:rsidRDefault="00227FB5" w:rsidP="00227FB5">
      <w:pPr>
        <w:pStyle w:val="Akapitzlist"/>
        <w:numPr>
          <w:ilvl w:val="0"/>
          <w:numId w:val="14"/>
        </w:numPr>
        <w:spacing w:after="120" w:line="360" w:lineRule="auto"/>
        <w:jc w:val="both"/>
        <w:rPr>
          <w:rFonts w:ascii="Arial" w:hAnsi="Arial" w:cs="Arial"/>
          <w:color w:val="000000"/>
          <w:sz w:val="20"/>
          <w:szCs w:val="20"/>
        </w:rPr>
      </w:pPr>
      <w:r w:rsidRPr="003C49EB">
        <w:rPr>
          <w:rFonts w:ascii="Arial" w:hAnsi="Arial" w:cs="Arial"/>
          <w:color w:val="000000"/>
          <w:sz w:val="20"/>
          <w:szCs w:val="20"/>
        </w:rPr>
        <w:t xml:space="preserve">Rodzice (prawni opiekunowie) dzieci są zobowiązani do: </w:t>
      </w:r>
    </w:p>
    <w:p w14:paraId="10C4E104" w14:textId="77777777" w:rsidR="00227FB5" w:rsidRDefault="00227FB5" w:rsidP="00227FB5">
      <w:pPr>
        <w:pStyle w:val="Akapitzlist"/>
        <w:numPr>
          <w:ilvl w:val="1"/>
          <w:numId w:val="10"/>
        </w:numPr>
        <w:spacing w:after="120" w:line="360" w:lineRule="auto"/>
        <w:ind w:left="709" w:hanging="425"/>
        <w:jc w:val="both"/>
        <w:rPr>
          <w:rFonts w:ascii="Arial" w:hAnsi="Arial" w:cs="Arial"/>
          <w:color w:val="000000"/>
          <w:sz w:val="20"/>
          <w:szCs w:val="20"/>
        </w:rPr>
      </w:pPr>
      <w:r w:rsidRPr="003C49EB">
        <w:rPr>
          <w:rFonts w:ascii="Arial" w:hAnsi="Arial" w:cs="Arial"/>
          <w:color w:val="000000"/>
          <w:sz w:val="20"/>
          <w:szCs w:val="20"/>
        </w:rPr>
        <w:t>zgłoszenia dziecka 6-letniego do oddziału przedszkolnego w zwi</w:t>
      </w:r>
      <w:r>
        <w:rPr>
          <w:rFonts w:ascii="Arial" w:hAnsi="Arial" w:cs="Arial"/>
          <w:color w:val="000000"/>
          <w:sz w:val="20"/>
          <w:szCs w:val="20"/>
        </w:rPr>
        <w:t xml:space="preserve">ązku z realizacją obowiązkowego </w:t>
      </w:r>
      <w:r w:rsidRPr="003C49EB">
        <w:rPr>
          <w:rFonts w:ascii="Arial" w:hAnsi="Arial" w:cs="Arial"/>
          <w:color w:val="000000"/>
          <w:sz w:val="20"/>
          <w:szCs w:val="20"/>
        </w:rPr>
        <w:t>rocznego przygotowania przedszkolnego;</w:t>
      </w:r>
    </w:p>
    <w:p w14:paraId="6BF8FEC3" w14:textId="77777777" w:rsidR="00227FB5" w:rsidRDefault="00227FB5" w:rsidP="00227FB5">
      <w:pPr>
        <w:pStyle w:val="Akapitzlist"/>
        <w:numPr>
          <w:ilvl w:val="1"/>
          <w:numId w:val="10"/>
        </w:numPr>
        <w:spacing w:after="120" w:line="360" w:lineRule="auto"/>
        <w:ind w:left="709" w:hanging="425"/>
        <w:jc w:val="both"/>
        <w:rPr>
          <w:rFonts w:ascii="Arial" w:hAnsi="Arial" w:cs="Arial"/>
          <w:color w:val="000000"/>
          <w:sz w:val="20"/>
          <w:szCs w:val="20"/>
        </w:rPr>
      </w:pPr>
      <w:r w:rsidRPr="009B78D3">
        <w:rPr>
          <w:rFonts w:ascii="Arial" w:hAnsi="Arial" w:cs="Arial"/>
          <w:color w:val="000000"/>
          <w:sz w:val="20"/>
          <w:szCs w:val="20"/>
        </w:rPr>
        <w:t xml:space="preserve">wypełnienia, na początku roku szkolnego arkusza z danymi osobowymi, </w:t>
      </w:r>
      <w:r w:rsidRPr="009B78D3">
        <w:rPr>
          <w:rFonts w:ascii="Arial" w:eastAsia="Times New Roman" w:hAnsi="Arial" w:cs="Arial"/>
          <w:color w:val="000000"/>
          <w:sz w:val="20"/>
          <w:szCs w:val="20"/>
          <w:lang w:eastAsia="pl-PL"/>
        </w:rPr>
        <w:t>wyrażając tym samym zgodę na ich przetwarz</w:t>
      </w:r>
      <w:r>
        <w:rPr>
          <w:rFonts w:ascii="Arial" w:eastAsia="Times New Roman" w:hAnsi="Arial" w:cs="Arial"/>
          <w:color w:val="000000"/>
          <w:sz w:val="20"/>
          <w:szCs w:val="20"/>
          <w:lang w:eastAsia="pl-PL"/>
        </w:rPr>
        <w:t>anie przez pracowników szkoły (</w:t>
      </w:r>
      <w:r w:rsidRPr="009B78D3">
        <w:rPr>
          <w:rFonts w:ascii="Arial" w:eastAsia="Times New Roman" w:hAnsi="Arial" w:cs="Arial"/>
          <w:color w:val="000000"/>
          <w:sz w:val="20"/>
          <w:szCs w:val="20"/>
          <w:lang w:eastAsia="pl-PL"/>
        </w:rPr>
        <w:t>adres i numer telefonu);</w:t>
      </w:r>
    </w:p>
    <w:p w14:paraId="4A527467" w14:textId="77777777" w:rsidR="00227FB5" w:rsidRDefault="00227FB5" w:rsidP="00227FB5">
      <w:pPr>
        <w:pStyle w:val="Akapitzlist"/>
        <w:numPr>
          <w:ilvl w:val="1"/>
          <w:numId w:val="10"/>
        </w:numPr>
        <w:spacing w:after="120" w:line="360" w:lineRule="auto"/>
        <w:ind w:left="709" w:hanging="425"/>
        <w:jc w:val="both"/>
        <w:rPr>
          <w:rFonts w:ascii="Arial" w:hAnsi="Arial" w:cs="Arial"/>
          <w:color w:val="000000"/>
          <w:sz w:val="20"/>
          <w:szCs w:val="20"/>
        </w:rPr>
      </w:pPr>
      <w:r w:rsidRPr="009B78D3">
        <w:rPr>
          <w:rFonts w:ascii="Arial" w:eastAsia="Times New Roman" w:hAnsi="Arial" w:cs="Arial"/>
          <w:color w:val="000000"/>
          <w:sz w:val="20"/>
          <w:szCs w:val="20"/>
          <w:lang w:eastAsia="pl-PL"/>
        </w:rPr>
        <w:t>współpracy z nauczycielem w celu ujednolicania oddziaływań wychowawczo</w:t>
      </w:r>
      <w:r>
        <w:rPr>
          <w:rFonts w:ascii="Arial" w:eastAsia="Times New Roman" w:hAnsi="Arial" w:cs="Arial"/>
          <w:color w:val="000000"/>
          <w:sz w:val="20"/>
          <w:szCs w:val="20"/>
          <w:lang w:eastAsia="pl-PL"/>
        </w:rPr>
        <w:t xml:space="preserve"> –</w:t>
      </w:r>
      <w:r w:rsidRPr="009B78D3">
        <w:rPr>
          <w:rFonts w:ascii="Arial" w:eastAsia="Times New Roman" w:hAnsi="Arial" w:cs="Arial"/>
          <w:color w:val="000000"/>
          <w:sz w:val="20"/>
          <w:szCs w:val="20"/>
          <w:lang w:eastAsia="pl-PL"/>
        </w:rPr>
        <w:t xml:space="preserve"> dydaktycznych;</w:t>
      </w:r>
    </w:p>
    <w:p w14:paraId="58486D1B" w14:textId="77777777" w:rsidR="00227FB5" w:rsidRDefault="00227FB5" w:rsidP="00227FB5">
      <w:pPr>
        <w:pStyle w:val="Akapitzlist"/>
        <w:numPr>
          <w:ilvl w:val="1"/>
          <w:numId w:val="10"/>
        </w:numPr>
        <w:spacing w:after="120" w:line="360" w:lineRule="auto"/>
        <w:ind w:left="709" w:hanging="425"/>
        <w:jc w:val="both"/>
        <w:rPr>
          <w:rFonts w:ascii="Arial" w:hAnsi="Arial" w:cs="Arial"/>
          <w:color w:val="000000"/>
          <w:sz w:val="20"/>
          <w:szCs w:val="20"/>
        </w:rPr>
      </w:pPr>
      <w:r w:rsidRPr="009B78D3">
        <w:rPr>
          <w:rFonts w:ascii="Arial" w:eastAsia="Times New Roman" w:hAnsi="Arial" w:cs="Arial"/>
          <w:color w:val="000000"/>
          <w:sz w:val="20"/>
          <w:szCs w:val="20"/>
          <w:lang w:eastAsia="pl-PL"/>
        </w:rPr>
        <w:lastRenderedPageBreak/>
        <w:t>wyrażenia pisemnej zgody na udzielenie dziecku pomocy przedmedycznej;</w:t>
      </w:r>
    </w:p>
    <w:p w14:paraId="6D8E8EE8" w14:textId="77777777" w:rsidR="00227FB5" w:rsidRDefault="00227FB5" w:rsidP="00227FB5">
      <w:pPr>
        <w:pStyle w:val="Akapitzlist"/>
        <w:numPr>
          <w:ilvl w:val="1"/>
          <w:numId w:val="10"/>
        </w:numPr>
        <w:spacing w:after="120" w:line="360" w:lineRule="auto"/>
        <w:ind w:left="709" w:hanging="425"/>
        <w:jc w:val="both"/>
        <w:rPr>
          <w:rFonts w:ascii="Arial" w:hAnsi="Arial" w:cs="Arial"/>
          <w:color w:val="000000"/>
          <w:sz w:val="20"/>
          <w:szCs w:val="20"/>
        </w:rPr>
      </w:pPr>
      <w:r w:rsidRPr="009B78D3">
        <w:rPr>
          <w:rFonts w:ascii="Arial" w:eastAsia="Times New Roman" w:hAnsi="Arial" w:cs="Arial"/>
          <w:color w:val="000000"/>
          <w:sz w:val="20"/>
          <w:szCs w:val="20"/>
          <w:lang w:eastAsia="pl-PL"/>
        </w:rPr>
        <w:t>wyrażenia pisemnej zgody na uczestnictwo dziecka w wycieczkach i wyjściach organizowanych w ramach zajęć;</w:t>
      </w:r>
    </w:p>
    <w:p w14:paraId="110D3BEA" w14:textId="77777777" w:rsidR="00227FB5" w:rsidRDefault="00227FB5" w:rsidP="00227FB5">
      <w:pPr>
        <w:pStyle w:val="Akapitzlist"/>
        <w:numPr>
          <w:ilvl w:val="1"/>
          <w:numId w:val="10"/>
        </w:numPr>
        <w:spacing w:after="120" w:line="360" w:lineRule="auto"/>
        <w:ind w:left="709" w:hanging="425"/>
        <w:jc w:val="both"/>
        <w:rPr>
          <w:rFonts w:ascii="Arial" w:hAnsi="Arial" w:cs="Arial"/>
          <w:color w:val="000000"/>
          <w:sz w:val="20"/>
          <w:szCs w:val="20"/>
        </w:rPr>
      </w:pPr>
      <w:r w:rsidRPr="009B78D3">
        <w:rPr>
          <w:rFonts w:ascii="Arial" w:hAnsi="Arial" w:cs="Arial"/>
          <w:color w:val="000000"/>
          <w:sz w:val="20"/>
          <w:szCs w:val="20"/>
        </w:rPr>
        <w:t>zapewnienia regularnego uczęszczania dziecka na zajęcia;</w:t>
      </w:r>
    </w:p>
    <w:p w14:paraId="43C04D8F" w14:textId="77777777" w:rsidR="00227FB5" w:rsidRDefault="00227FB5" w:rsidP="00227FB5">
      <w:pPr>
        <w:pStyle w:val="Akapitzlist"/>
        <w:numPr>
          <w:ilvl w:val="1"/>
          <w:numId w:val="10"/>
        </w:numPr>
        <w:spacing w:after="120" w:line="360" w:lineRule="auto"/>
        <w:ind w:left="709" w:hanging="425"/>
        <w:jc w:val="both"/>
        <w:rPr>
          <w:rFonts w:ascii="Arial" w:hAnsi="Arial" w:cs="Arial"/>
          <w:color w:val="000000"/>
          <w:sz w:val="20"/>
          <w:szCs w:val="20"/>
        </w:rPr>
      </w:pPr>
      <w:r w:rsidRPr="009B78D3">
        <w:rPr>
          <w:rFonts w:ascii="Arial" w:hAnsi="Arial" w:cs="Arial"/>
          <w:color w:val="000000"/>
          <w:sz w:val="20"/>
          <w:szCs w:val="20"/>
        </w:rPr>
        <w:t>zapewnienia dziecku warunków nauki określonych w zezwoleniu, w przypadku dziecka realizującego obowiązkowe roczne przygotowanie przedszkolne poza oddziałem przedszkolnym;</w:t>
      </w:r>
    </w:p>
    <w:p w14:paraId="436C40B7" w14:textId="77777777" w:rsidR="00227FB5" w:rsidRDefault="00227FB5" w:rsidP="00227FB5">
      <w:pPr>
        <w:pStyle w:val="Akapitzlist"/>
        <w:numPr>
          <w:ilvl w:val="1"/>
          <w:numId w:val="10"/>
        </w:numPr>
        <w:spacing w:after="120" w:line="360" w:lineRule="auto"/>
        <w:ind w:left="709" w:hanging="425"/>
        <w:jc w:val="both"/>
        <w:rPr>
          <w:rFonts w:ascii="Arial" w:hAnsi="Arial" w:cs="Arial"/>
          <w:color w:val="000000"/>
          <w:sz w:val="20"/>
          <w:szCs w:val="20"/>
        </w:rPr>
      </w:pPr>
      <w:r w:rsidRPr="009B78D3">
        <w:rPr>
          <w:rFonts w:ascii="Arial" w:hAnsi="Arial" w:cs="Arial"/>
          <w:color w:val="000000"/>
          <w:sz w:val="20"/>
          <w:szCs w:val="20"/>
        </w:rPr>
        <w:t>zapewnienia bezpieczeństwa dziecku w drodze do oddziału przedszkolnego oraz w drodze powrotnej oraz do i z autokaru szkolnego</w:t>
      </w:r>
      <w:r w:rsidRPr="009B78D3">
        <w:rPr>
          <w:rFonts w:ascii="Arial" w:hAnsi="Arial" w:cs="Arial"/>
          <w:sz w:val="20"/>
          <w:szCs w:val="20"/>
        </w:rPr>
        <w:t>;</w:t>
      </w:r>
    </w:p>
    <w:p w14:paraId="2AFB7730" w14:textId="77777777" w:rsidR="00227FB5" w:rsidRDefault="00227FB5" w:rsidP="00227FB5">
      <w:pPr>
        <w:pStyle w:val="Akapitzlist"/>
        <w:numPr>
          <w:ilvl w:val="1"/>
          <w:numId w:val="10"/>
        </w:numPr>
        <w:spacing w:after="120" w:line="360" w:lineRule="auto"/>
        <w:ind w:left="709" w:hanging="425"/>
        <w:jc w:val="both"/>
        <w:rPr>
          <w:rFonts w:ascii="Arial" w:hAnsi="Arial" w:cs="Arial"/>
          <w:color w:val="000000"/>
          <w:sz w:val="20"/>
          <w:szCs w:val="20"/>
        </w:rPr>
      </w:pPr>
      <w:r w:rsidRPr="009B78D3">
        <w:rPr>
          <w:rFonts w:ascii="Arial" w:hAnsi="Arial" w:cs="Arial"/>
          <w:sz w:val="20"/>
          <w:szCs w:val="20"/>
        </w:rPr>
        <w:t>udzielania pełnej informacji o sytuacji zdrowotnej dziecka, mającej wpływ na jego bezpieczeństwo i prawidłowe funkcjonowanie w grupie;</w:t>
      </w:r>
    </w:p>
    <w:p w14:paraId="0C182397" w14:textId="77777777" w:rsidR="00227FB5" w:rsidRPr="009B78D3" w:rsidRDefault="00227FB5" w:rsidP="00227FB5">
      <w:pPr>
        <w:pStyle w:val="Akapitzlist"/>
        <w:numPr>
          <w:ilvl w:val="1"/>
          <w:numId w:val="10"/>
        </w:numPr>
        <w:spacing w:after="120" w:line="360" w:lineRule="auto"/>
        <w:ind w:left="709" w:hanging="425"/>
        <w:jc w:val="both"/>
        <w:rPr>
          <w:rFonts w:ascii="Arial" w:hAnsi="Arial" w:cs="Arial"/>
          <w:color w:val="000000"/>
          <w:sz w:val="20"/>
          <w:szCs w:val="20"/>
        </w:rPr>
      </w:pPr>
      <w:r w:rsidRPr="009B78D3">
        <w:rPr>
          <w:rFonts w:ascii="Arial" w:hAnsi="Arial" w:cs="Arial"/>
          <w:sz w:val="20"/>
          <w:szCs w:val="20"/>
        </w:rPr>
        <w:t xml:space="preserve">regularnego kontaktowania się z wychowawcą w celu wspierania </w:t>
      </w:r>
      <w:r w:rsidRPr="009B78D3">
        <w:rPr>
          <w:rFonts w:ascii="Arial" w:hAnsi="Arial" w:cs="Arial"/>
          <w:color w:val="000000"/>
          <w:sz w:val="20"/>
          <w:szCs w:val="20"/>
        </w:rPr>
        <w:t>wszechstronnego rozwoju dziecka i ujednolicenia oddziaływań wychowawczych;</w:t>
      </w:r>
    </w:p>
    <w:p w14:paraId="1519FF58" w14:textId="77777777" w:rsidR="00227FB5" w:rsidRPr="003C49EB" w:rsidRDefault="00227FB5" w:rsidP="00227FB5">
      <w:pPr>
        <w:pStyle w:val="Akapitzlist"/>
        <w:numPr>
          <w:ilvl w:val="1"/>
          <w:numId w:val="10"/>
        </w:numPr>
        <w:spacing w:after="120" w:line="360" w:lineRule="auto"/>
        <w:ind w:left="709" w:hanging="425"/>
        <w:jc w:val="both"/>
        <w:rPr>
          <w:rFonts w:ascii="Arial" w:hAnsi="Arial" w:cs="Arial"/>
          <w:color w:val="000000"/>
          <w:sz w:val="20"/>
          <w:szCs w:val="20"/>
        </w:rPr>
      </w:pPr>
      <w:r w:rsidRPr="003C49EB">
        <w:rPr>
          <w:rFonts w:ascii="Arial" w:hAnsi="Arial" w:cs="Arial"/>
          <w:color w:val="000000"/>
          <w:sz w:val="20"/>
          <w:szCs w:val="20"/>
        </w:rPr>
        <w:t xml:space="preserve"> odbierania dziecka w godzinach pracy oddziału przedszkolnego;</w:t>
      </w:r>
    </w:p>
    <w:p w14:paraId="2165A23F" w14:textId="77777777" w:rsidR="00227FB5" w:rsidRPr="003C49EB" w:rsidRDefault="00227FB5" w:rsidP="00227FB5">
      <w:pPr>
        <w:pStyle w:val="Akapitzlist"/>
        <w:numPr>
          <w:ilvl w:val="1"/>
          <w:numId w:val="10"/>
        </w:numPr>
        <w:spacing w:after="120" w:line="360" w:lineRule="auto"/>
        <w:ind w:left="709" w:hanging="425"/>
        <w:jc w:val="both"/>
        <w:rPr>
          <w:rFonts w:ascii="Arial" w:hAnsi="Arial" w:cs="Arial"/>
          <w:sz w:val="20"/>
          <w:szCs w:val="20"/>
        </w:rPr>
      </w:pPr>
      <w:r w:rsidRPr="003C49EB">
        <w:rPr>
          <w:rFonts w:ascii="Arial" w:hAnsi="Arial" w:cs="Arial"/>
          <w:sz w:val="20"/>
          <w:szCs w:val="20"/>
        </w:rPr>
        <w:t>współpracy z pielęgniarką środowiska w miejscu nauczania i</w:t>
      </w:r>
      <w:r>
        <w:rPr>
          <w:rFonts w:ascii="Arial" w:hAnsi="Arial" w:cs="Arial"/>
          <w:sz w:val="20"/>
          <w:szCs w:val="20"/>
        </w:rPr>
        <w:t xml:space="preserve"> wychowania w zakresie troski o </w:t>
      </w:r>
      <w:r w:rsidRPr="003C49EB">
        <w:rPr>
          <w:rFonts w:ascii="Arial" w:hAnsi="Arial" w:cs="Arial"/>
          <w:sz w:val="20"/>
          <w:szCs w:val="20"/>
        </w:rPr>
        <w:t>zdrowie dziecka;</w:t>
      </w:r>
    </w:p>
    <w:p w14:paraId="530E051B" w14:textId="77777777" w:rsidR="00227FB5" w:rsidRPr="003C49EB" w:rsidRDefault="00227FB5" w:rsidP="00227FB5">
      <w:pPr>
        <w:pStyle w:val="Akapitzlist"/>
        <w:numPr>
          <w:ilvl w:val="1"/>
          <w:numId w:val="10"/>
        </w:numPr>
        <w:spacing w:after="120" w:line="360" w:lineRule="auto"/>
        <w:ind w:left="709" w:hanging="425"/>
        <w:jc w:val="both"/>
        <w:rPr>
          <w:rFonts w:ascii="Arial" w:hAnsi="Arial" w:cs="Arial"/>
          <w:sz w:val="20"/>
          <w:szCs w:val="20"/>
        </w:rPr>
      </w:pPr>
      <w:r w:rsidRPr="003C49EB">
        <w:rPr>
          <w:rFonts w:ascii="Arial" w:hAnsi="Arial" w:cs="Arial"/>
          <w:sz w:val="20"/>
          <w:szCs w:val="20"/>
        </w:rPr>
        <w:t xml:space="preserve">kontaktowania się z poradniami </w:t>
      </w:r>
      <w:proofErr w:type="spellStart"/>
      <w:r w:rsidRPr="003C49EB">
        <w:rPr>
          <w:rFonts w:ascii="Arial" w:hAnsi="Arial" w:cs="Arial"/>
          <w:sz w:val="20"/>
          <w:szCs w:val="20"/>
        </w:rPr>
        <w:t>psychologiczno</w:t>
      </w:r>
      <w:proofErr w:type="spellEnd"/>
      <w:r>
        <w:rPr>
          <w:rFonts w:ascii="Arial" w:hAnsi="Arial" w:cs="Arial"/>
          <w:sz w:val="20"/>
          <w:szCs w:val="20"/>
        </w:rPr>
        <w:t> – </w:t>
      </w:r>
      <w:r w:rsidRPr="003C49EB">
        <w:rPr>
          <w:rFonts w:ascii="Arial" w:hAnsi="Arial" w:cs="Arial"/>
          <w:sz w:val="20"/>
          <w:szCs w:val="20"/>
        </w:rPr>
        <w:t>pedagogicznymi</w:t>
      </w:r>
      <w:r>
        <w:rPr>
          <w:rFonts w:ascii="Arial" w:hAnsi="Arial" w:cs="Arial"/>
          <w:sz w:val="20"/>
          <w:szCs w:val="20"/>
        </w:rPr>
        <w:t xml:space="preserve"> i poradniami specjalistycznymi </w:t>
      </w:r>
      <w:r w:rsidRPr="003C49EB">
        <w:rPr>
          <w:rFonts w:ascii="Arial" w:hAnsi="Arial" w:cs="Arial"/>
          <w:sz w:val="20"/>
          <w:szCs w:val="20"/>
        </w:rPr>
        <w:t xml:space="preserve">świadczącymi pomoc dziecku i rodzinie. </w:t>
      </w:r>
    </w:p>
    <w:p w14:paraId="5BE6BBD1" w14:textId="77777777" w:rsidR="00227FB5" w:rsidRDefault="00227FB5" w:rsidP="00227FB5">
      <w:pPr>
        <w:pStyle w:val="Akapitzlist"/>
        <w:spacing w:after="120" w:line="360" w:lineRule="auto"/>
        <w:jc w:val="center"/>
        <w:rPr>
          <w:rFonts w:ascii="Arial" w:hAnsi="Arial" w:cs="Arial"/>
          <w:b/>
          <w:sz w:val="20"/>
          <w:szCs w:val="20"/>
        </w:rPr>
      </w:pPr>
    </w:p>
    <w:p w14:paraId="3DC0270E" w14:textId="77777777" w:rsidR="00227FB5" w:rsidRPr="009B78D3" w:rsidRDefault="00227FB5" w:rsidP="00227FB5">
      <w:pPr>
        <w:pStyle w:val="Akapitzlist"/>
        <w:spacing w:after="120" w:line="360" w:lineRule="auto"/>
        <w:jc w:val="center"/>
        <w:rPr>
          <w:rFonts w:ascii="Arial" w:hAnsi="Arial" w:cs="Arial"/>
          <w:b/>
          <w:sz w:val="20"/>
          <w:szCs w:val="20"/>
        </w:rPr>
      </w:pPr>
      <w:r>
        <w:rPr>
          <w:rFonts w:ascii="Arial" w:hAnsi="Arial" w:cs="Arial"/>
          <w:b/>
          <w:sz w:val="20"/>
          <w:szCs w:val="20"/>
        </w:rPr>
        <w:t>§ 74</w:t>
      </w:r>
    </w:p>
    <w:p w14:paraId="0FA70DAB" w14:textId="77777777" w:rsidR="00227FB5" w:rsidRDefault="00227FB5" w:rsidP="00227FB5">
      <w:pPr>
        <w:suppressAutoHyphens w:val="0"/>
        <w:spacing w:after="120" w:line="360" w:lineRule="auto"/>
        <w:ind w:left="360"/>
        <w:jc w:val="center"/>
        <w:rPr>
          <w:rFonts w:ascii="Arial" w:eastAsia="Times New Roman" w:hAnsi="Arial" w:cs="Arial"/>
          <w:b/>
          <w:color w:val="000000"/>
          <w:sz w:val="20"/>
          <w:szCs w:val="20"/>
          <w:lang w:eastAsia="pl-PL"/>
        </w:rPr>
      </w:pPr>
      <w:r w:rsidRPr="008C6C9A">
        <w:rPr>
          <w:rFonts w:ascii="Arial" w:eastAsia="Times New Roman" w:hAnsi="Arial" w:cs="Arial"/>
          <w:b/>
          <w:color w:val="000000"/>
          <w:sz w:val="20"/>
          <w:szCs w:val="20"/>
          <w:lang w:eastAsia="pl-PL"/>
        </w:rPr>
        <w:t>Zasady przyprowadzania i odbierania dzieci</w:t>
      </w:r>
    </w:p>
    <w:p w14:paraId="16C41AD6" w14:textId="77777777" w:rsidR="00227FB5" w:rsidRPr="008C6C9A" w:rsidRDefault="00227FB5" w:rsidP="00227FB5">
      <w:pPr>
        <w:suppressAutoHyphens w:val="0"/>
        <w:spacing w:after="120" w:line="360" w:lineRule="auto"/>
        <w:ind w:left="360"/>
        <w:jc w:val="center"/>
        <w:rPr>
          <w:rFonts w:ascii="Arial" w:eastAsia="Times New Roman" w:hAnsi="Arial" w:cs="Arial"/>
          <w:b/>
          <w:color w:val="000000"/>
          <w:sz w:val="20"/>
          <w:szCs w:val="20"/>
          <w:lang w:eastAsia="pl-PL"/>
        </w:rPr>
      </w:pPr>
    </w:p>
    <w:p w14:paraId="7C4642AE" w14:textId="77777777" w:rsidR="00227FB5" w:rsidRPr="003C49EB" w:rsidRDefault="00227FB5" w:rsidP="00227FB5">
      <w:pPr>
        <w:numPr>
          <w:ilvl w:val="0"/>
          <w:numId w:val="30"/>
        </w:numPr>
        <w:suppressAutoHyphens w:val="0"/>
        <w:spacing w:after="120" w:line="360" w:lineRule="auto"/>
        <w:jc w:val="both"/>
        <w:rPr>
          <w:rFonts w:ascii="Arial" w:eastAsia="Times New Roman" w:hAnsi="Arial" w:cs="Arial"/>
          <w:color w:val="000000"/>
          <w:sz w:val="20"/>
          <w:szCs w:val="20"/>
          <w:lang w:eastAsia="pl-PL"/>
        </w:rPr>
      </w:pPr>
      <w:r w:rsidRPr="003C49EB">
        <w:rPr>
          <w:rFonts w:ascii="Arial" w:eastAsia="Times New Roman" w:hAnsi="Arial" w:cs="Arial"/>
          <w:color w:val="000000"/>
          <w:sz w:val="20"/>
          <w:szCs w:val="20"/>
          <w:lang w:eastAsia="pl-PL"/>
        </w:rPr>
        <w:t>Dzieci dochodzące do szkoły przyprowadzają i ze szkoły odbierają rodzice (opiekunowie prawni), dzieci dojeżdżające przy</w:t>
      </w:r>
      <w:r>
        <w:rPr>
          <w:rFonts w:ascii="Arial" w:eastAsia="Times New Roman" w:hAnsi="Arial" w:cs="Arial"/>
          <w:color w:val="000000"/>
          <w:sz w:val="20"/>
          <w:szCs w:val="20"/>
          <w:lang w:eastAsia="pl-PL"/>
        </w:rPr>
        <w:t xml:space="preserve">prowadzają do autobusu rodzice </w:t>
      </w:r>
      <w:r w:rsidRPr="003C49EB">
        <w:rPr>
          <w:rFonts w:ascii="Arial" w:eastAsia="Times New Roman" w:hAnsi="Arial" w:cs="Arial"/>
          <w:color w:val="000000"/>
          <w:sz w:val="20"/>
          <w:szCs w:val="20"/>
          <w:lang w:eastAsia="pl-PL"/>
        </w:rPr>
        <w:t>i z autobusu odbierają.</w:t>
      </w:r>
    </w:p>
    <w:p w14:paraId="2E78FD3B" w14:textId="77777777" w:rsidR="00227FB5" w:rsidRPr="003C49EB" w:rsidRDefault="00227FB5" w:rsidP="00227FB5">
      <w:pPr>
        <w:numPr>
          <w:ilvl w:val="0"/>
          <w:numId w:val="30"/>
        </w:numPr>
        <w:suppressAutoHyphens w:val="0"/>
        <w:spacing w:after="120" w:line="360" w:lineRule="auto"/>
        <w:jc w:val="both"/>
        <w:rPr>
          <w:rFonts w:ascii="Arial" w:eastAsia="Times New Roman" w:hAnsi="Arial" w:cs="Arial"/>
          <w:color w:val="000000"/>
          <w:sz w:val="20"/>
          <w:szCs w:val="20"/>
          <w:lang w:eastAsia="pl-PL"/>
        </w:rPr>
      </w:pPr>
      <w:r w:rsidRPr="003C49EB">
        <w:rPr>
          <w:rFonts w:ascii="Arial" w:eastAsia="Times New Roman" w:hAnsi="Arial" w:cs="Arial"/>
          <w:color w:val="000000"/>
          <w:sz w:val="20"/>
          <w:szCs w:val="20"/>
          <w:lang w:eastAsia="pl-PL"/>
        </w:rPr>
        <w:t>Rodzice (opiekunowie prawni) są odpowiedzialni za bezpieczeństwo w drodze do szkoły i ze szkoły.</w:t>
      </w:r>
    </w:p>
    <w:p w14:paraId="72978930" w14:textId="77777777" w:rsidR="00227FB5" w:rsidRPr="003C49EB" w:rsidRDefault="00227FB5" w:rsidP="00227FB5">
      <w:pPr>
        <w:numPr>
          <w:ilvl w:val="0"/>
          <w:numId w:val="30"/>
        </w:numPr>
        <w:suppressAutoHyphens w:val="0"/>
        <w:spacing w:after="120" w:line="360" w:lineRule="auto"/>
        <w:jc w:val="both"/>
        <w:rPr>
          <w:rFonts w:ascii="Arial" w:eastAsia="Times New Roman" w:hAnsi="Arial" w:cs="Arial"/>
          <w:color w:val="000000"/>
          <w:sz w:val="20"/>
          <w:szCs w:val="20"/>
          <w:lang w:eastAsia="pl-PL"/>
        </w:rPr>
      </w:pPr>
      <w:r w:rsidRPr="003C49EB">
        <w:rPr>
          <w:rFonts w:ascii="Arial" w:eastAsia="Times New Roman" w:hAnsi="Arial" w:cs="Arial"/>
          <w:color w:val="000000"/>
          <w:sz w:val="20"/>
          <w:szCs w:val="20"/>
          <w:lang w:eastAsia="pl-PL"/>
        </w:rPr>
        <w:t>Nauczyciel odbierający dziecko od rodzica (opiekuna prawnego) ma prawo zwrócenia uwagi, czy wnoszone do sali przedmioty nie są niebezpieczne.</w:t>
      </w:r>
    </w:p>
    <w:p w14:paraId="3A76DE97" w14:textId="77777777" w:rsidR="00227FB5" w:rsidRPr="003C49EB" w:rsidRDefault="00227FB5" w:rsidP="00227FB5">
      <w:pPr>
        <w:numPr>
          <w:ilvl w:val="0"/>
          <w:numId w:val="30"/>
        </w:numPr>
        <w:suppressAutoHyphens w:val="0"/>
        <w:spacing w:after="120" w:line="360" w:lineRule="auto"/>
        <w:jc w:val="both"/>
        <w:rPr>
          <w:rFonts w:ascii="Arial" w:eastAsia="Times New Roman" w:hAnsi="Arial" w:cs="Arial"/>
          <w:color w:val="000000"/>
          <w:sz w:val="20"/>
          <w:szCs w:val="20"/>
          <w:lang w:eastAsia="pl-PL"/>
        </w:rPr>
      </w:pPr>
      <w:r w:rsidRPr="003C49EB">
        <w:rPr>
          <w:rFonts w:ascii="Arial" w:eastAsia="Times New Roman" w:hAnsi="Arial" w:cs="Arial"/>
          <w:color w:val="000000"/>
          <w:sz w:val="20"/>
          <w:szCs w:val="20"/>
          <w:lang w:eastAsia="pl-PL"/>
        </w:rPr>
        <w:t>Rodzic (opiekun prawny) osobiście powierza dziecko nauczycielowi.</w:t>
      </w:r>
    </w:p>
    <w:p w14:paraId="7D460CE9" w14:textId="77777777" w:rsidR="00227FB5" w:rsidRPr="003C49EB" w:rsidRDefault="00227FB5" w:rsidP="00227FB5">
      <w:pPr>
        <w:numPr>
          <w:ilvl w:val="0"/>
          <w:numId w:val="30"/>
        </w:numPr>
        <w:suppressAutoHyphens w:val="0"/>
        <w:spacing w:after="120" w:line="360" w:lineRule="auto"/>
        <w:jc w:val="both"/>
        <w:rPr>
          <w:rFonts w:ascii="Arial" w:eastAsia="Times New Roman" w:hAnsi="Arial" w:cs="Arial"/>
          <w:color w:val="000000"/>
          <w:sz w:val="20"/>
          <w:szCs w:val="20"/>
          <w:lang w:eastAsia="pl-PL"/>
        </w:rPr>
      </w:pPr>
      <w:r w:rsidRPr="003C49EB">
        <w:rPr>
          <w:rFonts w:ascii="Arial" w:eastAsia="Times New Roman" w:hAnsi="Arial" w:cs="Arial"/>
          <w:color w:val="000000"/>
          <w:sz w:val="20"/>
          <w:szCs w:val="20"/>
          <w:lang w:eastAsia="pl-PL"/>
        </w:rPr>
        <w:t>Nauczyciel bierze pełną odpowiedzialność za dziecko od momentu jego wejścia do sali.</w:t>
      </w:r>
    </w:p>
    <w:p w14:paraId="036A407B" w14:textId="77777777" w:rsidR="00227FB5" w:rsidRPr="003C49EB" w:rsidRDefault="00227FB5" w:rsidP="00227FB5">
      <w:pPr>
        <w:numPr>
          <w:ilvl w:val="0"/>
          <w:numId w:val="30"/>
        </w:numPr>
        <w:suppressAutoHyphens w:val="0"/>
        <w:spacing w:after="120" w:line="360" w:lineRule="auto"/>
        <w:jc w:val="both"/>
        <w:rPr>
          <w:rFonts w:ascii="Arial" w:eastAsia="Times New Roman" w:hAnsi="Arial" w:cs="Arial"/>
          <w:color w:val="000000"/>
          <w:sz w:val="20"/>
          <w:szCs w:val="20"/>
          <w:lang w:eastAsia="pl-PL"/>
        </w:rPr>
      </w:pPr>
      <w:r w:rsidRPr="003C49EB">
        <w:rPr>
          <w:rFonts w:ascii="Arial" w:eastAsia="Times New Roman" w:hAnsi="Arial" w:cs="Arial"/>
          <w:color w:val="000000"/>
          <w:sz w:val="20"/>
          <w:szCs w:val="20"/>
          <w:lang w:eastAsia="pl-PL"/>
        </w:rPr>
        <w:t>Dzieci mogą być odbierane przez inne osoby pełnoletnie, upoważnione na piśmie przez rodziców lub prawnych opiekunów ( w dokumentacji nauczyciela znajduje się nazwisko i imię).</w:t>
      </w:r>
    </w:p>
    <w:p w14:paraId="1E386FA6" w14:textId="77777777" w:rsidR="00227FB5" w:rsidRPr="003C49EB" w:rsidRDefault="00227FB5" w:rsidP="00227FB5">
      <w:pPr>
        <w:numPr>
          <w:ilvl w:val="0"/>
          <w:numId w:val="30"/>
        </w:numPr>
        <w:suppressAutoHyphens w:val="0"/>
        <w:spacing w:after="120" w:line="360" w:lineRule="auto"/>
        <w:jc w:val="both"/>
        <w:rPr>
          <w:rFonts w:ascii="Arial" w:eastAsia="Times New Roman" w:hAnsi="Arial" w:cs="Arial"/>
          <w:color w:val="000000"/>
          <w:sz w:val="20"/>
          <w:szCs w:val="20"/>
          <w:lang w:eastAsia="pl-PL"/>
        </w:rPr>
      </w:pPr>
      <w:r w:rsidRPr="003C49EB">
        <w:rPr>
          <w:rFonts w:ascii="Arial" w:eastAsia="Times New Roman" w:hAnsi="Arial" w:cs="Arial"/>
          <w:color w:val="000000"/>
          <w:sz w:val="20"/>
          <w:szCs w:val="20"/>
          <w:lang w:eastAsia="pl-PL"/>
        </w:rPr>
        <w:t>Upoważnienie może być w każdej ch</w:t>
      </w:r>
      <w:r>
        <w:rPr>
          <w:rFonts w:ascii="Arial" w:eastAsia="Times New Roman" w:hAnsi="Arial" w:cs="Arial"/>
          <w:color w:val="000000"/>
          <w:sz w:val="20"/>
          <w:szCs w:val="20"/>
          <w:lang w:eastAsia="pl-PL"/>
        </w:rPr>
        <w:t>wili zmienione przez rodziców (</w:t>
      </w:r>
      <w:r w:rsidRPr="003C49EB">
        <w:rPr>
          <w:rFonts w:ascii="Arial" w:eastAsia="Times New Roman" w:hAnsi="Arial" w:cs="Arial"/>
          <w:color w:val="000000"/>
          <w:sz w:val="20"/>
          <w:szCs w:val="20"/>
          <w:lang w:eastAsia="pl-PL"/>
        </w:rPr>
        <w:t>opiekunów prawnych).</w:t>
      </w:r>
    </w:p>
    <w:p w14:paraId="761FF949" w14:textId="77777777" w:rsidR="00227FB5" w:rsidRPr="003C49EB" w:rsidRDefault="00227FB5" w:rsidP="00227FB5">
      <w:pPr>
        <w:numPr>
          <w:ilvl w:val="0"/>
          <w:numId w:val="30"/>
        </w:numPr>
        <w:suppressAutoHyphens w:val="0"/>
        <w:spacing w:after="120" w:line="360" w:lineRule="auto"/>
        <w:jc w:val="both"/>
        <w:rPr>
          <w:rFonts w:ascii="Arial" w:eastAsia="Times New Roman" w:hAnsi="Arial" w:cs="Arial"/>
          <w:color w:val="000000"/>
          <w:sz w:val="20"/>
          <w:szCs w:val="20"/>
          <w:lang w:eastAsia="pl-PL"/>
        </w:rPr>
      </w:pPr>
      <w:r w:rsidRPr="003C49EB">
        <w:rPr>
          <w:rFonts w:ascii="Arial" w:eastAsia="Times New Roman" w:hAnsi="Arial" w:cs="Arial"/>
          <w:color w:val="000000"/>
          <w:sz w:val="20"/>
          <w:szCs w:val="20"/>
          <w:lang w:eastAsia="pl-PL"/>
        </w:rPr>
        <w:lastRenderedPageBreak/>
        <w:t>Obowiązkiem nauczyciela jest upewnienie się, czy dziecko jest odbierane przez osobę wskazaną na oświadczeniu.</w:t>
      </w:r>
    </w:p>
    <w:p w14:paraId="43AB5862" w14:textId="77777777" w:rsidR="00227FB5" w:rsidRPr="003C49EB" w:rsidRDefault="00227FB5" w:rsidP="00227FB5">
      <w:pPr>
        <w:numPr>
          <w:ilvl w:val="0"/>
          <w:numId w:val="30"/>
        </w:numPr>
        <w:suppressAutoHyphens w:val="0"/>
        <w:spacing w:after="120" w:line="360" w:lineRule="auto"/>
        <w:jc w:val="both"/>
        <w:rPr>
          <w:rFonts w:ascii="Arial" w:eastAsia="Times New Roman" w:hAnsi="Arial" w:cs="Arial"/>
          <w:color w:val="000000"/>
          <w:sz w:val="20"/>
          <w:szCs w:val="20"/>
          <w:lang w:eastAsia="pl-PL"/>
        </w:rPr>
      </w:pPr>
      <w:r w:rsidRPr="003C49EB">
        <w:rPr>
          <w:rFonts w:ascii="Arial" w:eastAsia="Times New Roman" w:hAnsi="Arial" w:cs="Arial"/>
          <w:color w:val="000000"/>
          <w:sz w:val="20"/>
          <w:szCs w:val="20"/>
          <w:lang w:eastAsia="pl-PL"/>
        </w:rPr>
        <w:t>Nauczyciel ma prawo wylegitymować osobę, wobec której zachodzi podejrzenie, że nie ma prawa do odbioru dziecka.</w:t>
      </w:r>
    </w:p>
    <w:p w14:paraId="1F6A92FA" w14:textId="77777777" w:rsidR="00227FB5" w:rsidRPr="003C49EB" w:rsidRDefault="00227FB5" w:rsidP="00227FB5">
      <w:pPr>
        <w:numPr>
          <w:ilvl w:val="0"/>
          <w:numId w:val="30"/>
        </w:numPr>
        <w:suppressAutoHyphens w:val="0"/>
        <w:spacing w:after="120" w:line="360" w:lineRule="auto"/>
        <w:jc w:val="both"/>
        <w:rPr>
          <w:rFonts w:ascii="Arial" w:eastAsia="Times New Roman" w:hAnsi="Arial" w:cs="Arial"/>
          <w:color w:val="000000"/>
          <w:sz w:val="20"/>
          <w:szCs w:val="20"/>
          <w:lang w:eastAsia="pl-PL"/>
        </w:rPr>
      </w:pPr>
      <w:r w:rsidRPr="003C49EB">
        <w:rPr>
          <w:rFonts w:ascii="Arial" w:eastAsia="Times New Roman" w:hAnsi="Arial" w:cs="Arial"/>
          <w:color w:val="000000"/>
          <w:sz w:val="20"/>
          <w:szCs w:val="20"/>
          <w:lang w:eastAsia="pl-PL"/>
        </w:rPr>
        <w:t>Dziecko nie może być odbierane przez rodziców lub opiekunów będących pod wpływem alkoholu bądź środków psychoaktywnych.</w:t>
      </w:r>
    </w:p>
    <w:p w14:paraId="56953F76" w14:textId="77777777" w:rsidR="00227FB5" w:rsidRPr="003C49EB" w:rsidRDefault="00227FB5" w:rsidP="00227FB5">
      <w:pPr>
        <w:numPr>
          <w:ilvl w:val="0"/>
          <w:numId w:val="30"/>
        </w:numPr>
        <w:suppressAutoHyphens w:val="0"/>
        <w:spacing w:after="120" w:line="360" w:lineRule="auto"/>
        <w:jc w:val="both"/>
        <w:rPr>
          <w:rFonts w:ascii="Arial" w:eastAsia="Times New Roman" w:hAnsi="Arial" w:cs="Arial"/>
          <w:color w:val="000000"/>
          <w:sz w:val="20"/>
          <w:szCs w:val="20"/>
          <w:lang w:eastAsia="pl-PL"/>
        </w:rPr>
      </w:pPr>
      <w:r w:rsidRPr="003C49EB">
        <w:rPr>
          <w:rFonts w:ascii="Arial" w:eastAsia="Times New Roman" w:hAnsi="Arial" w:cs="Arial"/>
          <w:color w:val="000000"/>
          <w:sz w:val="20"/>
          <w:szCs w:val="20"/>
          <w:lang w:eastAsia="pl-PL"/>
        </w:rPr>
        <w:t>Nauczyciel może odmówić wydania dziecka osobie będącej pod wpływem alkoholu czy środków odurzających. W tej sytuacji obowiązkiem nauczyciela jest zatrzymanie dziecka do czasu wyjaśnienia sprawy i zapewnienia mu odpowiedniej opieki.</w:t>
      </w:r>
    </w:p>
    <w:p w14:paraId="36B06603" w14:textId="77777777" w:rsidR="00227FB5" w:rsidRPr="003C49EB" w:rsidRDefault="00227FB5" w:rsidP="00227FB5">
      <w:pPr>
        <w:numPr>
          <w:ilvl w:val="0"/>
          <w:numId w:val="30"/>
        </w:numPr>
        <w:suppressAutoHyphens w:val="0"/>
        <w:spacing w:after="120" w:line="360" w:lineRule="auto"/>
        <w:jc w:val="both"/>
        <w:rPr>
          <w:rFonts w:ascii="Arial" w:eastAsia="Times New Roman" w:hAnsi="Arial" w:cs="Arial"/>
          <w:color w:val="000000"/>
          <w:sz w:val="20"/>
          <w:szCs w:val="20"/>
          <w:lang w:eastAsia="pl-PL"/>
        </w:rPr>
      </w:pPr>
      <w:r w:rsidRPr="003C49EB">
        <w:rPr>
          <w:rFonts w:ascii="Arial" w:eastAsia="Times New Roman" w:hAnsi="Arial" w:cs="Arial"/>
          <w:color w:val="000000"/>
          <w:sz w:val="20"/>
          <w:szCs w:val="20"/>
          <w:lang w:eastAsia="pl-PL"/>
        </w:rPr>
        <w:t>Rodzice (prawni opiekunowie) mają obowiązek odbierania dzieci po ukończeniu zajęć wyznaczonych planem.</w:t>
      </w:r>
    </w:p>
    <w:p w14:paraId="28465A42" w14:textId="77777777" w:rsidR="00227FB5" w:rsidRPr="003C49EB" w:rsidRDefault="00227FB5" w:rsidP="00227FB5">
      <w:pPr>
        <w:numPr>
          <w:ilvl w:val="0"/>
          <w:numId w:val="30"/>
        </w:numPr>
        <w:suppressAutoHyphens w:val="0"/>
        <w:spacing w:after="120" w:line="360" w:lineRule="auto"/>
        <w:jc w:val="both"/>
        <w:rPr>
          <w:rFonts w:ascii="Arial" w:eastAsia="Times New Roman" w:hAnsi="Arial" w:cs="Arial"/>
          <w:color w:val="000000"/>
          <w:sz w:val="20"/>
          <w:szCs w:val="20"/>
          <w:lang w:eastAsia="pl-PL"/>
        </w:rPr>
      </w:pPr>
      <w:r w:rsidRPr="003C49EB">
        <w:rPr>
          <w:rFonts w:ascii="Arial" w:eastAsia="Times New Roman" w:hAnsi="Arial" w:cs="Arial"/>
          <w:color w:val="000000"/>
          <w:sz w:val="20"/>
          <w:szCs w:val="20"/>
          <w:lang w:eastAsia="pl-PL"/>
        </w:rPr>
        <w:t>Nauczyciel nie ponosi odpowiedzialności za dziecko pozostające na terenie szkoły pod opieką rodziców (opiekunów prawnych).</w:t>
      </w:r>
      <w:r>
        <w:rPr>
          <w:rFonts w:ascii="Arial" w:eastAsia="Times New Roman" w:hAnsi="Arial" w:cs="Arial"/>
          <w:color w:val="000000"/>
          <w:sz w:val="20"/>
          <w:szCs w:val="20"/>
          <w:lang w:eastAsia="pl-PL"/>
        </w:rPr>
        <w:t>lekcje</w:t>
      </w:r>
    </w:p>
    <w:p w14:paraId="2E014F4C" w14:textId="77777777" w:rsidR="00227FB5" w:rsidRPr="003C49EB" w:rsidRDefault="00227FB5" w:rsidP="00227FB5">
      <w:pPr>
        <w:numPr>
          <w:ilvl w:val="0"/>
          <w:numId w:val="30"/>
        </w:numPr>
        <w:suppressAutoHyphens w:val="0"/>
        <w:spacing w:after="120" w:line="360" w:lineRule="auto"/>
        <w:jc w:val="both"/>
        <w:rPr>
          <w:rFonts w:ascii="Arial" w:eastAsia="Times New Roman" w:hAnsi="Arial" w:cs="Arial"/>
          <w:color w:val="000000"/>
          <w:sz w:val="20"/>
          <w:szCs w:val="20"/>
          <w:lang w:eastAsia="pl-PL"/>
        </w:rPr>
      </w:pPr>
      <w:r w:rsidRPr="003C49EB">
        <w:rPr>
          <w:rFonts w:ascii="Arial" w:eastAsia="Times New Roman" w:hAnsi="Arial" w:cs="Arial"/>
          <w:color w:val="000000"/>
          <w:sz w:val="20"/>
          <w:szCs w:val="20"/>
          <w:lang w:eastAsia="pl-PL"/>
        </w:rPr>
        <w:t>W przypadku, gdy dziecko nie zostanie odebrane po zakończeniu zajęć, nauczyciel zobowiązany jest powi</w:t>
      </w:r>
      <w:r>
        <w:rPr>
          <w:rFonts w:ascii="Arial" w:eastAsia="Times New Roman" w:hAnsi="Arial" w:cs="Arial"/>
          <w:color w:val="000000"/>
          <w:sz w:val="20"/>
          <w:szCs w:val="20"/>
          <w:lang w:eastAsia="pl-PL"/>
        </w:rPr>
        <w:t>adomić telefonicznie rodziców (</w:t>
      </w:r>
      <w:r w:rsidRPr="003C49EB">
        <w:rPr>
          <w:rFonts w:ascii="Arial" w:eastAsia="Times New Roman" w:hAnsi="Arial" w:cs="Arial"/>
          <w:color w:val="000000"/>
          <w:sz w:val="20"/>
          <w:szCs w:val="20"/>
          <w:lang w:eastAsia="pl-PL"/>
        </w:rPr>
        <w:t>opiekunów prawnych).</w:t>
      </w:r>
    </w:p>
    <w:p w14:paraId="034BEEBB" w14:textId="77777777" w:rsidR="00227FB5" w:rsidRPr="003C49EB" w:rsidRDefault="00227FB5" w:rsidP="00227FB5">
      <w:pPr>
        <w:numPr>
          <w:ilvl w:val="0"/>
          <w:numId w:val="30"/>
        </w:numPr>
        <w:suppressAutoHyphens w:val="0"/>
        <w:spacing w:after="120" w:line="360" w:lineRule="auto"/>
        <w:jc w:val="both"/>
        <w:rPr>
          <w:rFonts w:ascii="Arial" w:eastAsia="Times New Roman" w:hAnsi="Arial" w:cs="Arial"/>
          <w:color w:val="000000"/>
          <w:sz w:val="20"/>
          <w:szCs w:val="20"/>
          <w:lang w:eastAsia="pl-PL"/>
        </w:rPr>
      </w:pPr>
      <w:r w:rsidRPr="003C49EB">
        <w:rPr>
          <w:rFonts w:ascii="Arial" w:eastAsia="Times New Roman" w:hAnsi="Arial" w:cs="Arial"/>
          <w:color w:val="000000"/>
          <w:sz w:val="20"/>
          <w:szCs w:val="20"/>
          <w:lang w:eastAsia="pl-PL"/>
        </w:rPr>
        <w:t>W przypadku, gdy nie ma żadnej możliwości skontaktowania się z rodzicami (opiekunami prawnymi) lub osobami upoważnionymi do odbioru, nauczyciel powiadamia dyrektora szkoły, który w dalszym etapie działań podejmuje decyzję o powiadomieniu Policji.</w:t>
      </w:r>
    </w:p>
    <w:p w14:paraId="1312206D" w14:textId="77777777" w:rsidR="00227FB5" w:rsidRPr="003C49EB" w:rsidRDefault="00227FB5" w:rsidP="00227FB5">
      <w:pPr>
        <w:numPr>
          <w:ilvl w:val="0"/>
          <w:numId w:val="30"/>
        </w:numPr>
        <w:suppressAutoHyphens w:val="0"/>
        <w:spacing w:after="120" w:line="360" w:lineRule="auto"/>
        <w:jc w:val="both"/>
        <w:rPr>
          <w:rFonts w:ascii="Arial" w:eastAsia="Times New Roman" w:hAnsi="Arial" w:cs="Arial"/>
          <w:color w:val="000000"/>
          <w:sz w:val="20"/>
          <w:szCs w:val="20"/>
          <w:lang w:eastAsia="pl-PL"/>
        </w:rPr>
      </w:pPr>
      <w:r w:rsidRPr="003C49EB">
        <w:rPr>
          <w:rFonts w:ascii="Arial" w:eastAsia="Times New Roman" w:hAnsi="Arial" w:cs="Arial"/>
          <w:color w:val="000000"/>
          <w:sz w:val="20"/>
          <w:szCs w:val="20"/>
          <w:lang w:eastAsia="pl-PL"/>
        </w:rPr>
        <w:t>W przypadku braku możliwości powiadomienia dyrektora, nau</w:t>
      </w:r>
      <w:r>
        <w:rPr>
          <w:rFonts w:ascii="Arial" w:eastAsia="Times New Roman" w:hAnsi="Arial" w:cs="Arial"/>
          <w:color w:val="000000"/>
          <w:sz w:val="20"/>
          <w:szCs w:val="20"/>
          <w:lang w:eastAsia="pl-PL"/>
        </w:rPr>
        <w:t>czyciel sam podejmuje decyzję o </w:t>
      </w:r>
      <w:r w:rsidRPr="003C49EB">
        <w:rPr>
          <w:rFonts w:ascii="Arial" w:eastAsia="Times New Roman" w:hAnsi="Arial" w:cs="Arial"/>
          <w:color w:val="000000"/>
          <w:sz w:val="20"/>
          <w:szCs w:val="20"/>
          <w:lang w:eastAsia="pl-PL"/>
        </w:rPr>
        <w:t>powiadomieniu Policji.</w:t>
      </w:r>
    </w:p>
    <w:p w14:paraId="3972BAAF" w14:textId="77777777" w:rsidR="00227FB5" w:rsidRPr="003C49EB" w:rsidRDefault="00227FB5" w:rsidP="00227FB5">
      <w:pPr>
        <w:numPr>
          <w:ilvl w:val="0"/>
          <w:numId w:val="30"/>
        </w:numPr>
        <w:suppressAutoHyphens w:val="0"/>
        <w:spacing w:after="120" w:line="360" w:lineRule="auto"/>
        <w:jc w:val="both"/>
        <w:rPr>
          <w:rFonts w:ascii="Arial" w:eastAsia="Times New Roman" w:hAnsi="Arial" w:cs="Arial"/>
          <w:color w:val="000000"/>
          <w:sz w:val="20"/>
          <w:szCs w:val="20"/>
          <w:lang w:eastAsia="pl-PL"/>
        </w:rPr>
      </w:pPr>
      <w:r w:rsidRPr="003C49EB">
        <w:rPr>
          <w:rFonts w:ascii="Arial" w:eastAsia="Times New Roman" w:hAnsi="Arial" w:cs="Arial"/>
          <w:color w:val="000000"/>
          <w:sz w:val="20"/>
          <w:szCs w:val="20"/>
          <w:lang w:eastAsia="pl-PL"/>
        </w:rPr>
        <w:t>Obowiązkiem rodziców (opiekunów prawnych) i nauczyciela jest przestrzeganie zasad przyprowadzania i odbierania dzieci.</w:t>
      </w:r>
    </w:p>
    <w:p w14:paraId="0170A831" w14:textId="77777777" w:rsidR="00227FB5" w:rsidRDefault="00227FB5" w:rsidP="00227FB5">
      <w:pPr>
        <w:pStyle w:val="Akapitzlist"/>
        <w:spacing w:after="120" w:line="360" w:lineRule="auto"/>
        <w:ind w:left="0"/>
        <w:rPr>
          <w:rFonts w:ascii="Arial" w:hAnsi="Arial" w:cs="Arial"/>
          <w:b/>
          <w:bCs/>
          <w:sz w:val="20"/>
          <w:szCs w:val="20"/>
        </w:rPr>
      </w:pPr>
      <w:bookmarkStart w:id="59" w:name="__RefHeading___Toc493770158"/>
      <w:bookmarkStart w:id="60" w:name="__RefHeading___Toc493770159"/>
      <w:bookmarkEnd w:id="59"/>
      <w:bookmarkEnd w:id="60"/>
    </w:p>
    <w:p w14:paraId="59F10065" w14:textId="77777777" w:rsidR="00227FB5" w:rsidRDefault="00227FB5" w:rsidP="00227FB5">
      <w:pPr>
        <w:pStyle w:val="Akapitzlist"/>
        <w:spacing w:after="120" w:line="360" w:lineRule="auto"/>
        <w:jc w:val="center"/>
        <w:rPr>
          <w:rFonts w:ascii="Arial" w:hAnsi="Arial" w:cs="Arial"/>
          <w:sz w:val="20"/>
          <w:szCs w:val="20"/>
        </w:rPr>
      </w:pPr>
      <w:r>
        <w:rPr>
          <w:rFonts w:ascii="Arial" w:hAnsi="Arial" w:cs="Arial"/>
          <w:b/>
          <w:bCs/>
          <w:sz w:val="20"/>
          <w:szCs w:val="20"/>
        </w:rPr>
        <w:t>Rozdział X</w:t>
      </w:r>
      <w:r>
        <w:rPr>
          <w:rFonts w:ascii="Arial" w:hAnsi="Arial" w:cs="Arial"/>
          <w:b/>
          <w:bCs/>
          <w:sz w:val="20"/>
          <w:szCs w:val="20"/>
        </w:rPr>
        <w:br/>
        <w:t>Postanowienia końcowe</w:t>
      </w:r>
    </w:p>
    <w:p w14:paraId="0DA8FD0F" w14:textId="77777777" w:rsidR="00227FB5" w:rsidRDefault="00227FB5" w:rsidP="00227FB5">
      <w:pPr>
        <w:pStyle w:val="Akapitzlist"/>
        <w:spacing w:after="120" w:line="360" w:lineRule="auto"/>
        <w:rPr>
          <w:rFonts w:ascii="Arial" w:hAnsi="Arial" w:cs="Arial"/>
          <w:sz w:val="20"/>
          <w:szCs w:val="20"/>
        </w:rPr>
      </w:pPr>
    </w:p>
    <w:p w14:paraId="2700E9A4" w14:textId="77777777" w:rsidR="00227FB5" w:rsidRPr="008279ED" w:rsidRDefault="00227FB5" w:rsidP="00227FB5">
      <w:pPr>
        <w:pStyle w:val="Akapitzlist"/>
        <w:spacing w:after="120" w:line="360" w:lineRule="auto"/>
        <w:jc w:val="center"/>
        <w:rPr>
          <w:rFonts w:ascii="Arial" w:hAnsi="Arial" w:cs="Arial"/>
          <w:b/>
          <w:color w:val="000000"/>
          <w:sz w:val="20"/>
          <w:szCs w:val="20"/>
        </w:rPr>
      </w:pPr>
      <w:r w:rsidRPr="008279ED">
        <w:rPr>
          <w:rFonts w:ascii="Arial" w:hAnsi="Arial" w:cs="Arial"/>
          <w:b/>
          <w:sz w:val="20"/>
          <w:szCs w:val="20"/>
        </w:rPr>
        <w:t xml:space="preserve">§ </w:t>
      </w:r>
      <w:r>
        <w:rPr>
          <w:rFonts w:ascii="Arial" w:hAnsi="Arial" w:cs="Arial"/>
          <w:b/>
          <w:sz w:val="20"/>
          <w:szCs w:val="20"/>
        </w:rPr>
        <w:t>75</w:t>
      </w:r>
    </w:p>
    <w:p w14:paraId="690FED1A" w14:textId="77777777" w:rsidR="00227FB5" w:rsidRPr="009B78D3" w:rsidRDefault="00227FB5" w:rsidP="00227FB5">
      <w:pPr>
        <w:pStyle w:val="Akapitzlist"/>
        <w:numPr>
          <w:ilvl w:val="0"/>
          <w:numId w:val="279"/>
        </w:numPr>
        <w:spacing w:after="120" w:line="360" w:lineRule="auto"/>
        <w:jc w:val="both"/>
        <w:rPr>
          <w:rFonts w:ascii="Arial" w:hAnsi="Arial" w:cs="Arial"/>
          <w:bCs/>
          <w:color w:val="000000"/>
          <w:sz w:val="20"/>
          <w:szCs w:val="20"/>
        </w:rPr>
      </w:pPr>
      <w:r>
        <w:rPr>
          <w:rFonts w:ascii="Arial" w:hAnsi="Arial" w:cs="Arial"/>
          <w:color w:val="000000"/>
          <w:sz w:val="20"/>
          <w:szCs w:val="20"/>
        </w:rPr>
        <w:t>Szkoła używa pieczęci urzędowych o</w:t>
      </w:r>
      <w:r>
        <w:rPr>
          <w:rFonts w:ascii="Arial" w:hAnsi="Arial" w:cs="Arial"/>
          <w:bCs/>
          <w:color w:val="000000"/>
          <w:sz w:val="20"/>
          <w:szCs w:val="20"/>
        </w:rPr>
        <w:t xml:space="preserve"> treści: Publiczna Szkoła Podstawowa w Hulczu.</w:t>
      </w:r>
    </w:p>
    <w:p w14:paraId="2307E4F3" w14:textId="77777777" w:rsidR="00227FB5" w:rsidRDefault="00227FB5" w:rsidP="00227FB5">
      <w:pPr>
        <w:pStyle w:val="Akapitzlist"/>
        <w:numPr>
          <w:ilvl w:val="0"/>
          <w:numId w:val="16"/>
        </w:numPr>
        <w:tabs>
          <w:tab w:val="clear" w:pos="0"/>
          <w:tab w:val="num" w:pos="360"/>
        </w:tabs>
        <w:spacing w:after="120" w:line="360" w:lineRule="auto"/>
        <w:ind w:left="720"/>
        <w:jc w:val="both"/>
        <w:rPr>
          <w:rFonts w:ascii="Arial" w:hAnsi="Arial" w:cs="Arial"/>
          <w:sz w:val="20"/>
          <w:szCs w:val="20"/>
        </w:rPr>
      </w:pPr>
      <w:r>
        <w:rPr>
          <w:rFonts w:ascii="Arial" w:hAnsi="Arial" w:cs="Arial"/>
          <w:sz w:val="20"/>
          <w:szCs w:val="20"/>
        </w:rPr>
        <w:t>Zasady prowadzenia przez szkołę gospodarki finansowej i materiałowej określają odrębne przepisy.</w:t>
      </w:r>
    </w:p>
    <w:p w14:paraId="00E70457" w14:textId="77777777" w:rsidR="00227FB5" w:rsidRDefault="00227FB5" w:rsidP="00227FB5">
      <w:pPr>
        <w:pStyle w:val="Akapitzlist"/>
        <w:numPr>
          <w:ilvl w:val="0"/>
          <w:numId w:val="16"/>
        </w:numPr>
        <w:tabs>
          <w:tab w:val="clear" w:pos="0"/>
          <w:tab w:val="num" w:pos="360"/>
        </w:tabs>
        <w:spacing w:after="120" w:line="360" w:lineRule="auto"/>
        <w:ind w:left="720"/>
        <w:jc w:val="both"/>
        <w:rPr>
          <w:rFonts w:ascii="Arial" w:hAnsi="Arial" w:cs="Arial"/>
          <w:sz w:val="20"/>
          <w:szCs w:val="20"/>
        </w:rPr>
      </w:pPr>
      <w:r>
        <w:rPr>
          <w:rFonts w:ascii="Arial" w:eastAsia="Times New Roman" w:hAnsi="Arial" w:cs="Arial"/>
          <w:color w:val="000000"/>
          <w:sz w:val="20"/>
          <w:szCs w:val="20"/>
        </w:rPr>
        <w:t xml:space="preserve">Szkoła prowadzi i przechowuje dokumentację </w:t>
      </w:r>
      <w:r>
        <w:rPr>
          <w:rFonts w:ascii="Arial" w:eastAsia="Times New Roman" w:hAnsi="Arial" w:cs="Arial"/>
          <w:bCs/>
          <w:color w:val="000000"/>
          <w:sz w:val="20"/>
          <w:szCs w:val="20"/>
        </w:rPr>
        <w:t xml:space="preserve">przebiegu nauczania </w:t>
      </w:r>
      <w:r>
        <w:rPr>
          <w:rFonts w:ascii="Arial" w:eastAsia="Times New Roman" w:hAnsi="Arial" w:cs="Arial"/>
          <w:color w:val="000000"/>
          <w:sz w:val="20"/>
          <w:szCs w:val="20"/>
        </w:rPr>
        <w:t>zgodnie z odrębnymi przepisami.</w:t>
      </w:r>
    </w:p>
    <w:p w14:paraId="399E2AB7" w14:textId="77777777" w:rsidR="00227FB5" w:rsidRDefault="00227FB5" w:rsidP="00227FB5">
      <w:pPr>
        <w:pStyle w:val="Akapitzlist"/>
        <w:spacing w:after="120" w:line="360" w:lineRule="auto"/>
        <w:rPr>
          <w:rFonts w:ascii="Arial" w:hAnsi="Arial" w:cs="Arial"/>
          <w:sz w:val="20"/>
          <w:szCs w:val="20"/>
        </w:rPr>
      </w:pPr>
    </w:p>
    <w:p w14:paraId="03D96F4C" w14:textId="77777777" w:rsidR="00227FB5" w:rsidRPr="008279ED" w:rsidRDefault="00227FB5" w:rsidP="00227FB5">
      <w:pPr>
        <w:pStyle w:val="Akapitzlist"/>
        <w:spacing w:after="120" w:line="360" w:lineRule="auto"/>
        <w:jc w:val="center"/>
        <w:rPr>
          <w:rFonts w:ascii="Arial" w:hAnsi="Arial" w:cs="Arial"/>
          <w:b/>
          <w:sz w:val="20"/>
          <w:szCs w:val="20"/>
        </w:rPr>
      </w:pPr>
      <w:r>
        <w:rPr>
          <w:rFonts w:ascii="Arial" w:hAnsi="Arial" w:cs="Arial"/>
          <w:b/>
          <w:sz w:val="20"/>
          <w:szCs w:val="20"/>
        </w:rPr>
        <w:lastRenderedPageBreak/>
        <w:t>§ 76</w:t>
      </w:r>
    </w:p>
    <w:p w14:paraId="478F7A1F" w14:textId="77777777" w:rsidR="00227FB5" w:rsidRDefault="00227FB5" w:rsidP="00227FB5">
      <w:pPr>
        <w:pStyle w:val="Akapitzlist"/>
        <w:numPr>
          <w:ilvl w:val="0"/>
          <w:numId w:val="280"/>
        </w:numPr>
        <w:spacing w:after="120" w:line="360" w:lineRule="auto"/>
        <w:jc w:val="both"/>
        <w:rPr>
          <w:rFonts w:ascii="Arial" w:hAnsi="Arial" w:cs="Arial"/>
          <w:sz w:val="20"/>
          <w:szCs w:val="20"/>
        </w:rPr>
      </w:pPr>
      <w:r>
        <w:rPr>
          <w:rFonts w:ascii="Arial" w:hAnsi="Arial" w:cs="Arial"/>
          <w:sz w:val="20"/>
          <w:szCs w:val="20"/>
        </w:rPr>
        <w:t>Rada pedagogiczna przygotowuje projekt zmian statutu szkoły i uchwala jego zmiany lub uchwala statut.</w:t>
      </w:r>
    </w:p>
    <w:p w14:paraId="664CC3FC" w14:textId="77777777" w:rsidR="00227FB5" w:rsidRDefault="00227FB5" w:rsidP="00227FB5">
      <w:pPr>
        <w:pStyle w:val="Akapitzlist"/>
        <w:numPr>
          <w:ilvl w:val="0"/>
          <w:numId w:val="280"/>
        </w:numPr>
        <w:spacing w:after="120" w:line="360" w:lineRule="auto"/>
        <w:jc w:val="both"/>
        <w:rPr>
          <w:rFonts w:ascii="Arial" w:hAnsi="Arial" w:cs="Arial"/>
          <w:sz w:val="20"/>
          <w:szCs w:val="20"/>
        </w:rPr>
      </w:pPr>
      <w:r w:rsidRPr="009B78D3">
        <w:rPr>
          <w:rFonts w:ascii="Arial" w:hAnsi="Arial" w:cs="Arial"/>
          <w:sz w:val="20"/>
          <w:szCs w:val="20"/>
        </w:rPr>
        <w:t>Wniosek o zmianę statutu może wnieść dyrektor oraz każdy kolegialny organ szkoły, a także organ nadzoru pedagogicznego i organ prowadzący.</w:t>
      </w:r>
    </w:p>
    <w:p w14:paraId="2A079AC0" w14:textId="77777777" w:rsidR="00227FB5" w:rsidRPr="009B78D3" w:rsidRDefault="00227FB5" w:rsidP="00227FB5">
      <w:pPr>
        <w:pStyle w:val="Akapitzlist"/>
        <w:numPr>
          <w:ilvl w:val="0"/>
          <w:numId w:val="280"/>
        </w:numPr>
        <w:spacing w:after="120" w:line="360" w:lineRule="auto"/>
        <w:jc w:val="both"/>
        <w:rPr>
          <w:rFonts w:ascii="Arial" w:hAnsi="Arial" w:cs="Arial"/>
          <w:sz w:val="20"/>
          <w:szCs w:val="20"/>
        </w:rPr>
      </w:pPr>
      <w:r w:rsidRPr="009B78D3">
        <w:rPr>
          <w:rFonts w:ascii="Arial" w:eastAsia="Times New Roman" w:hAnsi="Arial" w:cs="Arial"/>
          <w:color w:val="000000"/>
          <w:sz w:val="20"/>
          <w:szCs w:val="20"/>
        </w:rPr>
        <w:t>Dyrektor szkoły, po nowelizacji statutu, opracowuje tekst u</w:t>
      </w:r>
      <w:r w:rsidRPr="009B78D3">
        <w:rPr>
          <w:rFonts w:ascii="Arial" w:eastAsia="Times New Roman" w:hAnsi="Arial" w:cs="Arial"/>
          <w:bCs/>
          <w:color w:val="000000"/>
          <w:sz w:val="20"/>
          <w:szCs w:val="20"/>
        </w:rPr>
        <w:t>jednolicony</w:t>
      </w:r>
      <w:r w:rsidRPr="009B78D3">
        <w:rPr>
          <w:rFonts w:ascii="Arial" w:eastAsia="Times New Roman" w:hAnsi="Arial" w:cs="Arial"/>
          <w:color w:val="000000"/>
          <w:sz w:val="20"/>
          <w:szCs w:val="20"/>
        </w:rPr>
        <w:t xml:space="preserve"> statutu.</w:t>
      </w:r>
    </w:p>
    <w:p w14:paraId="00C8896D" w14:textId="77777777" w:rsidR="00227FB5" w:rsidRDefault="00227FB5" w:rsidP="00227FB5">
      <w:pPr>
        <w:pStyle w:val="Akapitzlist"/>
        <w:numPr>
          <w:ilvl w:val="0"/>
          <w:numId w:val="24"/>
        </w:numPr>
        <w:spacing w:after="120" w:line="360" w:lineRule="auto"/>
        <w:ind w:left="709" w:hanging="283"/>
        <w:jc w:val="both"/>
      </w:pPr>
      <w:r>
        <w:rPr>
          <w:rFonts w:ascii="Arial" w:eastAsia="Times New Roman" w:hAnsi="Arial" w:cs="Arial"/>
          <w:bCs/>
          <w:color w:val="000000"/>
          <w:sz w:val="20"/>
          <w:szCs w:val="20"/>
        </w:rPr>
        <w:t>Dyrektor, po przygotowaniu tekstu ujednoliconego statutu, jest odpowiedzialny za jego upublicznienie społeczności szkolnej.</w:t>
      </w:r>
    </w:p>
    <w:p w14:paraId="2A1815B2" w14:textId="77777777" w:rsidR="00AF1E10" w:rsidRDefault="00AF1E10"/>
    <w:sectPr w:rsidR="00AF1E10">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E1B1C" w14:textId="77777777" w:rsidR="00537309" w:rsidRDefault="00537309" w:rsidP="00227FB5">
      <w:pPr>
        <w:spacing w:after="0" w:line="240" w:lineRule="auto"/>
      </w:pPr>
      <w:r>
        <w:separator/>
      </w:r>
    </w:p>
  </w:endnote>
  <w:endnote w:type="continuationSeparator" w:id="0">
    <w:p w14:paraId="6C4F4BF1" w14:textId="77777777" w:rsidR="00537309" w:rsidRDefault="00537309" w:rsidP="00227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Symbol">
    <w:altName w:val="Calibri"/>
    <w:charset w:val="00"/>
    <w:family w:val="auto"/>
    <w:pitch w:val="default"/>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NewRoman">
    <w:altName w:val="Times New Roman"/>
    <w:charset w:val="EE"/>
    <w:family w:val="roman"/>
    <w:pitch w:val="default"/>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A76C1" w14:textId="77777777" w:rsidR="00227FB5" w:rsidRDefault="00227FB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5A32C" w14:textId="07E18AAD" w:rsidR="0033217D" w:rsidRDefault="00000000">
    <w:pPr>
      <w:pStyle w:val="Stopka"/>
    </w:pPr>
    <w:r>
      <w:fldChar w:fldCharType="begin"/>
    </w:r>
    <w:r>
      <w:instrText xml:space="preserve"> PAGE </w:instrText>
    </w:r>
    <w:r>
      <w:fldChar w:fldCharType="separate"/>
    </w:r>
    <w:r>
      <w:rPr>
        <w:noProof/>
      </w:rPr>
      <w:t>1</w:t>
    </w:r>
    <w:r>
      <w:fldChar w:fldCharType="end"/>
    </w:r>
  </w:p>
  <w:p w14:paraId="7F91C657" w14:textId="77777777" w:rsidR="0033217D" w:rsidRDefault="0033217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A861" w14:textId="77777777" w:rsidR="00227FB5" w:rsidRDefault="00227FB5">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1128C" w14:textId="473072BF" w:rsidR="0033217D" w:rsidRDefault="0033217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8113" w14:textId="3342320F" w:rsidR="0033217D" w:rsidRDefault="00000000" w:rsidP="0013457A">
    <w:pPr>
      <w:pStyle w:val="Stopka"/>
      <w:jc w:val="right"/>
    </w:pPr>
    <w:r>
      <w:fldChar w:fldCharType="begin"/>
    </w:r>
    <w:r>
      <w:instrText xml:space="preserve"> PAGE </w:instrText>
    </w:r>
    <w:r>
      <w:fldChar w:fldCharType="separate"/>
    </w:r>
    <w:r>
      <w:rPr>
        <w:noProof/>
      </w:rPr>
      <w:t>9</w:t>
    </w:r>
    <w:r>
      <w:fldChar w:fldCharType="end"/>
    </w:r>
  </w:p>
  <w:p w14:paraId="51497F55" w14:textId="77777777" w:rsidR="0033217D" w:rsidRDefault="0033217D">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FDD02" w14:textId="50A9B883" w:rsidR="0033217D" w:rsidRDefault="003321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934E5" w14:textId="77777777" w:rsidR="00537309" w:rsidRDefault="00537309" w:rsidP="00227FB5">
      <w:pPr>
        <w:spacing w:after="0" w:line="240" w:lineRule="auto"/>
      </w:pPr>
      <w:r>
        <w:separator/>
      </w:r>
    </w:p>
  </w:footnote>
  <w:footnote w:type="continuationSeparator" w:id="0">
    <w:p w14:paraId="792FEAA4" w14:textId="77777777" w:rsidR="00537309" w:rsidRDefault="00537309" w:rsidP="00227F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38ECC" w14:textId="77777777" w:rsidR="00227FB5" w:rsidRDefault="00227FB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9415A" w14:textId="645E938F" w:rsidR="0033217D" w:rsidRDefault="00000000">
    <w:pPr>
      <w:pStyle w:val="Bezodstpw"/>
      <w:tabs>
        <w:tab w:val="right" w:pos="9639"/>
      </w:tabs>
      <w:rPr>
        <w:color w:val="808080"/>
      </w:rPr>
    </w:pPr>
    <w:r>
      <w:pict w14:anchorId="284CCDA0">
        <v:shapetype id="_x0000_t32" coordsize="21600,21600" o:spt="32" o:oned="t" path="m,l21600,21600e" filled="f">
          <v:path arrowok="t" fillok="f" o:connecttype="none"/>
          <o:lock v:ext="edit" shapetype="t"/>
        </v:shapetype>
        <v:shape id="Łącznik prosty ze strzałką 1" o:spid="_x0000_s1025" type="#_x0000_t32" style="position:absolute;margin-left:-.45pt;margin-top:5.55pt;width:485.6pt;height:.45pt;z-index:-251659264" o:connectortype="straight" strokecolor="#7f7f7f" strokeweight=".18mm">
          <v:stroke color2="gray" joinstyle="miter" endcap="square"/>
        </v:shape>
      </w:pict>
    </w:r>
  </w:p>
  <w:p w14:paraId="37CCF0F3" w14:textId="77777777" w:rsidR="0033217D" w:rsidRDefault="0033217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F70CA" w14:textId="77777777" w:rsidR="00227FB5" w:rsidRDefault="00227FB5">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01960" w14:textId="3F74D3D4" w:rsidR="0033217D" w:rsidRDefault="0033217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A550E" w14:textId="70422DAB" w:rsidR="0033217D" w:rsidRDefault="00000000">
    <w:pPr>
      <w:pStyle w:val="Bezodstpw"/>
      <w:tabs>
        <w:tab w:val="right" w:pos="9639"/>
      </w:tabs>
      <w:rPr>
        <w:color w:val="808080"/>
      </w:rPr>
    </w:pPr>
    <w:r>
      <w:pict w14:anchorId="55A4BA68">
        <v:shapetype id="_x0000_t32" coordsize="21600,21600" o:spt="32" o:oned="t" path="m,l21600,21600e" filled="f">
          <v:path arrowok="t" fillok="f" o:connecttype="none"/>
          <o:lock v:ext="edit" shapetype="t"/>
        </v:shapetype>
        <v:shape id="_x0000_s1026" type="#_x0000_t32" style="position:absolute;margin-left:-.45pt;margin-top:5.55pt;width:485.6pt;height:.45pt;z-index:-251658240" o:connectortype="straight" strokecolor="#7f7f7f" strokeweight=".18mm">
          <v:stroke color2="gray" joinstyle="miter" endcap="square"/>
        </v:shape>
      </w:pict>
    </w:r>
  </w:p>
  <w:p w14:paraId="10CDCBFC" w14:textId="77777777" w:rsidR="0033217D" w:rsidRDefault="0033217D">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B1900" w14:textId="7D46B1D4" w:rsidR="0033217D" w:rsidRDefault="003321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ascii="Arial" w:hAnsi="Arial" w:cs="Arial"/>
        <w:sz w:val="20"/>
        <w:szCs w:val="20"/>
      </w:r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DDAA6A80"/>
    <w:name w:val="WW8Num2"/>
    <w:lvl w:ilvl="0">
      <w:start w:val="1"/>
      <w:numFmt w:val="decimal"/>
      <w:lvlText w:val="%1)"/>
      <w:lvlJc w:val="left"/>
      <w:pPr>
        <w:tabs>
          <w:tab w:val="num" w:pos="0"/>
        </w:tabs>
        <w:ind w:left="360" w:hanging="360"/>
      </w:pPr>
      <w:rPr>
        <w:rFonts w:ascii="Arial" w:hAnsi="Arial" w:cs="Arial" w:hint="default"/>
        <w:color w:val="00000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7E8AD3A"/>
    <w:name w:val="WW8Num4"/>
    <w:lvl w:ilvl="0">
      <w:start w:val="1"/>
      <w:numFmt w:val="decimal"/>
      <w:lvlText w:val="%1."/>
      <w:lvlJc w:val="left"/>
      <w:pPr>
        <w:tabs>
          <w:tab w:val="num" w:pos="0"/>
        </w:tabs>
        <w:ind w:left="360" w:hanging="360"/>
      </w:pPr>
      <w:rPr>
        <w:rFonts w:cs="Arial"/>
      </w:rPr>
    </w:lvl>
    <w:lvl w:ilvl="1">
      <w:start w:val="1"/>
      <w:numFmt w:val="decimal"/>
      <w:lvlText w:val="%2)"/>
      <w:lvlJc w:val="left"/>
      <w:pPr>
        <w:tabs>
          <w:tab w:val="num" w:pos="0"/>
        </w:tabs>
        <w:ind w:left="360" w:hanging="363"/>
      </w:pPr>
    </w:lvl>
    <w:lvl w:ilvl="2">
      <w:start w:val="1"/>
      <w:numFmt w:val="lowerLetter"/>
      <w:lvlText w:val="%3)"/>
      <w:lvlJc w:val="left"/>
      <w:pPr>
        <w:tabs>
          <w:tab w:val="num" w:pos="0"/>
        </w:tabs>
        <w:ind w:left="360" w:hanging="363"/>
      </w:pPr>
    </w:lvl>
    <w:lvl w:ilvl="3">
      <w:start w:val="1"/>
      <w:numFmt w:val="bullet"/>
      <w:lvlText w:val=""/>
      <w:lvlJc w:val="left"/>
      <w:pPr>
        <w:tabs>
          <w:tab w:val="num" w:pos="0"/>
        </w:tabs>
        <w:ind w:left="360" w:hanging="363"/>
      </w:pPr>
      <w:rPr>
        <w:rFonts w:ascii="Symbol" w:hAnsi="Symbol"/>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6"/>
    <w:multiLevelType w:val="singleLevel"/>
    <w:tmpl w:val="00000006"/>
    <w:name w:val="WW8Num6"/>
    <w:lvl w:ilvl="0">
      <w:start w:val="1"/>
      <w:numFmt w:val="decimal"/>
      <w:lvlText w:val="%1)"/>
      <w:lvlJc w:val="left"/>
      <w:pPr>
        <w:tabs>
          <w:tab w:val="num" w:pos="0"/>
        </w:tabs>
        <w:ind w:left="360" w:hanging="360"/>
      </w:pPr>
    </w:lvl>
  </w:abstractNum>
  <w:abstractNum w:abstractNumId="4" w15:restartNumberingAfterBreak="0">
    <w:nsid w:val="0000000F"/>
    <w:multiLevelType w:val="multilevel"/>
    <w:tmpl w:val="27B0DA50"/>
    <w:name w:val="WW8Num15"/>
    <w:lvl w:ilvl="0">
      <w:start w:val="1"/>
      <w:numFmt w:val="decimal"/>
      <w:lvlText w:val="%1."/>
      <w:lvlJc w:val="left"/>
      <w:pPr>
        <w:tabs>
          <w:tab w:val="num" w:pos="0"/>
        </w:tabs>
        <w:ind w:left="360" w:hanging="360"/>
      </w:pPr>
      <w:rPr>
        <w:rFonts w:hint="default"/>
        <w:color w:val="000000"/>
      </w:rPr>
    </w:lvl>
    <w:lvl w:ilvl="1">
      <w:start w:val="1"/>
      <w:numFmt w:val="decimal"/>
      <w:lvlText w:val="%2)"/>
      <w:lvlJc w:val="left"/>
      <w:pPr>
        <w:tabs>
          <w:tab w:val="num" w:pos="0"/>
        </w:tabs>
        <w:ind w:left="360" w:hanging="363"/>
      </w:pPr>
      <w:rPr>
        <w:rFonts w:ascii="Arial" w:hAnsi="Arial" w:cs="Arial" w:hint="default"/>
        <w:b w:val="0"/>
        <w:sz w:val="20"/>
        <w:szCs w:val="20"/>
      </w:rPr>
    </w:lvl>
    <w:lvl w:ilvl="2">
      <w:start w:val="1"/>
      <w:numFmt w:val="lowerLetter"/>
      <w:lvlText w:val="%3)"/>
      <w:lvlJc w:val="left"/>
      <w:pPr>
        <w:tabs>
          <w:tab w:val="num" w:pos="0"/>
        </w:tabs>
        <w:ind w:left="360" w:hanging="363"/>
      </w:pPr>
      <w:rPr>
        <w:rFonts w:ascii="Arial" w:hAnsi="Arial" w:cs="Arial" w:hint="default"/>
        <w:sz w:val="20"/>
        <w:szCs w:val="20"/>
      </w:rPr>
    </w:lvl>
    <w:lvl w:ilvl="3">
      <w:start w:val="1"/>
      <w:numFmt w:val="bullet"/>
      <w:lvlText w:val=""/>
      <w:lvlJc w:val="left"/>
      <w:pPr>
        <w:tabs>
          <w:tab w:val="num" w:pos="0"/>
        </w:tabs>
        <w:ind w:left="360" w:hanging="363"/>
      </w:pPr>
      <w:rPr>
        <w:rFonts w:ascii="Symbol" w:hAnsi="Symbol" w:cs="Symbol" w:hint="default"/>
        <w:color w:val="auto"/>
      </w:rPr>
    </w:lvl>
    <w:lvl w:ilvl="4">
      <w:start w:val="1"/>
      <w:numFmt w:val="lowerLetter"/>
      <w:lvlText w:val="%5."/>
      <w:lvlJc w:val="left"/>
      <w:pPr>
        <w:tabs>
          <w:tab w:val="num" w:pos="0"/>
        </w:tabs>
        <w:ind w:left="3240" w:hanging="360"/>
      </w:pPr>
      <w:rPr>
        <w:rFonts w:ascii="Arial" w:hAnsi="Arial" w:cs="Arial" w:hint="default"/>
        <w:sz w:val="20"/>
        <w:szCs w:val="20"/>
      </w:rPr>
    </w:lvl>
    <w:lvl w:ilvl="5">
      <w:start w:val="1"/>
      <w:numFmt w:val="lowerRoman"/>
      <w:lvlText w:val="%6."/>
      <w:lvlJc w:val="right"/>
      <w:pPr>
        <w:tabs>
          <w:tab w:val="num" w:pos="0"/>
        </w:tabs>
        <w:ind w:left="3960" w:hanging="180"/>
      </w:pPr>
      <w:rPr>
        <w:rFonts w:ascii="Arial" w:hAnsi="Arial" w:cs="Arial" w:hint="default"/>
        <w:sz w:val="20"/>
        <w:szCs w:val="20"/>
      </w:rPr>
    </w:lvl>
    <w:lvl w:ilvl="6">
      <w:start w:val="1"/>
      <w:numFmt w:val="decimal"/>
      <w:lvlText w:val="%7."/>
      <w:lvlJc w:val="left"/>
      <w:pPr>
        <w:tabs>
          <w:tab w:val="num" w:pos="0"/>
        </w:tabs>
        <w:ind w:left="4680" w:hanging="360"/>
      </w:pPr>
      <w:rPr>
        <w:rFonts w:ascii="Arial" w:hAnsi="Arial" w:cs="Arial" w:hint="default"/>
        <w:sz w:val="20"/>
        <w:szCs w:val="20"/>
      </w:rPr>
    </w:lvl>
    <w:lvl w:ilvl="7">
      <w:start w:val="1"/>
      <w:numFmt w:val="lowerLetter"/>
      <w:lvlText w:val="%8."/>
      <w:lvlJc w:val="left"/>
      <w:pPr>
        <w:tabs>
          <w:tab w:val="num" w:pos="0"/>
        </w:tabs>
        <w:ind w:left="5400" w:hanging="360"/>
      </w:pPr>
      <w:rPr>
        <w:rFonts w:ascii="Arial" w:hAnsi="Arial" w:cs="Arial" w:hint="default"/>
        <w:sz w:val="20"/>
        <w:szCs w:val="20"/>
      </w:rPr>
    </w:lvl>
    <w:lvl w:ilvl="8">
      <w:start w:val="1"/>
      <w:numFmt w:val="lowerRoman"/>
      <w:lvlText w:val="%9."/>
      <w:lvlJc w:val="right"/>
      <w:pPr>
        <w:tabs>
          <w:tab w:val="num" w:pos="0"/>
        </w:tabs>
        <w:ind w:left="6120" w:hanging="180"/>
      </w:pPr>
      <w:rPr>
        <w:rFonts w:ascii="Arial" w:hAnsi="Arial" w:cs="Arial" w:hint="default"/>
        <w:sz w:val="20"/>
        <w:szCs w:val="20"/>
      </w:rPr>
    </w:lvl>
  </w:abstractNum>
  <w:abstractNum w:abstractNumId="5" w15:restartNumberingAfterBreak="0">
    <w:nsid w:val="00000010"/>
    <w:multiLevelType w:val="multilevel"/>
    <w:tmpl w:val="00000010"/>
    <w:lvl w:ilvl="0">
      <w:start w:val="1"/>
      <w:numFmt w:val="decimal"/>
      <w:lvlText w:val="%1."/>
      <w:lvlJc w:val="left"/>
      <w:pPr>
        <w:tabs>
          <w:tab w:val="num" w:pos="0"/>
        </w:tabs>
        <w:ind w:left="360" w:hanging="360"/>
      </w:pPr>
      <w:rPr>
        <w:rFonts w:ascii="Arial" w:hAnsi="Arial" w:cs="Arial"/>
        <w:sz w:val="20"/>
        <w:szCs w:val="20"/>
      </w:rPr>
    </w:lvl>
    <w:lvl w:ilvl="1">
      <w:start w:val="1"/>
      <w:numFmt w:val="decimal"/>
      <w:lvlText w:val="%2)"/>
      <w:lvlJc w:val="left"/>
      <w:pPr>
        <w:tabs>
          <w:tab w:val="num" w:pos="0"/>
        </w:tabs>
        <w:ind w:left="360" w:hanging="363"/>
      </w:pPr>
    </w:lvl>
    <w:lvl w:ilvl="2">
      <w:start w:val="1"/>
      <w:numFmt w:val="lowerLetter"/>
      <w:lvlText w:val="%3)"/>
      <w:lvlJc w:val="left"/>
      <w:pPr>
        <w:tabs>
          <w:tab w:val="num" w:pos="0"/>
        </w:tabs>
        <w:ind w:left="360" w:hanging="363"/>
      </w:pPr>
    </w:lvl>
    <w:lvl w:ilvl="3">
      <w:start w:val="1"/>
      <w:numFmt w:val="bullet"/>
      <w:lvlText w:val=""/>
      <w:lvlJc w:val="left"/>
      <w:pPr>
        <w:tabs>
          <w:tab w:val="num" w:pos="0"/>
        </w:tabs>
        <w:ind w:left="360" w:hanging="363"/>
      </w:pPr>
      <w:rPr>
        <w:rFonts w:ascii="Symbol" w:hAnsi="Symbol"/>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0000016"/>
    <w:multiLevelType w:val="multilevel"/>
    <w:tmpl w:val="00000016"/>
    <w:name w:val="WW8Num23"/>
    <w:lvl w:ilvl="0">
      <w:start w:val="1"/>
      <w:numFmt w:val="decimal"/>
      <w:lvlText w:val="%1."/>
      <w:lvlJc w:val="left"/>
      <w:pPr>
        <w:tabs>
          <w:tab w:val="num" w:pos="0"/>
        </w:tabs>
        <w:ind w:left="360" w:hanging="360"/>
      </w:pPr>
      <w:rPr>
        <w:rFonts w:hint="default"/>
        <w:color w:val="000000"/>
      </w:rPr>
    </w:lvl>
    <w:lvl w:ilvl="1">
      <w:start w:val="1"/>
      <w:numFmt w:val="decimal"/>
      <w:lvlText w:val="%2)"/>
      <w:lvlJc w:val="left"/>
      <w:pPr>
        <w:tabs>
          <w:tab w:val="num" w:pos="0"/>
        </w:tabs>
        <w:ind w:left="360" w:hanging="363"/>
      </w:pPr>
      <w:rPr>
        <w:rFonts w:ascii="Arial" w:hAnsi="Arial" w:cs="Arial" w:hint="default"/>
        <w:sz w:val="20"/>
        <w:szCs w:val="20"/>
      </w:rPr>
    </w:lvl>
    <w:lvl w:ilvl="2">
      <w:start w:val="1"/>
      <w:numFmt w:val="lowerLetter"/>
      <w:lvlText w:val="%3)"/>
      <w:lvlJc w:val="left"/>
      <w:pPr>
        <w:tabs>
          <w:tab w:val="num" w:pos="0"/>
        </w:tabs>
        <w:ind w:left="360" w:hanging="363"/>
      </w:pPr>
      <w:rPr>
        <w:rFonts w:ascii="Arial" w:hAnsi="Arial" w:cs="Arial" w:hint="default"/>
        <w:sz w:val="20"/>
        <w:szCs w:val="20"/>
      </w:rPr>
    </w:lvl>
    <w:lvl w:ilvl="3">
      <w:start w:val="1"/>
      <w:numFmt w:val="bullet"/>
      <w:lvlText w:val=""/>
      <w:lvlJc w:val="left"/>
      <w:pPr>
        <w:tabs>
          <w:tab w:val="num" w:pos="0"/>
        </w:tabs>
        <w:ind w:left="360" w:hanging="363"/>
      </w:pPr>
      <w:rPr>
        <w:rFonts w:ascii="Symbol" w:hAnsi="Symbol" w:cs="Symbol" w:hint="default"/>
        <w:color w:val="auto"/>
      </w:rPr>
    </w:lvl>
    <w:lvl w:ilvl="4">
      <w:start w:val="1"/>
      <w:numFmt w:val="lowerLetter"/>
      <w:lvlText w:val="%5."/>
      <w:lvlJc w:val="left"/>
      <w:pPr>
        <w:tabs>
          <w:tab w:val="num" w:pos="0"/>
        </w:tabs>
        <w:ind w:left="3240" w:hanging="360"/>
      </w:pPr>
      <w:rPr>
        <w:rFonts w:ascii="Arial" w:hAnsi="Arial" w:cs="Arial" w:hint="default"/>
        <w:sz w:val="20"/>
        <w:szCs w:val="20"/>
      </w:rPr>
    </w:lvl>
    <w:lvl w:ilvl="5">
      <w:start w:val="1"/>
      <w:numFmt w:val="lowerRoman"/>
      <w:lvlText w:val="%6."/>
      <w:lvlJc w:val="right"/>
      <w:pPr>
        <w:tabs>
          <w:tab w:val="num" w:pos="0"/>
        </w:tabs>
        <w:ind w:left="3960" w:hanging="180"/>
      </w:pPr>
      <w:rPr>
        <w:rFonts w:ascii="Arial" w:hAnsi="Arial" w:cs="Arial" w:hint="default"/>
        <w:sz w:val="20"/>
        <w:szCs w:val="20"/>
      </w:rPr>
    </w:lvl>
    <w:lvl w:ilvl="6">
      <w:start w:val="1"/>
      <w:numFmt w:val="decimal"/>
      <w:lvlText w:val="%7."/>
      <w:lvlJc w:val="left"/>
      <w:pPr>
        <w:tabs>
          <w:tab w:val="num" w:pos="0"/>
        </w:tabs>
        <w:ind w:left="4680" w:hanging="360"/>
      </w:pPr>
      <w:rPr>
        <w:rFonts w:ascii="Arial" w:hAnsi="Arial" w:cs="Arial" w:hint="default"/>
        <w:sz w:val="20"/>
        <w:szCs w:val="20"/>
      </w:rPr>
    </w:lvl>
    <w:lvl w:ilvl="7">
      <w:start w:val="1"/>
      <w:numFmt w:val="lowerLetter"/>
      <w:lvlText w:val="%8."/>
      <w:lvlJc w:val="left"/>
      <w:pPr>
        <w:tabs>
          <w:tab w:val="num" w:pos="0"/>
        </w:tabs>
        <w:ind w:left="5400" w:hanging="360"/>
      </w:pPr>
      <w:rPr>
        <w:rFonts w:ascii="Arial" w:hAnsi="Arial" w:cs="Arial" w:hint="default"/>
        <w:sz w:val="20"/>
        <w:szCs w:val="20"/>
      </w:rPr>
    </w:lvl>
    <w:lvl w:ilvl="8">
      <w:start w:val="1"/>
      <w:numFmt w:val="lowerRoman"/>
      <w:lvlText w:val="%9."/>
      <w:lvlJc w:val="right"/>
      <w:pPr>
        <w:tabs>
          <w:tab w:val="num" w:pos="0"/>
        </w:tabs>
        <w:ind w:left="6120" w:hanging="180"/>
      </w:pPr>
      <w:rPr>
        <w:rFonts w:ascii="Arial" w:hAnsi="Arial" w:cs="Arial" w:hint="default"/>
        <w:sz w:val="20"/>
        <w:szCs w:val="20"/>
      </w:rPr>
    </w:lvl>
  </w:abstractNum>
  <w:abstractNum w:abstractNumId="7" w15:restartNumberingAfterBreak="0">
    <w:nsid w:val="00000017"/>
    <w:multiLevelType w:val="multilevel"/>
    <w:tmpl w:val="069E4AE2"/>
    <w:name w:val="WW8Num24"/>
    <w:lvl w:ilvl="0">
      <w:start w:val="1"/>
      <w:numFmt w:val="decimal"/>
      <w:lvlText w:val="%1."/>
      <w:lvlJc w:val="left"/>
      <w:pPr>
        <w:tabs>
          <w:tab w:val="num" w:pos="0"/>
        </w:tabs>
        <w:ind w:left="360" w:hanging="360"/>
      </w:pPr>
      <w:rPr>
        <w:rFonts w:hint="default"/>
        <w:color w:val="000000"/>
      </w:rPr>
    </w:lvl>
    <w:lvl w:ilvl="1">
      <w:start w:val="1"/>
      <w:numFmt w:val="decimal"/>
      <w:lvlText w:val="%2)"/>
      <w:lvlJc w:val="left"/>
      <w:pPr>
        <w:tabs>
          <w:tab w:val="num" w:pos="0"/>
        </w:tabs>
        <w:ind w:left="360" w:hanging="363"/>
      </w:pPr>
      <w:rPr>
        <w:rFonts w:hint="default"/>
      </w:rPr>
    </w:lvl>
    <w:lvl w:ilvl="2">
      <w:start w:val="1"/>
      <w:numFmt w:val="lowerLetter"/>
      <w:lvlText w:val="%3)"/>
      <w:lvlJc w:val="left"/>
      <w:pPr>
        <w:tabs>
          <w:tab w:val="num" w:pos="0"/>
        </w:tabs>
        <w:ind w:left="360" w:hanging="363"/>
      </w:pPr>
      <w:rPr>
        <w:rFonts w:hint="default"/>
      </w:rPr>
    </w:lvl>
    <w:lvl w:ilvl="3">
      <w:start w:val="1"/>
      <w:numFmt w:val="bullet"/>
      <w:lvlText w:val=""/>
      <w:lvlJc w:val="left"/>
      <w:pPr>
        <w:tabs>
          <w:tab w:val="num" w:pos="0"/>
        </w:tabs>
        <w:ind w:left="360" w:hanging="363"/>
      </w:pPr>
      <w:rPr>
        <w:rFonts w:ascii="Symbol" w:hAnsi="Symbol" w:cs="Symbol" w:hint="default"/>
        <w:color w:val="auto"/>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8" w15:restartNumberingAfterBreak="0">
    <w:nsid w:val="0000001A"/>
    <w:multiLevelType w:val="multilevel"/>
    <w:tmpl w:val="0000001A"/>
    <w:name w:val="WW8Num153222222222222222222222223222222222222222222222222222222222222222222222222222222222222222222222222222222222222222232222222"/>
    <w:lvl w:ilvl="0">
      <w:start w:val="1"/>
      <w:numFmt w:val="decimal"/>
      <w:lvlText w:val="%1."/>
      <w:lvlJc w:val="left"/>
      <w:pPr>
        <w:tabs>
          <w:tab w:val="num" w:pos="0"/>
        </w:tabs>
        <w:ind w:left="360" w:hanging="360"/>
      </w:pPr>
      <w:rPr>
        <w:rFonts w:ascii="Arial" w:hAnsi="Arial" w:cs="Arial" w:hint="default"/>
        <w:color w:val="000000"/>
        <w:sz w:val="20"/>
        <w:szCs w:val="20"/>
      </w:rPr>
    </w:lvl>
    <w:lvl w:ilvl="1">
      <w:start w:val="1"/>
      <w:numFmt w:val="decimal"/>
      <w:lvlText w:val="%2)"/>
      <w:lvlJc w:val="left"/>
      <w:pPr>
        <w:tabs>
          <w:tab w:val="num" w:pos="0"/>
        </w:tabs>
        <w:ind w:left="360" w:hanging="363"/>
      </w:pPr>
      <w:rPr>
        <w:rFonts w:hint="default"/>
      </w:rPr>
    </w:lvl>
    <w:lvl w:ilvl="2">
      <w:start w:val="1"/>
      <w:numFmt w:val="lowerLetter"/>
      <w:lvlText w:val="%3)"/>
      <w:lvlJc w:val="left"/>
      <w:pPr>
        <w:tabs>
          <w:tab w:val="num" w:pos="0"/>
        </w:tabs>
        <w:ind w:left="360" w:hanging="363"/>
      </w:pPr>
      <w:rPr>
        <w:rFonts w:hint="default"/>
      </w:rPr>
    </w:lvl>
    <w:lvl w:ilvl="3">
      <w:start w:val="1"/>
      <w:numFmt w:val="bullet"/>
      <w:lvlText w:val=""/>
      <w:lvlJc w:val="left"/>
      <w:pPr>
        <w:tabs>
          <w:tab w:val="num" w:pos="0"/>
        </w:tabs>
        <w:ind w:left="360" w:hanging="363"/>
      </w:pPr>
      <w:rPr>
        <w:rFonts w:ascii="Symbol" w:hAnsi="Symbol" w:cs="Symbol" w:hint="default"/>
        <w:color w:val="auto"/>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9" w15:restartNumberingAfterBreak="0">
    <w:nsid w:val="0000001B"/>
    <w:multiLevelType w:val="multilevel"/>
    <w:tmpl w:val="5A2E212E"/>
    <w:name w:val="WW8Num29"/>
    <w:lvl w:ilvl="0">
      <w:start w:val="1"/>
      <w:numFmt w:val="decimal"/>
      <w:lvlText w:val="%1."/>
      <w:lvlJc w:val="left"/>
      <w:pPr>
        <w:tabs>
          <w:tab w:val="num" w:pos="0"/>
        </w:tabs>
        <w:ind w:left="360" w:hanging="360"/>
      </w:pPr>
      <w:rPr>
        <w:rFonts w:ascii="Arial" w:hAnsi="Arial" w:cs="Arial"/>
        <w:sz w:val="20"/>
        <w:szCs w:val="20"/>
      </w:rPr>
    </w:lvl>
    <w:lvl w:ilvl="1">
      <w:start w:val="1"/>
      <w:numFmt w:val="decimal"/>
      <w:lvlText w:val="%2)"/>
      <w:lvlJc w:val="left"/>
      <w:pPr>
        <w:tabs>
          <w:tab w:val="num" w:pos="0"/>
        </w:tabs>
        <w:ind w:left="360" w:hanging="363"/>
      </w:pPr>
      <w:rPr>
        <w:color w:val="auto"/>
      </w:rPr>
    </w:lvl>
    <w:lvl w:ilvl="2">
      <w:start w:val="1"/>
      <w:numFmt w:val="lowerLetter"/>
      <w:lvlText w:val="%3)"/>
      <w:lvlJc w:val="left"/>
      <w:pPr>
        <w:tabs>
          <w:tab w:val="num" w:pos="0"/>
        </w:tabs>
        <w:ind w:left="360" w:hanging="363"/>
      </w:pPr>
    </w:lvl>
    <w:lvl w:ilvl="3">
      <w:start w:val="1"/>
      <w:numFmt w:val="bullet"/>
      <w:lvlText w:val=""/>
      <w:lvlJc w:val="left"/>
      <w:pPr>
        <w:tabs>
          <w:tab w:val="num" w:pos="0"/>
        </w:tabs>
        <w:ind w:left="360" w:hanging="363"/>
      </w:pPr>
      <w:rPr>
        <w:rFonts w:ascii="Symbol" w:hAnsi="Symbol"/>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00000021"/>
    <w:multiLevelType w:val="multilevel"/>
    <w:tmpl w:val="5C1053BE"/>
    <w:name w:val="WW8Num15322222222"/>
    <w:lvl w:ilvl="0">
      <w:start w:val="1"/>
      <w:numFmt w:val="decimal"/>
      <w:lvlText w:val="%1."/>
      <w:lvlJc w:val="left"/>
      <w:pPr>
        <w:tabs>
          <w:tab w:val="num" w:pos="0"/>
        </w:tabs>
        <w:ind w:left="360" w:hanging="360"/>
      </w:pPr>
      <w:rPr>
        <w:iCs/>
        <w:sz w:val="20"/>
        <w:szCs w:val="20"/>
      </w:rPr>
    </w:lvl>
    <w:lvl w:ilvl="1">
      <w:start w:val="1"/>
      <w:numFmt w:val="decimal"/>
      <w:lvlText w:val="%2)"/>
      <w:lvlJc w:val="left"/>
      <w:pPr>
        <w:tabs>
          <w:tab w:val="num" w:pos="786"/>
        </w:tabs>
        <w:ind w:left="786" w:hanging="360"/>
      </w:pPr>
      <w:rPr>
        <w:rFont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24"/>
    <w:multiLevelType w:val="multilevel"/>
    <w:tmpl w:val="00000024"/>
    <w:name w:val="WW8Num38"/>
    <w:lvl w:ilvl="0">
      <w:start w:val="1"/>
      <w:numFmt w:val="decimal"/>
      <w:lvlText w:val="%1."/>
      <w:lvlJc w:val="left"/>
      <w:pPr>
        <w:tabs>
          <w:tab w:val="num" w:pos="0"/>
        </w:tabs>
        <w:ind w:left="360" w:hanging="360"/>
      </w:pPr>
      <w:rPr>
        <w:rFonts w:ascii="Arial" w:hAnsi="Arial" w:cs="Arial" w:hint="default"/>
        <w:color w:val="000000"/>
        <w:sz w:val="20"/>
        <w:szCs w:val="20"/>
      </w:rPr>
    </w:lvl>
    <w:lvl w:ilvl="1">
      <w:start w:val="1"/>
      <w:numFmt w:val="decimal"/>
      <w:lvlText w:val="%2)"/>
      <w:lvlJc w:val="left"/>
      <w:pPr>
        <w:tabs>
          <w:tab w:val="num" w:pos="0"/>
        </w:tabs>
        <w:ind w:left="360" w:hanging="363"/>
      </w:pPr>
      <w:rPr>
        <w:rFonts w:hint="default"/>
      </w:rPr>
    </w:lvl>
    <w:lvl w:ilvl="2">
      <w:start w:val="1"/>
      <w:numFmt w:val="lowerLetter"/>
      <w:lvlText w:val="%3)"/>
      <w:lvlJc w:val="left"/>
      <w:pPr>
        <w:tabs>
          <w:tab w:val="num" w:pos="0"/>
        </w:tabs>
        <w:ind w:left="360" w:hanging="363"/>
      </w:pPr>
      <w:rPr>
        <w:rFonts w:hint="default"/>
      </w:rPr>
    </w:lvl>
    <w:lvl w:ilvl="3">
      <w:start w:val="1"/>
      <w:numFmt w:val="bullet"/>
      <w:lvlText w:val=""/>
      <w:lvlJc w:val="left"/>
      <w:pPr>
        <w:tabs>
          <w:tab w:val="num" w:pos="0"/>
        </w:tabs>
        <w:ind w:left="360" w:hanging="363"/>
      </w:pPr>
      <w:rPr>
        <w:rFonts w:ascii="Symbol" w:hAnsi="Symbol" w:cs="Symbol" w:hint="default"/>
        <w:color w:val="auto"/>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12" w15:restartNumberingAfterBreak="0">
    <w:nsid w:val="00000025"/>
    <w:multiLevelType w:val="multilevel"/>
    <w:tmpl w:val="00000025"/>
    <w:name w:val="WW8Num39"/>
    <w:lvl w:ilvl="0">
      <w:start w:val="1"/>
      <w:numFmt w:val="decimal"/>
      <w:lvlText w:val="%1."/>
      <w:lvlJc w:val="left"/>
      <w:pPr>
        <w:tabs>
          <w:tab w:val="num" w:pos="0"/>
        </w:tabs>
        <w:ind w:left="360" w:hanging="360"/>
      </w:pPr>
      <w:rPr>
        <w:rFonts w:ascii="Arial" w:hAnsi="Arial" w:cs="Arial" w:hint="default"/>
        <w:color w:val="000000"/>
        <w:sz w:val="20"/>
        <w:szCs w:val="20"/>
      </w:rPr>
    </w:lvl>
    <w:lvl w:ilvl="1">
      <w:start w:val="1"/>
      <w:numFmt w:val="decimal"/>
      <w:lvlText w:val="%2)"/>
      <w:lvlJc w:val="left"/>
      <w:pPr>
        <w:tabs>
          <w:tab w:val="num" w:pos="0"/>
        </w:tabs>
        <w:ind w:left="360" w:hanging="363"/>
      </w:pPr>
      <w:rPr>
        <w:rFonts w:hint="default"/>
      </w:rPr>
    </w:lvl>
    <w:lvl w:ilvl="2">
      <w:start w:val="1"/>
      <w:numFmt w:val="lowerLetter"/>
      <w:lvlText w:val="%3)"/>
      <w:lvlJc w:val="left"/>
      <w:pPr>
        <w:tabs>
          <w:tab w:val="num" w:pos="0"/>
        </w:tabs>
        <w:ind w:left="360" w:hanging="363"/>
      </w:pPr>
    </w:lvl>
    <w:lvl w:ilvl="3">
      <w:start w:val="1"/>
      <w:numFmt w:val="bullet"/>
      <w:lvlText w:val=""/>
      <w:lvlJc w:val="left"/>
      <w:pPr>
        <w:tabs>
          <w:tab w:val="num" w:pos="0"/>
        </w:tabs>
        <w:ind w:left="360" w:hanging="363"/>
      </w:pPr>
      <w:rPr>
        <w:rFonts w:ascii="Symbol" w:hAnsi="Symbol" w:cs="Symbol" w:hint="default"/>
        <w:color w:val="auto"/>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00000028"/>
    <w:multiLevelType w:val="singleLevel"/>
    <w:tmpl w:val="00000028"/>
    <w:name w:val="WW8Num42"/>
    <w:lvl w:ilvl="0">
      <w:start w:val="1"/>
      <w:numFmt w:val="decimal"/>
      <w:lvlText w:val="%1."/>
      <w:lvlJc w:val="left"/>
      <w:pPr>
        <w:tabs>
          <w:tab w:val="num" w:pos="0"/>
        </w:tabs>
        <w:ind w:left="360" w:hanging="360"/>
      </w:pPr>
    </w:lvl>
  </w:abstractNum>
  <w:abstractNum w:abstractNumId="14" w15:restartNumberingAfterBreak="0">
    <w:nsid w:val="0000002D"/>
    <w:multiLevelType w:val="multilevel"/>
    <w:tmpl w:val="0000002D"/>
    <w:name w:val="WW8Num48"/>
    <w:lvl w:ilvl="0">
      <w:start w:val="1"/>
      <w:numFmt w:val="decimal"/>
      <w:lvlText w:val="%1."/>
      <w:lvlJc w:val="left"/>
      <w:pPr>
        <w:tabs>
          <w:tab w:val="num" w:pos="0"/>
        </w:tabs>
        <w:ind w:left="360" w:hanging="360"/>
      </w:pPr>
      <w:rPr>
        <w:rFonts w:ascii="Arial" w:hAnsi="Arial" w:cs="Arial" w:hint="default"/>
        <w:color w:val="000000"/>
        <w:sz w:val="20"/>
        <w:szCs w:val="20"/>
      </w:rPr>
    </w:lvl>
    <w:lvl w:ilvl="1">
      <w:start w:val="1"/>
      <w:numFmt w:val="decimal"/>
      <w:lvlText w:val="%2)"/>
      <w:lvlJc w:val="left"/>
      <w:pPr>
        <w:tabs>
          <w:tab w:val="num" w:pos="0"/>
        </w:tabs>
        <w:ind w:left="360" w:hanging="363"/>
      </w:pPr>
      <w:rPr>
        <w:rFonts w:hint="default"/>
      </w:rPr>
    </w:lvl>
    <w:lvl w:ilvl="2">
      <w:start w:val="1"/>
      <w:numFmt w:val="lowerLetter"/>
      <w:lvlText w:val="%3)"/>
      <w:lvlJc w:val="left"/>
      <w:pPr>
        <w:tabs>
          <w:tab w:val="num" w:pos="0"/>
        </w:tabs>
        <w:ind w:left="360" w:hanging="363"/>
      </w:pPr>
    </w:lvl>
    <w:lvl w:ilvl="3">
      <w:start w:val="1"/>
      <w:numFmt w:val="bullet"/>
      <w:lvlText w:val=""/>
      <w:lvlJc w:val="left"/>
      <w:pPr>
        <w:tabs>
          <w:tab w:val="num" w:pos="0"/>
        </w:tabs>
        <w:ind w:left="360" w:hanging="363"/>
      </w:pPr>
      <w:rPr>
        <w:rFonts w:ascii="Symbol" w:hAnsi="Symbol" w:cs="Symbol" w:hint="default"/>
        <w:color w:val="auto"/>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31"/>
    <w:multiLevelType w:val="singleLevel"/>
    <w:tmpl w:val="00000031"/>
    <w:name w:val="WW8Num52"/>
    <w:lvl w:ilvl="0">
      <w:start w:val="1"/>
      <w:numFmt w:val="decimal"/>
      <w:lvlText w:val="%1)"/>
      <w:lvlJc w:val="left"/>
      <w:pPr>
        <w:tabs>
          <w:tab w:val="num" w:pos="0"/>
        </w:tabs>
        <w:ind w:left="360" w:hanging="360"/>
      </w:pPr>
      <w:rPr>
        <w:rFonts w:cs="Times New Roman"/>
      </w:rPr>
    </w:lvl>
  </w:abstractNum>
  <w:abstractNum w:abstractNumId="16" w15:restartNumberingAfterBreak="0">
    <w:nsid w:val="00000034"/>
    <w:multiLevelType w:val="multilevel"/>
    <w:tmpl w:val="3F8408BE"/>
    <w:name w:val="WW8Num55"/>
    <w:lvl w:ilvl="0">
      <w:start w:val="1"/>
      <w:numFmt w:val="decimal"/>
      <w:lvlText w:val="%1."/>
      <w:lvlJc w:val="left"/>
      <w:pPr>
        <w:tabs>
          <w:tab w:val="num" w:pos="0"/>
        </w:tabs>
        <w:ind w:left="360" w:hanging="360"/>
      </w:pPr>
      <w:rPr>
        <w:rFonts w:hint="default"/>
        <w:color w:val="000000"/>
      </w:rPr>
    </w:lvl>
    <w:lvl w:ilvl="1">
      <w:start w:val="1"/>
      <w:numFmt w:val="decimal"/>
      <w:lvlText w:val="%2)"/>
      <w:lvlJc w:val="left"/>
      <w:pPr>
        <w:tabs>
          <w:tab w:val="num" w:pos="0"/>
        </w:tabs>
        <w:ind w:left="360" w:hanging="363"/>
      </w:pPr>
      <w:rPr>
        <w:rFonts w:hint="default"/>
      </w:rPr>
    </w:lvl>
    <w:lvl w:ilvl="2">
      <w:start w:val="1"/>
      <w:numFmt w:val="lowerLetter"/>
      <w:lvlText w:val="%3)"/>
      <w:lvlJc w:val="left"/>
      <w:pPr>
        <w:tabs>
          <w:tab w:val="num" w:pos="0"/>
        </w:tabs>
        <w:ind w:left="360" w:hanging="363"/>
      </w:pPr>
      <w:rPr>
        <w:rFonts w:hint="default"/>
      </w:rPr>
    </w:lvl>
    <w:lvl w:ilvl="3">
      <w:start w:val="1"/>
      <w:numFmt w:val="bullet"/>
      <w:lvlText w:val=""/>
      <w:lvlJc w:val="left"/>
      <w:pPr>
        <w:tabs>
          <w:tab w:val="num" w:pos="0"/>
        </w:tabs>
        <w:ind w:left="360" w:hanging="363"/>
      </w:pPr>
      <w:rPr>
        <w:rFonts w:ascii="Symbol" w:hAnsi="Symbol" w:cs="Symbol" w:hint="default"/>
        <w:color w:val="auto"/>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17" w15:restartNumberingAfterBreak="0">
    <w:nsid w:val="00000035"/>
    <w:multiLevelType w:val="multilevel"/>
    <w:tmpl w:val="00000035"/>
    <w:name w:val="WW8Num56"/>
    <w:lvl w:ilvl="0">
      <w:start w:val="1"/>
      <w:numFmt w:val="decimal"/>
      <w:lvlText w:val="%1."/>
      <w:lvlJc w:val="left"/>
      <w:pPr>
        <w:tabs>
          <w:tab w:val="num" w:pos="0"/>
        </w:tabs>
        <w:ind w:left="360" w:hanging="360"/>
      </w:pPr>
      <w:rPr>
        <w:rFonts w:ascii="Arial" w:hAnsi="Arial" w:cs="Arial" w:hint="default"/>
        <w:color w:val="000000"/>
        <w:sz w:val="20"/>
        <w:szCs w:val="20"/>
      </w:rPr>
    </w:lvl>
    <w:lvl w:ilvl="1">
      <w:start w:val="1"/>
      <w:numFmt w:val="decimal"/>
      <w:lvlText w:val="%2)"/>
      <w:lvlJc w:val="left"/>
      <w:pPr>
        <w:tabs>
          <w:tab w:val="num" w:pos="0"/>
        </w:tabs>
        <w:ind w:left="360" w:hanging="363"/>
      </w:pPr>
      <w:rPr>
        <w:rFonts w:hint="default"/>
      </w:rPr>
    </w:lvl>
    <w:lvl w:ilvl="2">
      <w:start w:val="1"/>
      <w:numFmt w:val="lowerLetter"/>
      <w:lvlText w:val="%3)"/>
      <w:lvlJc w:val="left"/>
      <w:pPr>
        <w:tabs>
          <w:tab w:val="num" w:pos="0"/>
        </w:tabs>
        <w:ind w:left="360" w:hanging="363"/>
      </w:pPr>
      <w:rPr>
        <w:rFonts w:hint="default"/>
      </w:rPr>
    </w:lvl>
    <w:lvl w:ilvl="3">
      <w:start w:val="1"/>
      <w:numFmt w:val="bullet"/>
      <w:lvlText w:val=""/>
      <w:lvlJc w:val="left"/>
      <w:pPr>
        <w:tabs>
          <w:tab w:val="num" w:pos="0"/>
        </w:tabs>
        <w:ind w:left="360" w:hanging="363"/>
      </w:pPr>
      <w:rPr>
        <w:rFonts w:ascii="Symbol" w:hAnsi="Symbol" w:cs="Symbol" w:hint="default"/>
        <w:color w:val="auto"/>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18" w15:restartNumberingAfterBreak="0">
    <w:nsid w:val="00000038"/>
    <w:multiLevelType w:val="multilevel"/>
    <w:tmpl w:val="00000038"/>
    <w:name w:val="WW8Num59"/>
    <w:lvl w:ilvl="0">
      <w:start w:val="1"/>
      <w:numFmt w:val="decimal"/>
      <w:lvlText w:val="%1."/>
      <w:lvlJc w:val="left"/>
      <w:pPr>
        <w:tabs>
          <w:tab w:val="num" w:pos="0"/>
        </w:tabs>
        <w:ind w:left="360" w:hanging="360"/>
      </w:pPr>
      <w:rPr>
        <w:rFonts w:ascii="Arial" w:hAnsi="Arial" w:cs="Arial" w:hint="default"/>
        <w:color w:val="000000"/>
        <w:sz w:val="20"/>
        <w:szCs w:val="20"/>
      </w:rPr>
    </w:lvl>
    <w:lvl w:ilvl="1">
      <w:start w:val="1"/>
      <w:numFmt w:val="decimal"/>
      <w:lvlText w:val="%2)"/>
      <w:lvlJc w:val="left"/>
      <w:pPr>
        <w:tabs>
          <w:tab w:val="num" w:pos="0"/>
        </w:tabs>
        <w:ind w:left="360" w:hanging="363"/>
      </w:pPr>
      <w:rPr>
        <w:rFonts w:ascii="Arial" w:eastAsia="Times New Roman" w:hAnsi="Arial" w:cs="Arial" w:hint="default"/>
        <w:bCs/>
        <w:sz w:val="20"/>
        <w:szCs w:val="20"/>
      </w:rPr>
    </w:lvl>
    <w:lvl w:ilvl="2">
      <w:start w:val="1"/>
      <w:numFmt w:val="lowerLetter"/>
      <w:lvlText w:val="%3)"/>
      <w:lvlJc w:val="left"/>
      <w:pPr>
        <w:tabs>
          <w:tab w:val="num" w:pos="0"/>
        </w:tabs>
        <w:ind w:left="360" w:hanging="363"/>
      </w:pPr>
      <w:rPr>
        <w:rFonts w:ascii="Arial" w:eastAsia="Times New Roman" w:hAnsi="Arial" w:cs="Arial" w:hint="default"/>
        <w:bCs/>
        <w:sz w:val="20"/>
        <w:szCs w:val="20"/>
      </w:rPr>
    </w:lvl>
    <w:lvl w:ilvl="3">
      <w:start w:val="1"/>
      <w:numFmt w:val="bullet"/>
      <w:lvlText w:val=""/>
      <w:lvlJc w:val="left"/>
      <w:pPr>
        <w:tabs>
          <w:tab w:val="num" w:pos="0"/>
        </w:tabs>
        <w:ind w:left="360" w:hanging="363"/>
      </w:pPr>
      <w:rPr>
        <w:rFonts w:ascii="Symbol" w:hAnsi="Symbol" w:cs="Symbol" w:hint="default"/>
        <w:color w:val="auto"/>
      </w:rPr>
    </w:lvl>
    <w:lvl w:ilvl="4">
      <w:start w:val="1"/>
      <w:numFmt w:val="lowerLetter"/>
      <w:lvlText w:val="%5."/>
      <w:lvlJc w:val="left"/>
      <w:pPr>
        <w:tabs>
          <w:tab w:val="num" w:pos="0"/>
        </w:tabs>
        <w:ind w:left="3240" w:hanging="360"/>
      </w:pPr>
      <w:rPr>
        <w:rFonts w:ascii="Arial" w:eastAsia="Times New Roman" w:hAnsi="Arial" w:cs="Arial" w:hint="default"/>
        <w:bCs/>
        <w:sz w:val="20"/>
        <w:szCs w:val="20"/>
      </w:rPr>
    </w:lvl>
    <w:lvl w:ilvl="5">
      <w:start w:val="1"/>
      <w:numFmt w:val="lowerRoman"/>
      <w:lvlText w:val="%6."/>
      <w:lvlJc w:val="right"/>
      <w:pPr>
        <w:tabs>
          <w:tab w:val="num" w:pos="0"/>
        </w:tabs>
        <w:ind w:left="3960" w:hanging="180"/>
      </w:pPr>
      <w:rPr>
        <w:rFonts w:ascii="Arial" w:eastAsia="Times New Roman" w:hAnsi="Arial" w:cs="Arial" w:hint="default"/>
        <w:bCs/>
        <w:sz w:val="20"/>
        <w:szCs w:val="20"/>
      </w:rPr>
    </w:lvl>
    <w:lvl w:ilvl="6">
      <w:start w:val="1"/>
      <w:numFmt w:val="decimal"/>
      <w:lvlText w:val="%7."/>
      <w:lvlJc w:val="left"/>
      <w:pPr>
        <w:tabs>
          <w:tab w:val="num" w:pos="0"/>
        </w:tabs>
        <w:ind w:left="4680" w:hanging="360"/>
      </w:pPr>
      <w:rPr>
        <w:rFonts w:ascii="Arial" w:eastAsia="Times New Roman" w:hAnsi="Arial" w:cs="Arial" w:hint="default"/>
        <w:bCs/>
        <w:sz w:val="20"/>
        <w:szCs w:val="20"/>
      </w:rPr>
    </w:lvl>
    <w:lvl w:ilvl="7">
      <w:start w:val="1"/>
      <w:numFmt w:val="lowerLetter"/>
      <w:lvlText w:val="%8."/>
      <w:lvlJc w:val="left"/>
      <w:pPr>
        <w:tabs>
          <w:tab w:val="num" w:pos="0"/>
        </w:tabs>
        <w:ind w:left="5400" w:hanging="360"/>
      </w:pPr>
      <w:rPr>
        <w:rFonts w:ascii="Arial" w:eastAsia="Times New Roman" w:hAnsi="Arial" w:cs="Arial" w:hint="default"/>
        <w:bCs/>
        <w:sz w:val="20"/>
        <w:szCs w:val="20"/>
      </w:rPr>
    </w:lvl>
    <w:lvl w:ilvl="8">
      <w:start w:val="1"/>
      <w:numFmt w:val="lowerRoman"/>
      <w:lvlText w:val="%9."/>
      <w:lvlJc w:val="right"/>
      <w:pPr>
        <w:tabs>
          <w:tab w:val="num" w:pos="0"/>
        </w:tabs>
        <w:ind w:left="6120" w:hanging="180"/>
      </w:pPr>
      <w:rPr>
        <w:rFonts w:ascii="Arial" w:eastAsia="Times New Roman" w:hAnsi="Arial" w:cs="Arial" w:hint="default"/>
        <w:bCs/>
        <w:sz w:val="20"/>
        <w:szCs w:val="20"/>
      </w:rPr>
    </w:lvl>
  </w:abstractNum>
  <w:abstractNum w:abstractNumId="19" w15:restartNumberingAfterBreak="0">
    <w:nsid w:val="00000039"/>
    <w:multiLevelType w:val="multilevel"/>
    <w:tmpl w:val="00000039"/>
    <w:name w:val="WW8Num60"/>
    <w:lvl w:ilvl="0">
      <w:start w:val="1"/>
      <w:numFmt w:val="decimal"/>
      <w:lvlText w:val="%1."/>
      <w:lvlJc w:val="left"/>
      <w:pPr>
        <w:tabs>
          <w:tab w:val="num" w:pos="0"/>
        </w:tabs>
        <w:ind w:left="360" w:hanging="360"/>
      </w:pPr>
      <w:rPr>
        <w:rFonts w:ascii="Arial" w:hAnsi="Arial" w:cs="Arial" w:hint="default"/>
        <w:color w:val="000000"/>
        <w:sz w:val="20"/>
        <w:szCs w:val="20"/>
      </w:rPr>
    </w:lvl>
    <w:lvl w:ilvl="1">
      <w:start w:val="1"/>
      <w:numFmt w:val="decimal"/>
      <w:lvlText w:val="%2)"/>
      <w:lvlJc w:val="left"/>
      <w:pPr>
        <w:tabs>
          <w:tab w:val="num" w:pos="0"/>
        </w:tabs>
        <w:ind w:left="360" w:hanging="363"/>
      </w:pPr>
      <w:rPr>
        <w:rFonts w:hint="default"/>
      </w:rPr>
    </w:lvl>
    <w:lvl w:ilvl="2">
      <w:start w:val="1"/>
      <w:numFmt w:val="lowerLetter"/>
      <w:lvlText w:val="%3)"/>
      <w:lvlJc w:val="left"/>
      <w:pPr>
        <w:tabs>
          <w:tab w:val="num" w:pos="0"/>
        </w:tabs>
        <w:ind w:left="360" w:hanging="363"/>
      </w:pPr>
    </w:lvl>
    <w:lvl w:ilvl="3">
      <w:start w:val="1"/>
      <w:numFmt w:val="bullet"/>
      <w:lvlText w:val=""/>
      <w:lvlJc w:val="left"/>
      <w:pPr>
        <w:tabs>
          <w:tab w:val="num" w:pos="0"/>
        </w:tabs>
        <w:ind w:left="360" w:hanging="363"/>
      </w:pPr>
      <w:rPr>
        <w:rFonts w:ascii="Symbol" w:hAnsi="Symbol" w:cs="Symbol" w:hint="default"/>
        <w:color w:val="auto"/>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0000003B"/>
    <w:multiLevelType w:val="multilevel"/>
    <w:tmpl w:val="0000003B"/>
    <w:name w:val="WW8Num63"/>
    <w:lvl w:ilvl="0">
      <w:start w:val="1"/>
      <w:numFmt w:val="decimal"/>
      <w:lvlText w:val="%1."/>
      <w:lvlJc w:val="left"/>
      <w:pPr>
        <w:tabs>
          <w:tab w:val="num" w:pos="0"/>
        </w:tabs>
        <w:ind w:left="360" w:hanging="360"/>
      </w:pPr>
      <w:rPr>
        <w:rFonts w:hint="default"/>
        <w:color w:val="000000"/>
      </w:rPr>
    </w:lvl>
    <w:lvl w:ilvl="1">
      <w:start w:val="1"/>
      <w:numFmt w:val="decimal"/>
      <w:lvlText w:val="%2)"/>
      <w:lvlJc w:val="left"/>
      <w:pPr>
        <w:tabs>
          <w:tab w:val="num" w:pos="0"/>
        </w:tabs>
        <w:ind w:left="360" w:hanging="363"/>
      </w:pPr>
      <w:rPr>
        <w:rFonts w:ascii="Arial" w:hAnsi="Arial" w:cs="Arial" w:hint="default"/>
        <w:sz w:val="20"/>
        <w:szCs w:val="20"/>
      </w:rPr>
    </w:lvl>
    <w:lvl w:ilvl="2">
      <w:start w:val="1"/>
      <w:numFmt w:val="lowerLetter"/>
      <w:lvlText w:val="%3)"/>
      <w:lvlJc w:val="left"/>
      <w:pPr>
        <w:tabs>
          <w:tab w:val="num" w:pos="0"/>
        </w:tabs>
        <w:ind w:left="360" w:hanging="363"/>
      </w:pPr>
      <w:rPr>
        <w:rFonts w:ascii="Arial" w:hAnsi="Arial" w:cs="Arial" w:hint="default"/>
        <w:sz w:val="20"/>
        <w:szCs w:val="20"/>
      </w:rPr>
    </w:lvl>
    <w:lvl w:ilvl="3">
      <w:start w:val="1"/>
      <w:numFmt w:val="bullet"/>
      <w:lvlText w:val=""/>
      <w:lvlJc w:val="left"/>
      <w:pPr>
        <w:tabs>
          <w:tab w:val="num" w:pos="0"/>
        </w:tabs>
        <w:ind w:left="360" w:hanging="363"/>
      </w:pPr>
      <w:rPr>
        <w:rFonts w:ascii="Symbol" w:hAnsi="Symbol" w:cs="Symbol" w:hint="default"/>
        <w:color w:val="auto"/>
      </w:rPr>
    </w:lvl>
    <w:lvl w:ilvl="4">
      <w:start w:val="1"/>
      <w:numFmt w:val="lowerLetter"/>
      <w:lvlText w:val="%5."/>
      <w:lvlJc w:val="left"/>
      <w:pPr>
        <w:tabs>
          <w:tab w:val="num" w:pos="0"/>
        </w:tabs>
        <w:ind w:left="3240" w:hanging="360"/>
      </w:pPr>
      <w:rPr>
        <w:rFonts w:ascii="Arial" w:hAnsi="Arial" w:cs="Arial" w:hint="default"/>
        <w:sz w:val="20"/>
        <w:szCs w:val="20"/>
      </w:rPr>
    </w:lvl>
    <w:lvl w:ilvl="5">
      <w:start w:val="1"/>
      <w:numFmt w:val="lowerRoman"/>
      <w:lvlText w:val="%6."/>
      <w:lvlJc w:val="right"/>
      <w:pPr>
        <w:tabs>
          <w:tab w:val="num" w:pos="0"/>
        </w:tabs>
        <w:ind w:left="3960" w:hanging="180"/>
      </w:pPr>
      <w:rPr>
        <w:rFonts w:ascii="Arial" w:hAnsi="Arial" w:cs="Arial" w:hint="default"/>
        <w:sz w:val="20"/>
        <w:szCs w:val="20"/>
      </w:rPr>
    </w:lvl>
    <w:lvl w:ilvl="6">
      <w:start w:val="1"/>
      <w:numFmt w:val="decimal"/>
      <w:lvlText w:val="%7."/>
      <w:lvlJc w:val="left"/>
      <w:pPr>
        <w:tabs>
          <w:tab w:val="num" w:pos="0"/>
        </w:tabs>
        <w:ind w:left="4680" w:hanging="360"/>
      </w:pPr>
      <w:rPr>
        <w:rFonts w:ascii="Arial" w:hAnsi="Arial" w:cs="Arial" w:hint="default"/>
        <w:sz w:val="20"/>
        <w:szCs w:val="20"/>
      </w:rPr>
    </w:lvl>
    <w:lvl w:ilvl="7">
      <w:start w:val="1"/>
      <w:numFmt w:val="lowerLetter"/>
      <w:lvlText w:val="%8."/>
      <w:lvlJc w:val="left"/>
      <w:pPr>
        <w:tabs>
          <w:tab w:val="num" w:pos="0"/>
        </w:tabs>
        <w:ind w:left="5400" w:hanging="360"/>
      </w:pPr>
      <w:rPr>
        <w:rFonts w:ascii="Arial" w:hAnsi="Arial" w:cs="Arial" w:hint="default"/>
        <w:sz w:val="20"/>
        <w:szCs w:val="20"/>
      </w:rPr>
    </w:lvl>
    <w:lvl w:ilvl="8">
      <w:start w:val="1"/>
      <w:numFmt w:val="lowerRoman"/>
      <w:lvlText w:val="%9."/>
      <w:lvlJc w:val="right"/>
      <w:pPr>
        <w:tabs>
          <w:tab w:val="num" w:pos="0"/>
        </w:tabs>
        <w:ind w:left="6120" w:hanging="180"/>
      </w:pPr>
      <w:rPr>
        <w:rFonts w:ascii="Arial" w:hAnsi="Arial" w:cs="Arial" w:hint="default"/>
        <w:sz w:val="20"/>
        <w:szCs w:val="20"/>
      </w:rPr>
    </w:lvl>
  </w:abstractNum>
  <w:abstractNum w:abstractNumId="21" w15:restartNumberingAfterBreak="0">
    <w:nsid w:val="0000003D"/>
    <w:multiLevelType w:val="multilevel"/>
    <w:tmpl w:val="0000003D"/>
    <w:name w:val="WW8Num65"/>
    <w:lvl w:ilvl="0">
      <w:start w:val="1"/>
      <w:numFmt w:val="decimal"/>
      <w:lvlText w:val="%1."/>
      <w:lvlJc w:val="left"/>
      <w:pPr>
        <w:tabs>
          <w:tab w:val="num" w:pos="0"/>
        </w:tabs>
        <w:ind w:left="360" w:hanging="360"/>
      </w:pPr>
      <w:rPr>
        <w:rFonts w:hint="default"/>
        <w:color w:val="000000"/>
      </w:rPr>
    </w:lvl>
    <w:lvl w:ilvl="1">
      <w:start w:val="1"/>
      <w:numFmt w:val="decimal"/>
      <w:lvlText w:val="%2)"/>
      <w:lvlJc w:val="left"/>
      <w:pPr>
        <w:tabs>
          <w:tab w:val="num" w:pos="0"/>
        </w:tabs>
        <w:ind w:left="360" w:hanging="363"/>
      </w:pPr>
      <w:rPr>
        <w:rFonts w:ascii="Arial" w:eastAsia="Times New Roman" w:hAnsi="Arial" w:cs="Arial" w:hint="default"/>
        <w:sz w:val="20"/>
        <w:szCs w:val="20"/>
      </w:rPr>
    </w:lvl>
    <w:lvl w:ilvl="2">
      <w:start w:val="1"/>
      <w:numFmt w:val="lowerLetter"/>
      <w:lvlText w:val="%3)"/>
      <w:lvlJc w:val="left"/>
      <w:pPr>
        <w:tabs>
          <w:tab w:val="num" w:pos="0"/>
        </w:tabs>
        <w:ind w:left="360" w:hanging="363"/>
      </w:pPr>
      <w:rPr>
        <w:rFonts w:ascii="Arial" w:eastAsia="Times New Roman" w:hAnsi="Arial" w:cs="Arial" w:hint="default"/>
        <w:sz w:val="20"/>
        <w:szCs w:val="20"/>
      </w:rPr>
    </w:lvl>
    <w:lvl w:ilvl="3">
      <w:start w:val="1"/>
      <w:numFmt w:val="bullet"/>
      <w:lvlText w:val=""/>
      <w:lvlJc w:val="left"/>
      <w:pPr>
        <w:tabs>
          <w:tab w:val="num" w:pos="0"/>
        </w:tabs>
        <w:ind w:left="360" w:hanging="363"/>
      </w:pPr>
      <w:rPr>
        <w:rFonts w:ascii="Symbol" w:hAnsi="Symbol" w:cs="Symbol" w:hint="default"/>
        <w:color w:val="auto"/>
      </w:rPr>
    </w:lvl>
    <w:lvl w:ilvl="4">
      <w:start w:val="1"/>
      <w:numFmt w:val="lowerLetter"/>
      <w:lvlText w:val="%5."/>
      <w:lvlJc w:val="left"/>
      <w:pPr>
        <w:tabs>
          <w:tab w:val="num" w:pos="0"/>
        </w:tabs>
        <w:ind w:left="3240" w:hanging="360"/>
      </w:pPr>
      <w:rPr>
        <w:rFonts w:ascii="Arial" w:eastAsia="Times New Roman" w:hAnsi="Arial" w:cs="Arial" w:hint="default"/>
        <w:sz w:val="20"/>
        <w:szCs w:val="20"/>
      </w:rPr>
    </w:lvl>
    <w:lvl w:ilvl="5">
      <w:start w:val="1"/>
      <w:numFmt w:val="lowerRoman"/>
      <w:lvlText w:val="%6."/>
      <w:lvlJc w:val="right"/>
      <w:pPr>
        <w:tabs>
          <w:tab w:val="num" w:pos="0"/>
        </w:tabs>
        <w:ind w:left="3960" w:hanging="180"/>
      </w:pPr>
      <w:rPr>
        <w:rFonts w:ascii="Arial" w:eastAsia="Times New Roman" w:hAnsi="Arial" w:cs="Arial" w:hint="default"/>
        <w:sz w:val="20"/>
        <w:szCs w:val="20"/>
      </w:rPr>
    </w:lvl>
    <w:lvl w:ilvl="6">
      <w:start w:val="1"/>
      <w:numFmt w:val="decimal"/>
      <w:lvlText w:val="%7."/>
      <w:lvlJc w:val="left"/>
      <w:pPr>
        <w:tabs>
          <w:tab w:val="num" w:pos="0"/>
        </w:tabs>
        <w:ind w:left="4680" w:hanging="360"/>
      </w:pPr>
      <w:rPr>
        <w:rFonts w:ascii="Arial" w:eastAsia="Times New Roman" w:hAnsi="Arial" w:cs="Arial" w:hint="default"/>
        <w:sz w:val="20"/>
        <w:szCs w:val="20"/>
      </w:rPr>
    </w:lvl>
    <w:lvl w:ilvl="7">
      <w:start w:val="1"/>
      <w:numFmt w:val="lowerLetter"/>
      <w:lvlText w:val="%8."/>
      <w:lvlJc w:val="left"/>
      <w:pPr>
        <w:tabs>
          <w:tab w:val="num" w:pos="0"/>
        </w:tabs>
        <w:ind w:left="5400" w:hanging="360"/>
      </w:pPr>
      <w:rPr>
        <w:rFonts w:ascii="Arial" w:eastAsia="Times New Roman" w:hAnsi="Arial" w:cs="Arial" w:hint="default"/>
        <w:sz w:val="20"/>
        <w:szCs w:val="20"/>
      </w:rPr>
    </w:lvl>
    <w:lvl w:ilvl="8">
      <w:start w:val="1"/>
      <w:numFmt w:val="lowerRoman"/>
      <w:lvlText w:val="%9."/>
      <w:lvlJc w:val="right"/>
      <w:pPr>
        <w:tabs>
          <w:tab w:val="num" w:pos="0"/>
        </w:tabs>
        <w:ind w:left="6120" w:hanging="180"/>
      </w:pPr>
      <w:rPr>
        <w:rFonts w:ascii="Arial" w:eastAsia="Times New Roman" w:hAnsi="Arial" w:cs="Arial" w:hint="default"/>
        <w:sz w:val="20"/>
        <w:szCs w:val="20"/>
      </w:rPr>
    </w:lvl>
  </w:abstractNum>
  <w:abstractNum w:abstractNumId="22" w15:restartNumberingAfterBreak="0">
    <w:nsid w:val="0000003E"/>
    <w:multiLevelType w:val="singleLevel"/>
    <w:tmpl w:val="0000003E"/>
    <w:name w:val="WW8Num66"/>
    <w:lvl w:ilvl="0">
      <w:start w:val="1"/>
      <w:numFmt w:val="decimal"/>
      <w:lvlText w:val="%1)"/>
      <w:lvlJc w:val="left"/>
      <w:pPr>
        <w:tabs>
          <w:tab w:val="num" w:pos="0"/>
        </w:tabs>
        <w:ind w:left="360" w:hanging="360"/>
      </w:pPr>
    </w:lvl>
  </w:abstractNum>
  <w:abstractNum w:abstractNumId="23" w15:restartNumberingAfterBreak="0">
    <w:nsid w:val="00000043"/>
    <w:multiLevelType w:val="singleLevel"/>
    <w:tmpl w:val="44584062"/>
    <w:name w:val="WW8Num72"/>
    <w:lvl w:ilvl="0">
      <w:start w:val="1"/>
      <w:numFmt w:val="lowerLetter"/>
      <w:lvlText w:val="%1)"/>
      <w:lvlJc w:val="left"/>
      <w:pPr>
        <w:tabs>
          <w:tab w:val="num" w:pos="0"/>
        </w:tabs>
        <w:ind w:left="360" w:hanging="360"/>
      </w:pPr>
      <w:rPr>
        <w:rFonts w:ascii="Arial" w:hAnsi="Arial" w:cs="Arial" w:hint="default"/>
        <w:sz w:val="20"/>
        <w:szCs w:val="20"/>
      </w:rPr>
    </w:lvl>
  </w:abstractNum>
  <w:abstractNum w:abstractNumId="24" w15:restartNumberingAfterBreak="0">
    <w:nsid w:val="00000044"/>
    <w:multiLevelType w:val="multilevel"/>
    <w:tmpl w:val="00000044"/>
    <w:name w:val="WW8Num73"/>
    <w:lvl w:ilvl="0">
      <w:start w:val="1"/>
      <w:numFmt w:val="decimal"/>
      <w:lvlText w:val="%1."/>
      <w:lvlJc w:val="left"/>
      <w:pPr>
        <w:tabs>
          <w:tab w:val="num" w:pos="0"/>
        </w:tabs>
        <w:ind w:left="360" w:hanging="360"/>
      </w:pPr>
      <w:rPr>
        <w:rFonts w:ascii="Arial" w:eastAsia="Times New Roman" w:hAnsi="Arial" w:cs="Arial" w:hint="default"/>
        <w:color w:val="000000"/>
        <w:sz w:val="20"/>
        <w:szCs w:val="20"/>
      </w:rPr>
    </w:lvl>
    <w:lvl w:ilvl="1">
      <w:start w:val="1"/>
      <w:numFmt w:val="decimal"/>
      <w:lvlText w:val="%2)"/>
      <w:lvlJc w:val="left"/>
      <w:pPr>
        <w:tabs>
          <w:tab w:val="num" w:pos="0"/>
        </w:tabs>
        <w:ind w:left="360" w:hanging="363"/>
      </w:pPr>
      <w:rPr>
        <w:rFonts w:ascii="Arial" w:eastAsia="Times New Roman" w:hAnsi="Arial" w:cs="Arial" w:hint="default"/>
        <w:color w:val="000000"/>
        <w:sz w:val="20"/>
        <w:szCs w:val="20"/>
      </w:rPr>
    </w:lvl>
    <w:lvl w:ilvl="2">
      <w:start w:val="1"/>
      <w:numFmt w:val="lowerLetter"/>
      <w:lvlText w:val="%3)"/>
      <w:lvlJc w:val="left"/>
      <w:pPr>
        <w:tabs>
          <w:tab w:val="num" w:pos="0"/>
        </w:tabs>
        <w:ind w:left="360" w:hanging="363"/>
      </w:pPr>
      <w:rPr>
        <w:rFonts w:ascii="Arial" w:eastAsia="Times New Roman" w:hAnsi="Arial" w:cs="Arial" w:hint="default"/>
        <w:color w:val="000000"/>
        <w:sz w:val="20"/>
        <w:szCs w:val="20"/>
      </w:rPr>
    </w:lvl>
    <w:lvl w:ilvl="3">
      <w:start w:val="1"/>
      <w:numFmt w:val="bullet"/>
      <w:lvlText w:val=""/>
      <w:lvlJc w:val="left"/>
      <w:pPr>
        <w:tabs>
          <w:tab w:val="num" w:pos="0"/>
        </w:tabs>
        <w:ind w:left="360" w:hanging="363"/>
      </w:pPr>
      <w:rPr>
        <w:rFonts w:ascii="Symbol" w:hAnsi="Symbol" w:cs="Symbol" w:hint="default"/>
        <w:color w:val="auto"/>
      </w:rPr>
    </w:lvl>
    <w:lvl w:ilvl="4">
      <w:start w:val="1"/>
      <w:numFmt w:val="lowerLetter"/>
      <w:lvlText w:val="%5."/>
      <w:lvlJc w:val="left"/>
      <w:pPr>
        <w:tabs>
          <w:tab w:val="num" w:pos="0"/>
        </w:tabs>
        <w:ind w:left="3240" w:hanging="360"/>
      </w:pPr>
      <w:rPr>
        <w:rFonts w:ascii="Arial" w:eastAsia="Times New Roman" w:hAnsi="Arial" w:cs="Arial" w:hint="default"/>
        <w:color w:val="000000"/>
        <w:sz w:val="20"/>
        <w:szCs w:val="20"/>
      </w:rPr>
    </w:lvl>
    <w:lvl w:ilvl="5">
      <w:start w:val="1"/>
      <w:numFmt w:val="lowerRoman"/>
      <w:lvlText w:val="%6."/>
      <w:lvlJc w:val="right"/>
      <w:pPr>
        <w:tabs>
          <w:tab w:val="num" w:pos="0"/>
        </w:tabs>
        <w:ind w:left="3960" w:hanging="180"/>
      </w:pPr>
      <w:rPr>
        <w:rFonts w:ascii="Arial" w:eastAsia="Times New Roman" w:hAnsi="Arial" w:cs="Arial" w:hint="default"/>
        <w:color w:val="000000"/>
        <w:sz w:val="20"/>
        <w:szCs w:val="20"/>
      </w:rPr>
    </w:lvl>
    <w:lvl w:ilvl="6">
      <w:start w:val="1"/>
      <w:numFmt w:val="decimal"/>
      <w:lvlText w:val="%7."/>
      <w:lvlJc w:val="left"/>
      <w:pPr>
        <w:tabs>
          <w:tab w:val="num" w:pos="0"/>
        </w:tabs>
        <w:ind w:left="4680" w:hanging="360"/>
      </w:pPr>
      <w:rPr>
        <w:rFonts w:ascii="Arial" w:eastAsia="Times New Roman" w:hAnsi="Arial" w:cs="Arial" w:hint="default"/>
        <w:color w:val="000000"/>
        <w:sz w:val="20"/>
        <w:szCs w:val="20"/>
      </w:rPr>
    </w:lvl>
    <w:lvl w:ilvl="7">
      <w:start w:val="1"/>
      <w:numFmt w:val="lowerLetter"/>
      <w:lvlText w:val="%8."/>
      <w:lvlJc w:val="left"/>
      <w:pPr>
        <w:tabs>
          <w:tab w:val="num" w:pos="0"/>
        </w:tabs>
        <w:ind w:left="5400" w:hanging="360"/>
      </w:pPr>
      <w:rPr>
        <w:rFonts w:ascii="Arial" w:eastAsia="Times New Roman" w:hAnsi="Arial" w:cs="Arial" w:hint="default"/>
        <w:color w:val="000000"/>
        <w:sz w:val="20"/>
        <w:szCs w:val="20"/>
      </w:rPr>
    </w:lvl>
    <w:lvl w:ilvl="8">
      <w:start w:val="1"/>
      <w:numFmt w:val="lowerRoman"/>
      <w:lvlText w:val="%9."/>
      <w:lvlJc w:val="right"/>
      <w:pPr>
        <w:tabs>
          <w:tab w:val="num" w:pos="0"/>
        </w:tabs>
        <w:ind w:left="6120" w:hanging="180"/>
      </w:pPr>
      <w:rPr>
        <w:rFonts w:ascii="Arial" w:eastAsia="Times New Roman" w:hAnsi="Arial" w:cs="Arial" w:hint="default"/>
        <w:color w:val="000000"/>
        <w:sz w:val="20"/>
        <w:szCs w:val="20"/>
      </w:rPr>
    </w:lvl>
  </w:abstractNum>
  <w:abstractNum w:abstractNumId="25" w15:restartNumberingAfterBreak="0">
    <w:nsid w:val="0000004D"/>
    <w:multiLevelType w:val="multilevel"/>
    <w:tmpl w:val="0000004D"/>
    <w:name w:val="WW8Num84"/>
    <w:lvl w:ilvl="0">
      <w:start w:val="1"/>
      <w:numFmt w:val="decimal"/>
      <w:lvlText w:val="%1."/>
      <w:lvlJc w:val="left"/>
      <w:pPr>
        <w:tabs>
          <w:tab w:val="num" w:pos="0"/>
        </w:tabs>
        <w:ind w:left="360" w:hanging="360"/>
      </w:pPr>
      <w:rPr>
        <w:rFonts w:hint="default"/>
        <w:color w:val="000000"/>
      </w:rPr>
    </w:lvl>
    <w:lvl w:ilvl="1">
      <w:start w:val="1"/>
      <w:numFmt w:val="decimal"/>
      <w:lvlText w:val="%2)"/>
      <w:lvlJc w:val="left"/>
      <w:pPr>
        <w:tabs>
          <w:tab w:val="num" w:pos="0"/>
        </w:tabs>
        <w:ind w:left="360" w:hanging="363"/>
      </w:pPr>
      <w:rPr>
        <w:rFonts w:hint="default"/>
      </w:rPr>
    </w:lvl>
    <w:lvl w:ilvl="2">
      <w:start w:val="1"/>
      <w:numFmt w:val="lowerLetter"/>
      <w:lvlText w:val="%3)"/>
      <w:lvlJc w:val="left"/>
      <w:pPr>
        <w:tabs>
          <w:tab w:val="num" w:pos="0"/>
        </w:tabs>
        <w:ind w:left="360" w:hanging="363"/>
      </w:pPr>
    </w:lvl>
    <w:lvl w:ilvl="3">
      <w:start w:val="1"/>
      <w:numFmt w:val="bullet"/>
      <w:lvlText w:val=""/>
      <w:lvlJc w:val="left"/>
      <w:pPr>
        <w:tabs>
          <w:tab w:val="num" w:pos="0"/>
        </w:tabs>
        <w:ind w:left="360" w:hanging="363"/>
      </w:pPr>
      <w:rPr>
        <w:rFonts w:ascii="Symbol" w:hAnsi="Symbol" w:cs="Symbol" w:hint="default"/>
        <w:color w:val="auto"/>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6" w15:restartNumberingAfterBreak="0">
    <w:nsid w:val="0000004E"/>
    <w:multiLevelType w:val="singleLevel"/>
    <w:tmpl w:val="0000004E"/>
    <w:name w:val="WW8Num85"/>
    <w:lvl w:ilvl="0">
      <w:start w:val="1"/>
      <w:numFmt w:val="decimal"/>
      <w:lvlText w:val="%1."/>
      <w:lvlJc w:val="left"/>
      <w:pPr>
        <w:tabs>
          <w:tab w:val="num" w:pos="0"/>
        </w:tabs>
        <w:ind w:left="360" w:hanging="360"/>
      </w:pPr>
      <w:rPr>
        <w:rFonts w:ascii="Arial" w:hAnsi="Arial" w:cs="Arial" w:hint="default"/>
        <w:color w:val="000000"/>
        <w:sz w:val="20"/>
        <w:szCs w:val="20"/>
      </w:rPr>
    </w:lvl>
  </w:abstractNum>
  <w:abstractNum w:abstractNumId="27" w15:restartNumberingAfterBreak="0">
    <w:nsid w:val="0000004F"/>
    <w:multiLevelType w:val="multilevel"/>
    <w:tmpl w:val="0748ABCA"/>
    <w:lvl w:ilvl="0">
      <w:start w:val="2"/>
      <w:numFmt w:val="decimal"/>
      <w:lvlText w:val="%1."/>
      <w:lvlJc w:val="left"/>
      <w:pPr>
        <w:tabs>
          <w:tab w:val="num" w:pos="0"/>
        </w:tabs>
        <w:ind w:left="360" w:hanging="360"/>
      </w:pPr>
      <w:rPr>
        <w:rFonts w:hint="default"/>
        <w:color w:val="000000"/>
      </w:rPr>
    </w:lvl>
    <w:lvl w:ilvl="1">
      <w:start w:val="1"/>
      <w:numFmt w:val="decimal"/>
      <w:lvlText w:val="%2)"/>
      <w:lvlJc w:val="left"/>
      <w:pPr>
        <w:tabs>
          <w:tab w:val="num" w:pos="0"/>
        </w:tabs>
        <w:ind w:left="360" w:hanging="363"/>
      </w:pPr>
      <w:rPr>
        <w:rFonts w:ascii="Arial" w:hAnsi="Arial" w:cs="Arial" w:hint="default"/>
        <w:i/>
        <w:iCs/>
        <w:sz w:val="20"/>
        <w:szCs w:val="20"/>
      </w:rPr>
    </w:lvl>
    <w:lvl w:ilvl="2">
      <w:start w:val="1"/>
      <w:numFmt w:val="lowerLetter"/>
      <w:lvlText w:val="%3)"/>
      <w:lvlJc w:val="left"/>
      <w:pPr>
        <w:tabs>
          <w:tab w:val="num" w:pos="0"/>
        </w:tabs>
        <w:ind w:left="360" w:hanging="363"/>
      </w:pPr>
      <w:rPr>
        <w:rFonts w:ascii="Arial" w:hAnsi="Arial" w:cs="Arial" w:hint="default"/>
        <w:i/>
        <w:iCs/>
        <w:sz w:val="20"/>
        <w:szCs w:val="20"/>
      </w:rPr>
    </w:lvl>
    <w:lvl w:ilvl="3">
      <w:start w:val="1"/>
      <w:numFmt w:val="bullet"/>
      <w:lvlText w:val=""/>
      <w:lvlJc w:val="left"/>
      <w:pPr>
        <w:tabs>
          <w:tab w:val="num" w:pos="0"/>
        </w:tabs>
        <w:ind w:left="360" w:hanging="363"/>
      </w:pPr>
      <w:rPr>
        <w:rFonts w:ascii="Symbol" w:hAnsi="Symbol" w:cs="Symbol" w:hint="default"/>
        <w:color w:val="auto"/>
      </w:rPr>
    </w:lvl>
    <w:lvl w:ilvl="4">
      <w:start w:val="1"/>
      <w:numFmt w:val="lowerLetter"/>
      <w:lvlText w:val="%5."/>
      <w:lvlJc w:val="left"/>
      <w:pPr>
        <w:tabs>
          <w:tab w:val="num" w:pos="0"/>
        </w:tabs>
        <w:ind w:left="3240" w:hanging="360"/>
      </w:pPr>
      <w:rPr>
        <w:rFonts w:ascii="Arial" w:hAnsi="Arial" w:cs="Arial" w:hint="default"/>
        <w:i/>
        <w:iCs/>
        <w:sz w:val="20"/>
        <w:szCs w:val="20"/>
      </w:rPr>
    </w:lvl>
    <w:lvl w:ilvl="5">
      <w:start w:val="1"/>
      <w:numFmt w:val="lowerRoman"/>
      <w:lvlText w:val="%6."/>
      <w:lvlJc w:val="right"/>
      <w:pPr>
        <w:tabs>
          <w:tab w:val="num" w:pos="0"/>
        </w:tabs>
        <w:ind w:left="3960" w:hanging="180"/>
      </w:pPr>
      <w:rPr>
        <w:rFonts w:ascii="Arial" w:hAnsi="Arial" w:cs="Arial" w:hint="default"/>
        <w:i/>
        <w:iCs/>
        <w:sz w:val="20"/>
        <w:szCs w:val="20"/>
      </w:rPr>
    </w:lvl>
    <w:lvl w:ilvl="6">
      <w:start w:val="1"/>
      <w:numFmt w:val="decimal"/>
      <w:lvlText w:val="%7."/>
      <w:lvlJc w:val="left"/>
      <w:pPr>
        <w:tabs>
          <w:tab w:val="num" w:pos="0"/>
        </w:tabs>
        <w:ind w:left="4680" w:hanging="360"/>
      </w:pPr>
      <w:rPr>
        <w:rFonts w:ascii="Arial" w:hAnsi="Arial" w:cs="Arial" w:hint="default"/>
        <w:i/>
        <w:iCs/>
        <w:sz w:val="20"/>
        <w:szCs w:val="20"/>
      </w:rPr>
    </w:lvl>
    <w:lvl w:ilvl="7">
      <w:start w:val="1"/>
      <w:numFmt w:val="lowerLetter"/>
      <w:lvlText w:val="%8."/>
      <w:lvlJc w:val="left"/>
      <w:pPr>
        <w:tabs>
          <w:tab w:val="num" w:pos="0"/>
        </w:tabs>
        <w:ind w:left="5400" w:hanging="360"/>
      </w:pPr>
      <w:rPr>
        <w:rFonts w:ascii="Arial" w:hAnsi="Arial" w:cs="Arial" w:hint="default"/>
        <w:i/>
        <w:iCs/>
        <w:sz w:val="20"/>
        <w:szCs w:val="20"/>
      </w:rPr>
    </w:lvl>
    <w:lvl w:ilvl="8">
      <w:start w:val="1"/>
      <w:numFmt w:val="lowerRoman"/>
      <w:lvlText w:val="%9."/>
      <w:lvlJc w:val="right"/>
      <w:pPr>
        <w:tabs>
          <w:tab w:val="num" w:pos="0"/>
        </w:tabs>
        <w:ind w:left="6120" w:hanging="180"/>
      </w:pPr>
      <w:rPr>
        <w:rFonts w:ascii="Arial" w:hAnsi="Arial" w:cs="Arial" w:hint="default"/>
        <w:i/>
        <w:iCs/>
        <w:sz w:val="20"/>
        <w:szCs w:val="20"/>
      </w:rPr>
    </w:lvl>
  </w:abstractNum>
  <w:abstractNum w:abstractNumId="28" w15:restartNumberingAfterBreak="0">
    <w:nsid w:val="00000056"/>
    <w:multiLevelType w:val="multilevel"/>
    <w:tmpl w:val="00000056"/>
    <w:name w:val="WW8Num95"/>
    <w:lvl w:ilvl="0">
      <w:start w:val="1"/>
      <w:numFmt w:val="decimal"/>
      <w:lvlText w:val="%1."/>
      <w:lvlJc w:val="left"/>
      <w:pPr>
        <w:tabs>
          <w:tab w:val="num" w:pos="0"/>
        </w:tabs>
        <w:ind w:left="360" w:hanging="360"/>
      </w:pPr>
      <w:rPr>
        <w:rFonts w:ascii="Arial" w:hAnsi="Arial" w:cs="Arial"/>
        <w:sz w:val="20"/>
        <w:szCs w:val="20"/>
      </w:rPr>
    </w:lvl>
    <w:lvl w:ilvl="1">
      <w:start w:val="1"/>
      <w:numFmt w:val="decimal"/>
      <w:lvlText w:val="%2)"/>
      <w:lvlJc w:val="left"/>
      <w:pPr>
        <w:tabs>
          <w:tab w:val="num" w:pos="0"/>
        </w:tabs>
        <w:ind w:left="360" w:hanging="363"/>
      </w:pPr>
    </w:lvl>
    <w:lvl w:ilvl="2">
      <w:start w:val="1"/>
      <w:numFmt w:val="lowerLetter"/>
      <w:lvlText w:val="%3)"/>
      <w:lvlJc w:val="left"/>
      <w:pPr>
        <w:tabs>
          <w:tab w:val="num" w:pos="0"/>
        </w:tabs>
        <w:ind w:left="360" w:hanging="363"/>
      </w:pPr>
    </w:lvl>
    <w:lvl w:ilvl="3">
      <w:start w:val="1"/>
      <w:numFmt w:val="bullet"/>
      <w:lvlText w:val=""/>
      <w:lvlJc w:val="left"/>
      <w:pPr>
        <w:tabs>
          <w:tab w:val="num" w:pos="0"/>
        </w:tabs>
        <w:ind w:left="360" w:hanging="363"/>
      </w:pPr>
      <w:rPr>
        <w:rFonts w:ascii="Symbol" w:hAnsi="Symbol"/>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15:restartNumberingAfterBreak="0">
    <w:nsid w:val="00000057"/>
    <w:multiLevelType w:val="singleLevel"/>
    <w:tmpl w:val="00000057"/>
    <w:name w:val="WW8Num96"/>
    <w:lvl w:ilvl="0">
      <w:start w:val="1"/>
      <w:numFmt w:val="decimal"/>
      <w:lvlText w:val="%1)"/>
      <w:lvlJc w:val="left"/>
      <w:pPr>
        <w:tabs>
          <w:tab w:val="num" w:pos="0"/>
        </w:tabs>
        <w:ind w:left="360" w:hanging="360"/>
      </w:pPr>
      <w:rPr>
        <w:rFonts w:hint="default"/>
        <w:color w:val="000000"/>
      </w:rPr>
    </w:lvl>
  </w:abstractNum>
  <w:abstractNum w:abstractNumId="30" w15:restartNumberingAfterBreak="0">
    <w:nsid w:val="00000065"/>
    <w:multiLevelType w:val="multilevel"/>
    <w:tmpl w:val="00000065"/>
    <w:name w:val="WW8Num15322222222222222222222222322222222222222222222222222222222222222222222222222222222222222222222222222222222222222223222222222"/>
    <w:lvl w:ilvl="0">
      <w:start w:val="1"/>
      <w:numFmt w:val="decimal"/>
      <w:lvlText w:val="%1."/>
      <w:lvlJc w:val="left"/>
      <w:pPr>
        <w:tabs>
          <w:tab w:val="num" w:pos="0"/>
        </w:tabs>
        <w:ind w:left="360" w:hanging="360"/>
      </w:pPr>
      <w:rPr>
        <w:rFonts w:ascii="Arial" w:hAnsi="Arial" w:cs="Arial" w:hint="default"/>
        <w:color w:val="000000"/>
        <w:sz w:val="20"/>
        <w:szCs w:val="20"/>
      </w:rPr>
    </w:lvl>
    <w:lvl w:ilvl="1">
      <w:start w:val="1"/>
      <w:numFmt w:val="decimal"/>
      <w:lvlText w:val="%2)"/>
      <w:lvlJc w:val="left"/>
      <w:pPr>
        <w:tabs>
          <w:tab w:val="num" w:pos="0"/>
        </w:tabs>
        <w:ind w:left="360" w:hanging="363"/>
      </w:pPr>
      <w:rPr>
        <w:rFonts w:cs="Arial" w:hint="default"/>
      </w:rPr>
    </w:lvl>
    <w:lvl w:ilvl="2">
      <w:start w:val="1"/>
      <w:numFmt w:val="lowerLetter"/>
      <w:lvlText w:val="%3)"/>
      <w:lvlJc w:val="left"/>
      <w:pPr>
        <w:tabs>
          <w:tab w:val="num" w:pos="0"/>
        </w:tabs>
        <w:ind w:left="360" w:hanging="363"/>
      </w:pPr>
      <w:rPr>
        <w:rFonts w:cs="Arial" w:hint="default"/>
      </w:rPr>
    </w:lvl>
    <w:lvl w:ilvl="3">
      <w:start w:val="1"/>
      <w:numFmt w:val="bullet"/>
      <w:lvlText w:val=""/>
      <w:lvlJc w:val="left"/>
      <w:pPr>
        <w:tabs>
          <w:tab w:val="num" w:pos="0"/>
        </w:tabs>
        <w:ind w:left="360" w:hanging="363"/>
      </w:pPr>
      <w:rPr>
        <w:rFonts w:ascii="Symbol" w:hAnsi="Symbol" w:cs="Symbol" w:hint="default"/>
        <w:color w:val="auto"/>
      </w:rPr>
    </w:lvl>
    <w:lvl w:ilvl="4">
      <w:start w:val="1"/>
      <w:numFmt w:val="lowerLetter"/>
      <w:lvlText w:val="%5."/>
      <w:lvlJc w:val="left"/>
      <w:pPr>
        <w:tabs>
          <w:tab w:val="num" w:pos="0"/>
        </w:tabs>
        <w:ind w:left="3240" w:hanging="360"/>
      </w:pPr>
      <w:rPr>
        <w:rFonts w:cs="Arial" w:hint="default"/>
      </w:rPr>
    </w:lvl>
    <w:lvl w:ilvl="5">
      <w:start w:val="1"/>
      <w:numFmt w:val="lowerRoman"/>
      <w:lvlText w:val="%6."/>
      <w:lvlJc w:val="right"/>
      <w:pPr>
        <w:tabs>
          <w:tab w:val="num" w:pos="0"/>
        </w:tabs>
        <w:ind w:left="3960" w:hanging="180"/>
      </w:pPr>
      <w:rPr>
        <w:rFonts w:cs="Arial" w:hint="default"/>
      </w:rPr>
    </w:lvl>
    <w:lvl w:ilvl="6">
      <w:start w:val="1"/>
      <w:numFmt w:val="decimal"/>
      <w:lvlText w:val="%7."/>
      <w:lvlJc w:val="left"/>
      <w:pPr>
        <w:tabs>
          <w:tab w:val="num" w:pos="0"/>
        </w:tabs>
        <w:ind w:left="4680" w:hanging="360"/>
      </w:pPr>
      <w:rPr>
        <w:rFonts w:cs="Arial" w:hint="default"/>
      </w:rPr>
    </w:lvl>
    <w:lvl w:ilvl="7">
      <w:start w:val="1"/>
      <w:numFmt w:val="lowerLetter"/>
      <w:lvlText w:val="%8."/>
      <w:lvlJc w:val="left"/>
      <w:pPr>
        <w:tabs>
          <w:tab w:val="num" w:pos="0"/>
        </w:tabs>
        <w:ind w:left="5400" w:hanging="360"/>
      </w:pPr>
      <w:rPr>
        <w:rFonts w:cs="Arial" w:hint="default"/>
      </w:rPr>
    </w:lvl>
    <w:lvl w:ilvl="8">
      <w:start w:val="1"/>
      <w:numFmt w:val="lowerRoman"/>
      <w:lvlText w:val="%9."/>
      <w:lvlJc w:val="right"/>
      <w:pPr>
        <w:tabs>
          <w:tab w:val="num" w:pos="0"/>
        </w:tabs>
        <w:ind w:left="6120" w:hanging="180"/>
      </w:pPr>
      <w:rPr>
        <w:rFonts w:cs="Arial" w:hint="default"/>
      </w:rPr>
    </w:lvl>
  </w:abstractNum>
  <w:abstractNum w:abstractNumId="31" w15:restartNumberingAfterBreak="0">
    <w:nsid w:val="00000066"/>
    <w:multiLevelType w:val="multilevel"/>
    <w:tmpl w:val="00000066"/>
    <w:name w:val="WW8Num112"/>
    <w:lvl w:ilvl="0">
      <w:start w:val="1"/>
      <w:numFmt w:val="decimal"/>
      <w:lvlText w:val="%1."/>
      <w:lvlJc w:val="left"/>
      <w:pPr>
        <w:tabs>
          <w:tab w:val="num" w:pos="0"/>
        </w:tabs>
        <w:ind w:left="360" w:hanging="360"/>
      </w:pPr>
      <w:rPr>
        <w:rFonts w:cs="Arial" w:hint="default"/>
        <w:color w:val="000000"/>
      </w:rPr>
    </w:lvl>
    <w:lvl w:ilvl="1">
      <w:start w:val="1"/>
      <w:numFmt w:val="decimal"/>
      <w:lvlText w:val="%2)"/>
      <w:lvlJc w:val="left"/>
      <w:pPr>
        <w:tabs>
          <w:tab w:val="num" w:pos="0"/>
        </w:tabs>
        <w:ind w:left="360" w:hanging="363"/>
      </w:pPr>
      <w:rPr>
        <w:rFonts w:hint="default"/>
      </w:rPr>
    </w:lvl>
    <w:lvl w:ilvl="2">
      <w:start w:val="1"/>
      <w:numFmt w:val="lowerLetter"/>
      <w:lvlText w:val="%3)"/>
      <w:lvlJc w:val="left"/>
      <w:pPr>
        <w:tabs>
          <w:tab w:val="num" w:pos="0"/>
        </w:tabs>
        <w:ind w:left="360" w:hanging="363"/>
      </w:pPr>
    </w:lvl>
    <w:lvl w:ilvl="3">
      <w:start w:val="1"/>
      <w:numFmt w:val="bullet"/>
      <w:lvlText w:val=""/>
      <w:lvlJc w:val="left"/>
      <w:pPr>
        <w:tabs>
          <w:tab w:val="num" w:pos="0"/>
        </w:tabs>
        <w:ind w:left="360" w:hanging="363"/>
      </w:pPr>
      <w:rPr>
        <w:rFonts w:ascii="Symbol" w:hAnsi="Symbol" w:cs="Symbol" w:hint="default"/>
        <w:color w:val="auto"/>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2" w15:restartNumberingAfterBreak="0">
    <w:nsid w:val="00000068"/>
    <w:multiLevelType w:val="multilevel"/>
    <w:tmpl w:val="00000068"/>
    <w:name w:val="WW8Num114"/>
    <w:lvl w:ilvl="0">
      <w:start w:val="1"/>
      <w:numFmt w:val="decimal"/>
      <w:lvlText w:val="%1."/>
      <w:lvlJc w:val="left"/>
      <w:pPr>
        <w:tabs>
          <w:tab w:val="num" w:pos="0"/>
        </w:tabs>
        <w:ind w:left="360" w:hanging="360"/>
      </w:pPr>
      <w:rPr>
        <w:rFonts w:hint="default"/>
        <w:color w:val="000000"/>
      </w:rPr>
    </w:lvl>
    <w:lvl w:ilvl="1">
      <w:start w:val="1"/>
      <w:numFmt w:val="decimal"/>
      <w:lvlText w:val="%2)"/>
      <w:lvlJc w:val="left"/>
      <w:pPr>
        <w:tabs>
          <w:tab w:val="num" w:pos="0"/>
        </w:tabs>
        <w:ind w:left="360" w:hanging="363"/>
      </w:pPr>
      <w:rPr>
        <w:rFonts w:hint="default"/>
      </w:rPr>
    </w:lvl>
    <w:lvl w:ilvl="2">
      <w:start w:val="1"/>
      <w:numFmt w:val="lowerLetter"/>
      <w:lvlText w:val="%3)"/>
      <w:lvlJc w:val="left"/>
      <w:pPr>
        <w:tabs>
          <w:tab w:val="num" w:pos="0"/>
        </w:tabs>
        <w:ind w:left="360" w:hanging="363"/>
      </w:pPr>
      <w:rPr>
        <w:rFonts w:hint="default"/>
      </w:rPr>
    </w:lvl>
    <w:lvl w:ilvl="3">
      <w:start w:val="1"/>
      <w:numFmt w:val="bullet"/>
      <w:lvlText w:val=""/>
      <w:lvlJc w:val="left"/>
      <w:pPr>
        <w:tabs>
          <w:tab w:val="num" w:pos="0"/>
        </w:tabs>
        <w:ind w:left="360" w:hanging="363"/>
      </w:pPr>
      <w:rPr>
        <w:rFonts w:ascii="Symbol" w:hAnsi="Symbol" w:cs="Symbol" w:hint="default"/>
        <w:color w:val="auto"/>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33" w15:restartNumberingAfterBreak="0">
    <w:nsid w:val="00000069"/>
    <w:multiLevelType w:val="multilevel"/>
    <w:tmpl w:val="00000069"/>
    <w:name w:val="WW8Num16722"/>
    <w:lvl w:ilvl="0">
      <w:start w:val="1"/>
      <w:numFmt w:val="decimal"/>
      <w:lvlText w:val="%1."/>
      <w:lvlJc w:val="left"/>
      <w:pPr>
        <w:tabs>
          <w:tab w:val="num" w:pos="0"/>
        </w:tabs>
        <w:ind w:left="360" w:hanging="360"/>
      </w:pPr>
      <w:rPr>
        <w:rFonts w:hint="default"/>
        <w:color w:val="000000"/>
      </w:rPr>
    </w:lvl>
    <w:lvl w:ilvl="1">
      <w:start w:val="1"/>
      <w:numFmt w:val="decimal"/>
      <w:lvlText w:val="%2)"/>
      <w:lvlJc w:val="left"/>
      <w:pPr>
        <w:tabs>
          <w:tab w:val="num" w:pos="0"/>
        </w:tabs>
        <w:ind w:left="360" w:hanging="363"/>
      </w:pPr>
      <w:rPr>
        <w:rFonts w:ascii="Arial" w:hAnsi="Arial" w:cs="Arial" w:hint="default"/>
        <w:sz w:val="20"/>
        <w:szCs w:val="20"/>
      </w:rPr>
    </w:lvl>
    <w:lvl w:ilvl="2">
      <w:start w:val="1"/>
      <w:numFmt w:val="lowerLetter"/>
      <w:lvlText w:val="%3)"/>
      <w:lvlJc w:val="left"/>
      <w:pPr>
        <w:tabs>
          <w:tab w:val="num" w:pos="0"/>
        </w:tabs>
        <w:ind w:left="360" w:hanging="363"/>
      </w:pPr>
      <w:rPr>
        <w:rFonts w:ascii="Arial" w:hAnsi="Arial" w:cs="Arial" w:hint="default"/>
        <w:sz w:val="20"/>
        <w:szCs w:val="20"/>
      </w:rPr>
    </w:lvl>
    <w:lvl w:ilvl="3">
      <w:start w:val="1"/>
      <w:numFmt w:val="bullet"/>
      <w:lvlText w:val=""/>
      <w:lvlJc w:val="left"/>
      <w:pPr>
        <w:tabs>
          <w:tab w:val="num" w:pos="0"/>
        </w:tabs>
        <w:ind w:left="360" w:hanging="363"/>
      </w:pPr>
      <w:rPr>
        <w:rFonts w:ascii="Symbol" w:hAnsi="Symbol" w:cs="Symbol" w:hint="default"/>
        <w:color w:val="auto"/>
      </w:rPr>
    </w:lvl>
    <w:lvl w:ilvl="4">
      <w:start w:val="1"/>
      <w:numFmt w:val="lowerLetter"/>
      <w:lvlText w:val="%5."/>
      <w:lvlJc w:val="left"/>
      <w:pPr>
        <w:tabs>
          <w:tab w:val="num" w:pos="0"/>
        </w:tabs>
        <w:ind w:left="3240" w:hanging="360"/>
      </w:pPr>
      <w:rPr>
        <w:rFonts w:ascii="Arial" w:hAnsi="Arial" w:cs="Arial" w:hint="default"/>
        <w:sz w:val="20"/>
        <w:szCs w:val="20"/>
      </w:rPr>
    </w:lvl>
    <w:lvl w:ilvl="5">
      <w:start w:val="1"/>
      <w:numFmt w:val="lowerRoman"/>
      <w:lvlText w:val="%6."/>
      <w:lvlJc w:val="right"/>
      <w:pPr>
        <w:tabs>
          <w:tab w:val="num" w:pos="0"/>
        </w:tabs>
        <w:ind w:left="3960" w:hanging="180"/>
      </w:pPr>
      <w:rPr>
        <w:rFonts w:ascii="Arial" w:hAnsi="Arial" w:cs="Arial" w:hint="default"/>
        <w:sz w:val="20"/>
        <w:szCs w:val="20"/>
      </w:rPr>
    </w:lvl>
    <w:lvl w:ilvl="6">
      <w:start w:val="1"/>
      <w:numFmt w:val="decimal"/>
      <w:lvlText w:val="%7."/>
      <w:lvlJc w:val="left"/>
      <w:pPr>
        <w:tabs>
          <w:tab w:val="num" w:pos="0"/>
        </w:tabs>
        <w:ind w:left="4680" w:hanging="360"/>
      </w:pPr>
      <w:rPr>
        <w:rFonts w:ascii="Arial" w:hAnsi="Arial" w:cs="Arial" w:hint="default"/>
        <w:sz w:val="20"/>
        <w:szCs w:val="20"/>
      </w:rPr>
    </w:lvl>
    <w:lvl w:ilvl="7">
      <w:start w:val="1"/>
      <w:numFmt w:val="lowerLetter"/>
      <w:lvlText w:val="%8."/>
      <w:lvlJc w:val="left"/>
      <w:pPr>
        <w:tabs>
          <w:tab w:val="num" w:pos="0"/>
        </w:tabs>
        <w:ind w:left="5400" w:hanging="360"/>
      </w:pPr>
      <w:rPr>
        <w:rFonts w:ascii="Arial" w:hAnsi="Arial" w:cs="Arial" w:hint="default"/>
        <w:sz w:val="20"/>
        <w:szCs w:val="20"/>
      </w:rPr>
    </w:lvl>
    <w:lvl w:ilvl="8">
      <w:start w:val="1"/>
      <w:numFmt w:val="lowerRoman"/>
      <w:lvlText w:val="%9."/>
      <w:lvlJc w:val="right"/>
      <w:pPr>
        <w:tabs>
          <w:tab w:val="num" w:pos="0"/>
        </w:tabs>
        <w:ind w:left="6120" w:hanging="180"/>
      </w:pPr>
      <w:rPr>
        <w:rFonts w:ascii="Arial" w:hAnsi="Arial" w:cs="Arial" w:hint="default"/>
        <w:sz w:val="20"/>
        <w:szCs w:val="20"/>
      </w:rPr>
    </w:lvl>
  </w:abstractNum>
  <w:abstractNum w:abstractNumId="34" w15:restartNumberingAfterBreak="0">
    <w:nsid w:val="00000079"/>
    <w:multiLevelType w:val="multilevel"/>
    <w:tmpl w:val="00000079"/>
    <w:name w:val="WW8Num133"/>
    <w:lvl w:ilvl="0">
      <w:start w:val="1"/>
      <w:numFmt w:val="decimal"/>
      <w:lvlText w:val="%1."/>
      <w:lvlJc w:val="left"/>
      <w:pPr>
        <w:tabs>
          <w:tab w:val="num" w:pos="0"/>
        </w:tabs>
        <w:ind w:left="360" w:hanging="360"/>
      </w:pPr>
      <w:rPr>
        <w:rFonts w:cs="Arial"/>
      </w:rPr>
    </w:lvl>
    <w:lvl w:ilvl="1">
      <w:start w:val="1"/>
      <w:numFmt w:val="decimal"/>
      <w:lvlText w:val="%2)"/>
      <w:lvlJc w:val="left"/>
      <w:pPr>
        <w:tabs>
          <w:tab w:val="num" w:pos="0"/>
        </w:tabs>
        <w:ind w:left="360" w:hanging="363"/>
      </w:pPr>
    </w:lvl>
    <w:lvl w:ilvl="2">
      <w:start w:val="1"/>
      <w:numFmt w:val="lowerLetter"/>
      <w:lvlText w:val="%3)"/>
      <w:lvlJc w:val="left"/>
      <w:pPr>
        <w:tabs>
          <w:tab w:val="num" w:pos="0"/>
        </w:tabs>
        <w:ind w:left="360" w:hanging="363"/>
      </w:pPr>
    </w:lvl>
    <w:lvl w:ilvl="3">
      <w:start w:val="1"/>
      <w:numFmt w:val="bullet"/>
      <w:lvlText w:val=""/>
      <w:lvlJc w:val="left"/>
      <w:pPr>
        <w:tabs>
          <w:tab w:val="num" w:pos="0"/>
        </w:tabs>
        <w:ind w:left="360" w:hanging="363"/>
      </w:pPr>
      <w:rPr>
        <w:rFonts w:ascii="Symbol" w:hAnsi="Symbol"/>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5" w15:restartNumberingAfterBreak="0">
    <w:nsid w:val="0000007B"/>
    <w:multiLevelType w:val="multilevel"/>
    <w:tmpl w:val="0000007B"/>
    <w:name w:val="WW8Num135"/>
    <w:lvl w:ilvl="0">
      <w:start w:val="1"/>
      <w:numFmt w:val="decimal"/>
      <w:lvlText w:val="%1."/>
      <w:lvlJc w:val="left"/>
      <w:pPr>
        <w:tabs>
          <w:tab w:val="num" w:pos="0"/>
        </w:tabs>
        <w:ind w:left="360" w:hanging="360"/>
      </w:pPr>
      <w:rPr>
        <w:rFonts w:ascii="Arial" w:hAnsi="Arial" w:cs="Arial"/>
        <w:sz w:val="20"/>
        <w:szCs w:val="20"/>
      </w:rPr>
    </w:lvl>
    <w:lvl w:ilvl="1">
      <w:start w:val="1"/>
      <w:numFmt w:val="decimal"/>
      <w:lvlText w:val="%2)"/>
      <w:lvlJc w:val="left"/>
      <w:pPr>
        <w:tabs>
          <w:tab w:val="num" w:pos="0"/>
        </w:tabs>
        <w:ind w:left="360" w:hanging="363"/>
      </w:pPr>
      <w:rPr>
        <w:rFonts w:cs="Arial"/>
      </w:rPr>
    </w:lvl>
    <w:lvl w:ilvl="2">
      <w:start w:val="1"/>
      <w:numFmt w:val="lowerLetter"/>
      <w:lvlText w:val="%3)"/>
      <w:lvlJc w:val="left"/>
      <w:pPr>
        <w:tabs>
          <w:tab w:val="num" w:pos="0"/>
        </w:tabs>
        <w:ind w:left="360" w:hanging="363"/>
      </w:pPr>
      <w:rPr>
        <w:rFonts w:cs="Arial"/>
      </w:rPr>
    </w:lvl>
    <w:lvl w:ilvl="3">
      <w:start w:val="1"/>
      <w:numFmt w:val="bullet"/>
      <w:lvlText w:val=""/>
      <w:lvlJc w:val="left"/>
      <w:pPr>
        <w:tabs>
          <w:tab w:val="num" w:pos="0"/>
        </w:tabs>
        <w:ind w:left="360" w:hanging="363"/>
      </w:pPr>
      <w:rPr>
        <w:rFonts w:ascii="Symbol" w:hAnsi="Symbol"/>
      </w:rPr>
    </w:lvl>
    <w:lvl w:ilvl="4">
      <w:start w:val="1"/>
      <w:numFmt w:val="lowerLetter"/>
      <w:lvlText w:val="%5."/>
      <w:lvlJc w:val="left"/>
      <w:pPr>
        <w:tabs>
          <w:tab w:val="num" w:pos="0"/>
        </w:tabs>
        <w:ind w:left="3240" w:hanging="360"/>
      </w:pPr>
      <w:rPr>
        <w:rFonts w:cs="Arial"/>
      </w:rPr>
    </w:lvl>
    <w:lvl w:ilvl="5">
      <w:start w:val="1"/>
      <w:numFmt w:val="lowerRoman"/>
      <w:lvlText w:val="%6."/>
      <w:lvlJc w:val="right"/>
      <w:pPr>
        <w:tabs>
          <w:tab w:val="num" w:pos="0"/>
        </w:tabs>
        <w:ind w:left="3960" w:hanging="180"/>
      </w:pPr>
      <w:rPr>
        <w:rFonts w:cs="Arial"/>
      </w:rPr>
    </w:lvl>
    <w:lvl w:ilvl="6">
      <w:start w:val="1"/>
      <w:numFmt w:val="decimal"/>
      <w:lvlText w:val="%7."/>
      <w:lvlJc w:val="left"/>
      <w:pPr>
        <w:tabs>
          <w:tab w:val="num" w:pos="0"/>
        </w:tabs>
        <w:ind w:left="4680" w:hanging="360"/>
      </w:pPr>
      <w:rPr>
        <w:rFonts w:cs="Arial"/>
      </w:rPr>
    </w:lvl>
    <w:lvl w:ilvl="7">
      <w:start w:val="1"/>
      <w:numFmt w:val="lowerLetter"/>
      <w:lvlText w:val="%8."/>
      <w:lvlJc w:val="left"/>
      <w:pPr>
        <w:tabs>
          <w:tab w:val="num" w:pos="0"/>
        </w:tabs>
        <w:ind w:left="5400" w:hanging="360"/>
      </w:pPr>
      <w:rPr>
        <w:rFonts w:cs="Arial"/>
      </w:rPr>
    </w:lvl>
    <w:lvl w:ilvl="8">
      <w:start w:val="1"/>
      <w:numFmt w:val="lowerRoman"/>
      <w:lvlText w:val="%9."/>
      <w:lvlJc w:val="right"/>
      <w:pPr>
        <w:tabs>
          <w:tab w:val="num" w:pos="0"/>
        </w:tabs>
        <w:ind w:left="6120" w:hanging="180"/>
      </w:pPr>
      <w:rPr>
        <w:rFonts w:cs="Arial"/>
      </w:rPr>
    </w:lvl>
  </w:abstractNum>
  <w:abstractNum w:abstractNumId="36" w15:restartNumberingAfterBreak="0">
    <w:nsid w:val="0000007C"/>
    <w:multiLevelType w:val="multilevel"/>
    <w:tmpl w:val="0000007C"/>
    <w:name w:val="WW8Num136"/>
    <w:lvl w:ilvl="0">
      <w:start w:val="1"/>
      <w:numFmt w:val="decimal"/>
      <w:lvlText w:val="%1."/>
      <w:lvlJc w:val="left"/>
      <w:pPr>
        <w:tabs>
          <w:tab w:val="num" w:pos="0"/>
        </w:tabs>
        <w:ind w:left="360" w:hanging="360"/>
      </w:pPr>
      <w:rPr>
        <w:rFonts w:ascii="Arial" w:hAnsi="Arial" w:cs="Arial" w:hint="default"/>
        <w:color w:val="000000"/>
        <w:sz w:val="20"/>
        <w:szCs w:val="20"/>
      </w:rPr>
    </w:lvl>
    <w:lvl w:ilvl="1">
      <w:start w:val="1"/>
      <w:numFmt w:val="decimal"/>
      <w:lvlText w:val="%2)"/>
      <w:lvlJc w:val="left"/>
      <w:pPr>
        <w:tabs>
          <w:tab w:val="num" w:pos="0"/>
        </w:tabs>
        <w:ind w:left="360" w:hanging="363"/>
      </w:pPr>
      <w:rPr>
        <w:rFonts w:ascii="Arial" w:hAnsi="Arial" w:cs="Arial" w:hint="default"/>
        <w:sz w:val="20"/>
        <w:szCs w:val="20"/>
      </w:rPr>
    </w:lvl>
    <w:lvl w:ilvl="2">
      <w:start w:val="1"/>
      <w:numFmt w:val="lowerLetter"/>
      <w:lvlText w:val="%3)"/>
      <w:lvlJc w:val="left"/>
      <w:pPr>
        <w:tabs>
          <w:tab w:val="num" w:pos="0"/>
        </w:tabs>
        <w:ind w:left="360" w:hanging="363"/>
      </w:pPr>
      <w:rPr>
        <w:rFonts w:ascii="Arial" w:hAnsi="Arial" w:cs="Arial" w:hint="default"/>
        <w:sz w:val="20"/>
        <w:szCs w:val="20"/>
      </w:rPr>
    </w:lvl>
    <w:lvl w:ilvl="3">
      <w:start w:val="1"/>
      <w:numFmt w:val="bullet"/>
      <w:lvlText w:val=""/>
      <w:lvlJc w:val="left"/>
      <w:pPr>
        <w:tabs>
          <w:tab w:val="num" w:pos="0"/>
        </w:tabs>
        <w:ind w:left="360" w:hanging="363"/>
      </w:pPr>
      <w:rPr>
        <w:rFonts w:ascii="Symbol" w:hAnsi="Symbol" w:cs="Symbol" w:hint="default"/>
        <w:color w:val="auto"/>
      </w:rPr>
    </w:lvl>
    <w:lvl w:ilvl="4">
      <w:start w:val="1"/>
      <w:numFmt w:val="lowerLetter"/>
      <w:lvlText w:val="%5."/>
      <w:lvlJc w:val="left"/>
      <w:pPr>
        <w:tabs>
          <w:tab w:val="num" w:pos="0"/>
        </w:tabs>
        <w:ind w:left="3240" w:hanging="360"/>
      </w:pPr>
      <w:rPr>
        <w:rFonts w:ascii="Arial" w:hAnsi="Arial" w:cs="Arial" w:hint="default"/>
        <w:sz w:val="20"/>
        <w:szCs w:val="20"/>
      </w:rPr>
    </w:lvl>
    <w:lvl w:ilvl="5">
      <w:start w:val="1"/>
      <w:numFmt w:val="lowerRoman"/>
      <w:lvlText w:val="%6."/>
      <w:lvlJc w:val="right"/>
      <w:pPr>
        <w:tabs>
          <w:tab w:val="num" w:pos="0"/>
        </w:tabs>
        <w:ind w:left="3960" w:hanging="180"/>
      </w:pPr>
      <w:rPr>
        <w:rFonts w:ascii="Arial" w:hAnsi="Arial" w:cs="Arial" w:hint="default"/>
        <w:sz w:val="20"/>
        <w:szCs w:val="20"/>
      </w:rPr>
    </w:lvl>
    <w:lvl w:ilvl="6">
      <w:start w:val="1"/>
      <w:numFmt w:val="decimal"/>
      <w:lvlText w:val="%7."/>
      <w:lvlJc w:val="left"/>
      <w:pPr>
        <w:tabs>
          <w:tab w:val="num" w:pos="0"/>
        </w:tabs>
        <w:ind w:left="4680" w:hanging="360"/>
      </w:pPr>
      <w:rPr>
        <w:rFonts w:ascii="Arial" w:hAnsi="Arial" w:cs="Arial" w:hint="default"/>
        <w:sz w:val="20"/>
        <w:szCs w:val="20"/>
      </w:rPr>
    </w:lvl>
    <w:lvl w:ilvl="7">
      <w:start w:val="1"/>
      <w:numFmt w:val="lowerLetter"/>
      <w:lvlText w:val="%8."/>
      <w:lvlJc w:val="left"/>
      <w:pPr>
        <w:tabs>
          <w:tab w:val="num" w:pos="0"/>
        </w:tabs>
        <w:ind w:left="5400" w:hanging="360"/>
      </w:pPr>
      <w:rPr>
        <w:rFonts w:ascii="Arial" w:hAnsi="Arial" w:cs="Arial" w:hint="default"/>
        <w:sz w:val="20"/>
        <w:szCs w:val="20"/>
      </w:rPr>
    </w:lvl>
    <w:lvl w:ilvl="8">
      <w:start w:val="1"/>
      <w:numFmt w:val="lowerRoman"/>
      <w:lvlText w:val="%9."/>
      <w:lvlJc w:val="right"/>
      <w:pPr>
        <w:tabs>
          <w:tab w:val="num" w:pos="0"/>
        </w:tabs>
        <w:ind w:left="6120" w:hanging="180"/>
      </w:pPr>
      <w:rPr>
        <w:rFonts w:ascii="Arial" w:hAnsi="Arial" w:cs="Arial" w:hint="default"/>
        <w:sz w:val="20"/>
        <w:szCs w:val="20"/>
      </w:rPr>
    </w:lvl>
  </w:abstractNum>
  <w:abstractNum w:abstractNumId="37" w15:restartNumberingAfterBreak="0">
    <w:nsid w:val="0000007D"/>
    <w:multiLevelType w:val="multilevel"/>
    <w:tmpl w:val="0000007D"/>
    <w:name w:val="WW8Num137"/>
    <w:lvl w:ilvl="0">
      <w:start w:val="1"/>
      <w:numFmt w:val="decimal"/>
      <w:lvlText w:val="%1."/>
      <w:lvlJc w:val="left"/>
      <w:pPr>
        <w:tabs>
          <w:tab w:val="num" w:pos="0"/>
        </w:tabs>
        <w:ind w:left="360" w:hanging="360"/>
      </w:pPr>
      <w:rPr>
        <w:rFonts w:cs="Arial"/>
      </w:rPr>
    </w:lvl>
    <w:lvl w:ilvl="1">
      <w:start w:val="1"/>
      <w:numFmt w:val="decimal"/>
      <w:lvlText w:val="%2)"/>
      <w:lvlJc w:val="left"/>
      <w:pPr>
        <w:tabs>
          <w:tab w:val="num" w:pos="0"/>
        </w:tabs>
        <w:ind w:left="360" w:hanging="363"/>
      </w:pPr>
      <w:rPr>
        <w:rFonts w:cs="Arial"/>
      </w:rPr>
    </w:lvl>
    <w:lvl w:ilvl="2">
      <w:start w:val="1"/>
      <w:numFmt w:val="lowerLetter"/>
      <w:lvlText w:val="%3)"/>
      <w:lvlJc w:val="left"/>
      <w:pPr>
        <w:tabs>
          <w:tab w:val="num" w:pos="0"/>
        </w:tabs>
        <w:ind w:left="360" w:hanging="363"/>
      </w:pPr>
      <w:rPr>
        <w:rFonts w:cs="Arial"/>
      </w:rPr>
    </w:lvl>
    <w:lvl w:ilvl="3">
      <w:start w:val="1"/>
      <w:numFmt w:val="bullet"/>
      <w:lvlText w:val=""/>
      <w:lvlJc w:val="left"/>
      <w:pPr>
        <w:tabs>
          <w:tab w:val="num" w:pos="0"/>
        </w:tabs>
        <w:ind w:left="360" w:hanging="363"/>
      </w:pPr>
      <w:rPr>
        <w:rFonts w:ascii="Symbol" w:hAnsi="Symbol"/>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8" w15:restartNumberingAfterBreak="0">
    <w:nsid w:val="00000080"/>
    <w:multiLevelType w:val="multilevel"/>
    <w:tmpl w:val="00000080"/>
    <w:name w:val="WW8Num140"/>
    <w:lvl w:ilvl="0">
      <w:start w:val="1"/>
      <w:numFmt w:val="lowerLetter"/>
      <w:lvlText w:val="%1)"/>
      <w:lvlJc w:val="left"/>
      <w:pPr>
        <w:tabs>
          <w:tab w:val="num" w:pos="0"/>
        </w:tabs>
        <w:ind w:left="360" w:hanging="360"/>
      </w:pPr>
      <w:rPr>
        <w:rFonts w:ascii="Arial" w:hAnsi="Arial" w:cs="Arial" w:hint="default"/>
        <w:color w:val="000000"/>
        <w:sz w:val="20"/>
        <w:szCs w:val="20"/>
      </w:rPr>
    </w:lvl>
    <w:lvl w:ilvl="1">
      <w:start w:val="1"/>
      <w:numFmt w:val="lowerLetter"/>
      <w:lvlText w:val="%2."/>
      <w:lvlJc w:val="left"/>
      <w:pPr>
        <w:tabs>
          <w:tab w:val="num" w:pos="0"/>
        </w:tabs>
        <w:ind w:left="1080" w:hanging="360"/>
      </w:pPr>
      <w:rPr>
        <w:rFonts w:ascii="Arial" w:hAnsi="Arial" w:cs="Arial" w:hint="default"/>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Symbol" w:hAnsi="Symbol" w:cs="Symbol" w:hint="default"/>
        <w:color w:val="auto"/>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9" w15:restartNumberingAfterBreak="0">
    <w:nsid w:val="00000084"/>
    <w:multiLevelType w:val="multilevel"/>
    <w:tmpl w:val="00000084"/>
    <w:name w:val="WW8Num144"/>
    <w:lvl w:ilvl="0">
      <w:start w:val="1"/>
      <w:numFmt w:val="decimal"/>
      <w:lvlText w:val="%1."/>
      <w:lvlJc w:val="left"/>
      <w:pPr>
        <w:tabs>
          <w:tab w:val="num" w:pos="0"/>
        </w:tabs>
        <w:ind w:left="360" w:hanging="360"/>
      </w:pPr>
    </w:lvl>
    <w:lvl w:ilvl="1">
      <w:start w:val="1"/>
      <w:numFmt w:val="decimal"/>
      <w:lvlText w:val="%2)"/>
      <w:lvlJc w:val="left"/>
      <w:pPr>
        <w:tabs>
          <w:tab w:val="num" w:pos="0"/>
        </w:tabs>
        <w:ind w:left="360" w:hanging="363"/>
      </w:pPr>
    </w:lvl>
    <w:lvl w:ilvl="2">
      <w:start w:val="1"/>
      <w:numFmt w:val="lowerLetter"/>
      <w:lvlText w:val="%3)"/>
      <w:lvlJc w:val="left"/>
      <w:pPr>
        <w:tabs>
          <w:tab w:val="num" w:pos="0"/>
        </w:tabs>
        <w:ind w:left="360" w:hanging="363"/>
      </w:pPr>
    </w:lvl>
    <w:lvl w:ilvl="3">
      <w:start w:val="1"/>
      <w:numFmt w:val="bullet"/>
      <w:lvlText w:val=""/>
      <w:lvlJc w:val="left"/>
      <w:pPr>
        <w:tabs>
          <w:tab w:val="num" w:pos="0"/>
        </w:tabs>
        <w:ind w:left="360" w:hanging="363"/>
      </w:pPr>
      <w:rPr>
        <w:rFonts w:ascii="Symbol" w:hAnsi="Symbol"/>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2"/>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0" w15:restartNumberingAfterBreak="0">
    <w:nsid w:val="00000086"/>
    <w:multiLevelType w:val="multilevel"/>
    <w:tmpl w:val="00000086"/>
    <w:name w:val="WW8Num146"/>
    <w:lvl w:ilvl="0">
      <w:start w:val="1"/>
      <w:numFmt w:val="decimal"/>
      <w:lvlText w:val="%1."/>
      <w:lvlJc w:val="left"/>
      <w:pPr>
        <w:tabs>
          <w:tab w:val="num" w:pos="0"/>
        </w:tabs>
        <w:ind w:left="360" w:hanging="360"/>
      </w:pPr>
      <w:rPr>
        <w:rFonts w:ascii="Arial" w:hAnsi="Arial" w:cs="Arial"/>
        <w:sz w:val="20"/>
        <w:szCs w:val="20"/>
      </w:rPr>
    </w:lvl>
    <w:lvl w:ilvl="1">
      <w:start w:val="1"/>
      <w:numFmt w:val="decimal"/>
      <w:lvlText w:val="%2)"/>
      <w:lvlJc w:val="left"/>
      <w:pPr>
        <w:tabs>
          <w:tab w:val="num" w:pos="0"/>
        </w:tabs>
        <w:ind w:left="360" w:hanging="363"/>
      </w:pPr>
      <w:rPr>
        <w:rFonts w:cs="Arial"/>
      </w:rPr>
    </w:lvl>
    <w:lvl w:ilvl="2">
      <w:start w:val="1"/>
      <w:numFmt w:val="lowerLetter"/>
      <w:lvlText w:val="%3)"/>
      <w:lvlJc w:val="left"/>
      <w:pPr>
        <w:tabs>
          <w:tab w:val="num" w:pos="0"/>
        </w:tabs>
        <w:ind w:left="360" w:hanging="363"/>
      </w:pPr>
    </w:lvl>
    <w:lvl w:ilvl="3">
      <w:start w:val="1"/>
      <w:numFmt w:val="bullet"/>
      <w:lvlText w:val=""/>
      <w:lvlJc w:val="left"/>
      <w:pPr>
        <w:tabs>
          <w:tab w:val="num" w:pos="0"/>
        </w:tabs>
        <w:ind w:left="360" w:hanging="363"/>
      </w:pPr>
      <w:rPr>
        <w:rFonts w:ascii="Symbol" w:hAnsi="Symbol"/>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1" w15:restartNumberingAfterBreak="0">
    <w:nsid w:val="00000087"/>
    <w:multiLevelType w:val="multilevel"/>
    <w:tmpl w:val="00000087"/>
    <w:name w:val="WW8Num147"/>
    <w:lvl w:ilvl="0">
      <w:start w:val="1"/>
      <w:numFmt w:val="decimal"/>
      <w:lvlText w:val="%1."/>
      <w:lvlJc w:val="left"/>
      <w:pPr>
        <w:tabs>
          <w:tab w:val="num" w:pos="0"/>
        </w:tabs>
        <w:ind w:left="360" w:hanging="360"/>
      </w:pPr>
      <w:rPr>
        <w:rFonts w:cs="Arial"/>
      </w:rPr>
    </w:lvl>
    <w:lvl w:ilvl="1">
      <w:start w:val="1"/>
      <w:numFmt w:val="decimal"/>
      <w:lvlText w:val="%2)"/>
      <w:lvlJc w:val="left"/>
      <w:pPr>
        <w:tabs>
          <w:tab w:val="num" w:pos="0"/>
        </w:tabs>
        <w:ind w:left="360" w:hanging="363"/>
      </w:pPr>
      <w:rPr>
        <w:rFonts w:cs="Arial"/>
      </w:rPr>
    </w:lvl>
    <w:lvl w:ilvl="2">
      <w:start w:val="1"/>
      <w:numFmt w:val="lowerLetter"/>
      <w:lvlText w:val="%3)"/>
      <w:lvlJc w:val="left"/>
      <w:pPr>
        <w:tabs>
          <w:tab w:val="num" w:pos="0"/>
        </w:tabs>
        <w:ind w:left="360" w:hanging="363"/>
      </w:pPr>
      <w:rPr>
        <w:rFonts w:cs="Arial"/>
      </w:rPr>
    </w:lvl>
    <w:lvl w:ilvl="3">
      <w:start w:val="1"/>
      <w:numFmt w:val="bullet"/>
      <w:lvlText w:val=""/>
      <w:lvlJc w:val="left"/>
      <w:pPr>
        <w:tabs>
          <w:tab w:val="num" w:pos="0"/>
        </w:tabs>
        <w:ind w:left="360" w:hanging="363"/>
      </w:pPr>
      <w:rPr>
        <w:rFonts w:ascii="Symbol" w:hAnsi="Symbol"/>
      </w:rPr>
    </w:lvl>
    <w:lvl w:ilvl="4">
      <w:start w:val="1"/>
      <w:numFmt w:val="lowerLetter"/>
      <w:lvlText w:val="%5."/>
      <w:lvlJc w:val="left"/>
      <w:pPr>
        <w:tabs>
          <w:tab w:val="num" w:pos="0"/>
        </w:tabs>
        <w:ind w:left="3240" w:hanging="360"/>
      </w:pPr>
      <w:rPr>
        <w:rFonts w:cs="Arial"/>
      </w:rPr>
    </w:lvl>
    <w:lvl w:ilvl="5">
      <w:start w:val="1"/>
      <w:numFmt w:val="lowerRoman"/>
      <w:lvlText w:val="%6."/>
      <w:lvlJc w:val="right"/>
      <w:pPr>
        <w:tabs>
          <w:tab w:val="num" w:pos="0"/>
        </w:tabs>
        <w:ind w:left="3960" w:hanging="180"/>
      </w:pPr>
      <w:rPr>
        <w:rFonts w:cs="Arial"/>
      </w:rPr>
    </w:lvl>
    <w:lvl w:ilvl="6">
      <w:start w:val="1"/>
      <w:numFmt w:val="decimal"/>
      <w:lvlText w:val="%7."/>
      <w:lvlJc w:val="left"/>
      <w:pPr>
        <w:tabs>
          <w:tab w:val="num" w:pos="0"/>
        </w:tabs>
        <w:ind w:left="4680" w:hanging="360"/>
      </w:pPr>
      <w:rPr>
        <w:rFonts w:cs="Arial"/>
      </w:rPr>
    </w:lvl>
    <w:lvl w:ilvl="7">
      <w:start w:val="1"/>
      <w:numFmt w:val="lowerLetter"/>
      <w:lvlText w:val="%8."/>
      <w:lvlJc w:val="left"/>
      <w:pPr>
        <w:tabs>
          <w:tab w:val="num" w:pos="0"/>
        </w:tabs>
        <w:ind w:left="5400" w:hanging="360"/>
      </w:pPr>
      <w:rPr>
        <w:rFonts w:cs="Arial"/>
      </w:rPr>
    </w:lvl>
    <w:lvl w:ilvl="8">
      <w:start w:val="1"/>
      <w:numFmt w:val="lowerRoman"/>
      <w:lvlText w:val="%9."/>
      <w:lvlJc w:val="right"/>
      <w:pPr>
        <w:tabs>
          <w:tab w:val="num" w:pos="0"/>
        </w:tabs>
        <w:ind w:left="6120" w:hanging="180"/>
      </w:pPr>
      <w:rPr>
        <w:rFonts w:cs="Arial"/>
      </w:rPr>
    </w:lvl>
  </w:abstractNum>
  <w:abstractNum w:abstractNumId="42" w15:restartNumberingAfterBreak="0">
    <w:nsid w:val="00000089"/>
    <w:multiLevelType w:val="singleLevel"/>
    <w:tmpl w:val="00000089"/>
    <w:name w:val="WW8Num15322222222222222"/>
    <w:lvl w:ilvl="0">
      <w:start w:val="1"/>
      <w:numFmt w:val="decimal"/>
      <w:lvlText w:val="%1."/>
      <w:lvlJc w:val="left"/>
      <w:pPr>
        <w:ind w:left="720" w:hanging="360"/>
      </w:pPr>
      <w:rPr>
        <w:rFonts w:cs="Arial"/>
      </w:rPr>
    </w:lvl>
  </w:abstractNum>
  <w:abstractNum w:abstractNumId="43" w15:restartNumberingAfterBreak="0">
    <w:nsid w:val="0000008A"/>
    <w:multiLevelType w:val="multilevel"/>
    <w:tmpl w:val="0000008A"/>
    <w:name w:val="WW8Num150"/>
    <w:lvl w:ilvl="0">
      <w:start w:val="1"/>
      <w:numFmt w:val="decimal"/>
      <w:lvlText w:val="%1."/>
      <w:lvlJc w:val="left"/>
      <w:pPr>
        <w:tabs>
          <w:tab w:val="num" w:pos="0"/>
        </w:tabs>
        <w:ind w:left="360" w:hanging="360"/>
      </w:pPr>
      <w:rPr>
        <w:rFonts w:ascii="Arial" w:hAnsi="Arial" w:cs="Arial" w:hint="default"/>
        <w:color w:val="000000"/>
        <w:sz w:val="20"/>
        <w:szCs w:val="20"/>
      </w:rPr>
    </w:lvl>
    <w:lvl w:ilvl="1">
      <w:start w:val="1"/>
      <w:numFmt w:val="decimal"/>
      <w:lvlText w:val="%2)"/>
      <w:lvlJc w:val="left"/>
      <w:pPr>
        <w:tabs>
          <w:tab w:val="num" w:pos="0"/>
        </w:tabs>
        <w:ind w:left="360" w:hanging="363"/>
      </w:pPr>
      <w:rPr>
        <w:rFonts w:ascii="Arial" w:hAnsi="Arial" w:cs="Arial" w:hint="default"/>
        <w:sz w:val="20"/>
        <w:szCs w:val="20"/>
      </w:rPr>
    </w:lvl>
    <w:lvl w:ilvl="2">
      <w:start w:val="1"/>
      <w:numFmt w:val="lowerLetter"/>
      <w:lvlText w:val="%3)"/>
      <w:lvlJc w:val="left"/>
      <w:pPr>
        <w:tabs>
          <w:tab w:val="num" w:pos="0"/>
        </w:tabs>
        <w:ind w:left="360" w:hanging="363"/>
      </w:pPr>
      <w:rPr>
        <w:rFonts w:ascii="Arial" w:hAnsi="Arial" w:cs="Arial" w:hint="default"/>
        <w:sz w:val="20"/>
        <w:szCs w:val="20"/>
      </w:rPr>
    </w:lvl>
    <w:lvl w:ilvl="3">
      <w:start w:val="1"/>
      <w:numFmt w:val="bullet"/>
      <w:lvlText w:val=""/>
      <w:lvlJc w:val="left"/>
      <w:pPr>
        <w:tabs>
          <w:tab w:val="num" w:pos="0"/>
        </w:tabs>
        <w:ind w:left="360" w:hanging="363"/>
      </w:pPr>
      <w:rPr>
        <w:rFonts w:ascii="Symbol" w:hAnsi="Symbol" w:cs="Symbol" w:hint="default"/>
        <w:color w:val="auto"/>
      </w:rPr>
    </w:lvl>
    <w:lvl w:ilvl="4">
      <w:start w:val="1"/>
      <w:numFmt w:val="lowerLetter"/>
      <w:lvlText w:val="%5."/>
      <w:lvlJc w:val="left"/>
      <w:pPr>
        <w:tabs>
          <w:tab w:val="num" w:pos="0"/>
        </w:tabs>
        <w:ind w:left="3240" w:hanging="360"/>
      </w:pPr>
      <w:rPr>
        <w:rFonts w:ascii="Arial" w:hAnsi="Arial" w:cs="Arial" w:hint="default"/>
        <w:sz w:val="20"/>
        <w:szCs w:val="20"/>
      </w:rPr>
    </w:lvl>
    <w:lvl w:ilvl="5">
      <w:start w:val="1"/>
      <w:numFmt w:val="lowerRoman"/>
      <w:lvlText w:val="%6."/>
      <w:lvlJc w:val="right"/>
      <w:pPr>
        <w:tabs>
          <w:tab w:val="num" w:pos="0"/>
        </w:tabs>
        <w:ind w:left="3960" w:hanging="180"/>
      </w:pPr>
      <w:rPr>
        <w:rFonts w:ascii="Arial" w:hAnsi="Arial" w:cs="Arial" w:hint="default"/>
        <w:sz w:val="20"/>
        <w:szCs w:val="20"/>
      </w:rPr>
    </w:lvl>
    <w:lvl w:ilvl="6">
      <w:start w:val="1"/>
      <w:numFmt w:val="decimal"/>
      <w:lvlText w:val="%7."/>
      <w:lvlJc w:val="left"/>
      <w:pPr>
        <w:tabs>
          <w:tab w:val="num" w:pos="0"/>
        </w:tabs>
        <w:ind w:left="4680" w:hanging="360"/>
      </w:pPr>
      <w:rPr>
        <w:rFonts w:ascii="Arial" w:hAnsi="Arial" w:cs="Arial" w:hint="default"/>
        <w:sz w:val="20"/>
        <w:szCs w:val="20"/>
      </w:rPr>
    </w:lvl>
    <w:lvl w:ilvl="7">
      <w:start w:val="1"/>
      <w:numFmt w:val="lowerLetter"/>
      <w:lvlText w:val="%8."/>
      <w:lvlJc w:val="left"/>
      <w:pPr>
        <w:tabs>
          <w:tab w:val="num" w:pos="0"/>
        </w:tabs>
        <w:ind w:left="5400" w:hanging="360"/>
      </w:pPr>
      <w:rPr>
        <w:rFonts w:ascii="Arial" w:hAnsi="Arial" w:cs="Arial" w:hint="default"/>
        <w:sz w:val="20"/>
        <w:szCs w:val="20"/>
      </w:rPr>
    </w:lvl>
    <w:lvl w:ilvl="8">
      <w:start w:val="1"/>
      <w:numFmt w:val="lowerRoman"/>
      <w:lvlText w:val="%9."/>
      <w:lvlJc w:val="right"/>
      <w:pPr>
        <w:tabs>
          <w:tab w:val="num" w:pos="0"/>
        </w:tabs>
        <w:ind w:left="6120" w:hanging="180"/>
      </w:pPr>
      <w:rPr>
        <w:rFonts w:ascii="Arial" w:hAnsi="Arial" w:cs="Arial" w:hint="default"/>
        <w:sz w:val="20"/>
        <w:szCs w:val="20"/>
      </w:rPr>
    </w:lvl>
  </w:abstractNum>
  <w:abstractNum w:abstractNumId="44" w15:restartNumberingAfterBreak="0">
    <w:nsid w:val="0000008D"/>
    <w:multiLevelType w:val="multilevel"/>
    <w:tmpl w:val="A73C3B7A"/>
    <w:name w:val="WW8Num153"/>
    <w:lvl w:ilvl="0">
      <w:start w:val="2"/>
      <w:numFmt w:val="decimal"/>
      <w:lvlText w:val="%1."/>
      <w:lvlJc w:val="left"/>
      <w:pPr>
        <w:tabs>
          <w:tab w:val="num" w:pos="0"/>
        </w:tabs>
        <w:ind w:left="360" w:hanging="360"/>
      </w:pPr>
      <w:rPr>
        <w:rFonts w:hint="default"/>
        <w:sz w:val="20"/>
        <w:szCs w:val="20"/>
      </w:rPr>
    </w:lvl>
    <w:lvl w:ilvl="1">
      <w:start w:val="4"/>
      <w:numFmt w:val="decimal"/>
      <w:lvlText w:val="%2)"/>
      <w:lvlJc w:val="left"/>
      <w:pPr>
        <w:tabs>
          <w:tab w:val="num" w:pos="0"/>
        </w:tabs>
        <w:ind w:left="360" w:hanging="363"/>
      </w:pPr>
      <w:rPr>
        <w:rFonts w:hint="default"/>
      </w:rPr>
    </w:lvl>
    <w:lvl w:ilvl="2">
      <w:start w:val="1"/>
      <w:numFmt w:val="lowerLetter"/>
      <w:lvlText w:val="%3)"/>
      <w:lvlJc w:val="left"/>
      <w:pPr>
        <w:tabs>
          <w:tab w:val="num" w:pos="0"/>
        </w:tabs>
        <w:ind w:left="360" w:hanging="363"/>
      </w:pPr>
      <w:rPr>
        <w:rFonts w:hint="default"/>
      </w:rPr>
    </w:lvl>
    <w:lvl w:ilvl="3">
      <w:start w:val="1"/>
      <w:numFmt w:val="bullet"/>
      <w:lvlText w:val=""/>
      <w:lvlJc w:val="left"/>
      <w:pPr>
        <w:tabs>
          <w:tab w:val="num" w:pos="0"/>
        </w:tabs>
        <w:ind w:left="360" w:hanging="363"/>
      </w:pPr>
      <w:rPr>
        <w:rFonts w:ascii="Symbol" w:hAnsi="Symbol"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5"/>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45" w15:restartNumberingAfterBreak="0">
    <w:nsid w:val="00000090"/>
    <w:multiLevelType w:val="singleLevel"/>
    <w:tmpl w:val="7F042828"/>
    <w:name w:val="WW8Num156"/>
    <w:lvl w:ilvl="0">
      <w:start w:val="1"/>
      <w:numFmt w:val="decimal"/>
      <w:lvlText w:val="%1."/>
      <w:lvlJc w:val="left"/>
      <w:pPr>
        <w:tabs>
          <w:tab w:val="num" w:pos="0"/>
        </w:tabs>
        <w:ind w:left="360" w:hanging="360"/>
      </w:pPr>
      <w:rPr>
        <w:rFonts w:ascii="Arial" w:eastAsia="Calibri" w:hAnsi="Arial" w:cs="Arial"/>
        <w:b w:val="0"/>
      </w:rPr>
    </w:lvl>
  </w:abstractNum>
  <w:abstractNum w:abstractNumId="46" w15:restartNumberingAfterBreak="0">
    <w:nsid w:val="00000091"/>
    <w:multiLevelType w:val="multilevel"/>
    <w:tmpl w:val="00000091"/>
    <w:name w:val="WW8Num157"/>
    <w:lvl w:ilvl="0">
      <w:start w:val="1"/>
      <w:numFmt w:val="decimal"/>
      <w:lvlText w:val="%1."/>
      <w:lvlJc w:val="left"/>
      <w:pPr>
        <w:tabs>
          <w:tab w:val="num" w:pos="0"/>
        </w:tabs>
        <w:ind w:left="360" w:hanging="360"/>
      </w:pPr>
      <w:rPr>
        <w:rFonts w:ascii="Arial" w:hAnsi="Arial" w:cs="Arial" w:hint="default"/>
        <w:color w:val="000000"/>
        <w:sz w:val="20"/>
        <w:szCs w:val="20"/>
      </w:rPr>
    </w:lvl>
    <w:lvl w:ilvl="1">
      <w:start w:val="1"/>
      <w:numFmt w:val="decimal"/>
      <w:lvlText w:val="%2)"/>
      <w:lvlJc w:val="left"/>
      <w:pPr>
        <w:tabs>
          <w:tab w:val="num" w:pos="0"/>
        </w:tabs>
        <w:ind w:left="360" w:hanging="363"/>
      </w:pPr>
      <w:rPr>
        <w:rFonts w:hint="default"/>
      </w:rPr>
    </w:lvl>
    <w:lvl w:ilvl="2">
      <w:start w:val="1"/>
      <w:numFmt w:val="lowerLetter"/>
      <w:lvlText w:val="%3)"/>
      <w:lvlJc w:val="left"/>
      <w:pPr>
        <w:tabs>
          <w:tab w:val="num" w:pos="0"/>
        </w:tabs>
        <w:ind w:left="360" w:hanging="363"/>
      </w:pPr>
    </w:lvl>
    <w:lvl w:ilvl="3">
      <w:start w:val="1"/>
      <w:numFmt w:val="bullet"/>
      <w:lvlText w:val=""/>
      <w:lvlJc w:val="left"/>
      <w:pPr>
        <w:tabs>
          <w:tab w:val="num" w:pos="0"/>
        </w:tabs>
        <w:ind w:left="360" w:hanging="363"/>
      </w:pPr>
      <w:rPr>
        <w:rFonts w:ascii="Symbol" w:hAnsi="Symbol" w:cs="Symbol" w:hint="default"/>
        <w:color w:val="auto"/>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7" w15:restartNumberingAfterBreak="0">
    <w:nsid w:val="00000092"/>
    <w:multiLevelType w:val="multilevel"/>
    <w:tmpl w:val="00000092"/>
    <w:name w:val="WW8Num158"/>
    <w:lvl w:ilvl="0">
      <w:start w:val="1"/>
      <w:numFmt w:val="decimal"/>
      <w:lvlText w:val="%1."/>
      <w:lvlJc w:val="left"/>
      <w:pPr>
        <w:tabs>
          <w:tab w:val="num" w:pos="-360"/>
        </w:tabs>
        <w:ind w:left="0" w:hanging="360"/>
      </w:pPr>
      <w:rPr>
        <w:rFonts w:ascii="Arial" w:hAnsi="Arial" w:cs="Arial" w:hint="default"/>
        <w:color w:val="000000"/>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709"/>
        </w:tabs>
        <w:ind w:left="709"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8" w15:restartNumberingAfterBreak="0">
    <w:nsid w:val="00000093"/>
    <w:multiLevelType w:val="multilevel"/>
    <w:tmpl w:val="8A3A4518"/>
    <w:name w:val="WW8Num159"/>
    <w:lvl w:ilvl="0">
      <w:start w:val="1"/>
      <w:numFmt w:val="decimal"/>
      <w:lvlText w:val="%1."/>
      <w:lvlJc w:val="left"/>
      <w:pPr>
        <w:tabs>
          <w:tab w:val="num" w:pos="0"/>
        </w:tabs>
        <w:ind w:left="360" w:hanging="360"/>
      </w:pPr>
      <w:rPr>
        <w:rFonts w:ascii="Arial" w:hAnsi="Arial" w:cs="Arial"/>
        <w:bCs/>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00000095"/>
    <w:multiLevelType w:val="multilevel"/>
    <w:tmpl w:val="B61A816C"/>
    <w:lvl w:ilvl="0">
      <w:start w:val="1"/>
      <w:numFmt w:val="decimal"/>
      <w:lvlText w:val="%1."/>
      <w:lvlJc w:val="left"/>
      <w:pPr>
        <w:tabs>
          <w:tab w:val="num" w:pos="0"/>
        </w:tabs>
        <w:ind w:left="360" w:hanging="360"/>
      </w:pPr>
      <w:rPr>
        <w:rFonts w:ascii="Arial" w:hAnsi="Arial" w:cs="Arial"/>
        <w:b w:val="0"/>
        <w:color w:val="auto"/>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00000097"/>
    <w:multiLevelType w:val="multilevel"/>
    <w:tmpl w:val="00000097"/>
    <w:name w:val="WW8Num163"/>
    <w:lvl w:ilvl="0">
      <w:start w:val="1"/>
      <w:numFmt w:val="decimal"/>
      <w:lvlText w:val="%1."/>
      <w:lvlJc w:val="left"/>
      <w:pPr>
        <w:tabs>
          <w:tab w:val="num" w:pos="0"/>
        </w:tabs>
        <w:ind w:left="360" w:hanging="360"/>
      </w:pPr>
      <w:rPr>
        <w:rFonts w:ascii="Arial" w:hAnsi="Arial" w:cs="Arial"/>
        <w:sz w:val="20"/>
        <w:szCs w:val="20"/>
      </w:rPr>
    </w:lvl>
    <w:lvl w:ilvl="1">
      <w:start w:val="1"/>
      <w:numFmt w:val="decimal"/>
      <w:lvlText w:val="%2)"/>
      <w:lvlJc w:val="left"/>
      <w:pPr>
        <w:tabs>
          <w:tab w:val="num" w:pos="0"/>
        </w:tabs>
        <w:ind w:left="360" w:hanging="363"/>
      </w:pPr>
    </w:lvl>
    <w:lvl w:ilvl="2">
      <w:start w:val="1"/>
      <w:numFmt w:val="lowerLetter"/>
      <w:lvlText w:val="%3)"/>
      <w:lvlJc w:val="left"/>
      <w:pPr>
        <w:tabs>
          <w:tab w:val="num" w:pos="0"/>
        </w:tabs>
        <w:ind w:left="360" w:hanging="363"/>
      </w:pPr>
    </w:lvl>
    <w:lvl w:ilvl="3">
      <w:start w:val="1"/>
      <w:numFmt w:val="bullet"/>
      <w:lvlText w:val=""/>
      <w:lvlJc w:val="left"/>
      <w:pPr>
        <w:tabs>
          <w:tab w:val="num" w:pos="0"/>
        </w:tabs>
        <w:ind w:left="360" w:hanging="363"/>
      </w:pPr>
      <w:rPr>
        <w:rFonts w:ascii="Symbol" w:hAnsi="Symbol"/>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1" w15:restartNumberingAfterBreak="0">
    <w:nsid w:val="00000098"/>
    <w:multiLevelType w:val="singleLevel"/>
    <w:tmpl w:val="04150011"/>
    <w:name w:val="WW8Num1532222222222222222222222232222222222222222222222222222222222222222222222222222222222222"/>
    <w:lvl w:ilvl="0">
      <w:start w:val="1"/>
      <w:numFmt w:val="decimal"/>
      <w:lvlText w:val="%1)"/>
      <w:lvlJc w:val="left"/>
      <w:pPr>
        <w:ind w:left="720" w:hanging="360"/>
      </w:pPr>
      <w:rPr>
        <w:iCs/>
        <w:sz w:val="20"/>
        <w:szCs w:val="20"/>
      </w:rPr>
    </w:lvl>
  </w:abstractNum>
  <w:abstractNum w:abstractNumId="52" w15:restartNumberingAfterBreak="0">
    <w:nsid w:val="00000099"/>
    <w:multiLevelType w:val="multilevel"/>
    <w:tmpl w:val="00000099"/>
    <w:name w:val="WW8Num165"/>
    <w:lvl w:ilvl="0">
      <w:start w:val="1"/>
      <w:numFmt w:val="decimal"/>
      <w:lvlText w:val="%1."/>
      <w:lvlJc w:val="left"/>
      <w:pPr>
        <w:tabs>
          <w:tab w:val="num" w:pos="0"/>
        </w:tabs>
        <w:ind w:left="360" w:hanging="360"/>
      </w:pPr>
      <w:rPr>
        <w:rFonts w:cs="Arial" w:hint="default"/>
        <w:color w:val="000000"/>
      </w:rPr>
    </w:lvl>
    <w:lvl w:ilvl="1">
      <w:start w:val="1"/>
      <w:numFmt w:val="decimal"/>
      <w:lvlText w:val="%2)"/>
      <w:lvlJc w:val="left"/>
      <w:pPr>
        <w:tabs>
          <w:tab w:val="num" w:pos="0"/>
        </w:tabs>
        <w:ind w:left="360" w:hanging="363"/>
      </w:pPr>
      <w:rPr>
        <w:rFonts w:ascii="Arial" w:hAnsi="Arial" w:cs="Arial" w:hint="default"/>
        <w:sz w:val="20"/>
        <w:szCs w:val="20"/>
      </w:rPr>
    </w:lvl>
    <w:lvl w:ilvl="2">
      <w:start w:val="1"/>
      <w:numFmt w:val="lowerLetter"/>
      <w:lvlText w:val="%3)"/>
      <w:lvlJc w:val="left"/>
      <w:pPr>
        <w:tabs>
          <w:tab w:val="num" w:pos="0"/>
        </w:tabs>
        <w:ind w:left="360" w:hanging="363"/>
      </w:pPr>
    </w:lvl>
    <w:lvl w:ilvl="3">
      <w:start w:val="1"/>
      <w:numFmt w:val="bullet"/>
      <w:lvlText w:val=""/>
      <w:lvlJc w:val="left"/>
      <w:pPr>
        <w:tabs>
          <w:tab w:val="num" w:pos="0"/>
        </w:tabs>
        <w:ind w:left="360" w:hanging="363"/>
      </w:pPr>
      <w:rPr>
        <w:rFonts w:ascii="Symbol" w:hAnsi="Symbol" w:cs="Symbol" w:hint="default"/>
        <w:color w:val="auto"/>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3" w15:restartNumberingAfterBreak="0">
    <w:nsid w:val="0000009A"/>
    <w:multiLevelType w:val="multilevel"/>
    <w:tmpl w:val="0000009A"/>
    <w:name w:val="WW8Num166"/>
    <w:lvl w:ilvl="0">
      <w:start w:val="1"/>
      <w:numFmt w:val="decimal"/>
      <w:lvlText w:val="%1."/>
      <w:lvlJc w:val="left"/>
      <w:pPr>
        <w:tabs>
          <w:tab w:val="num" w:pos="0"/>
        </w:tabs>
        <w:ind w:left="360" w:hanging="360"/>
      </w:pPr>
      <w:rPr>
        <w:rFonts w:ascii="Arial" w:hAnsi="Arial" w:cs="Arial"/>
        <w:sz w:val="20"/>
        <w:szCs w:val="20"/>
      </w:rPr>
    </w:lvl>
    <w:lvl w:ilvl="1">
      <w:start w:val="1"/>
      <w:numFmt w:val="decimal"/>
      <w:lvlText w:val="%2)"/>
      <w:lvlJc w:val="left"/>
      <w:pPr>
        <w:tabs>
          <w:tab w:val="num" w:pos="0"/>
        </w:tabs>
        <w:ind w:left="360" w:hanging="363"/>
      </w:pPr>
    </w:lvl>
    <w:lvl w:ilvl="2">
      <w:start w:val="1"/>
      <w:numFmt w:val="lowerLetter"/>
      <w:lvlText w:val="%3)"/>
      <w:lvlJc w:val="left"/>
      <w:pPr>
        <w:tabs>
          <w:tab w:val="num" w:pos="0"/>
        </w:tabs>
        <w:ind w:left="360" w:hanging="363"/>
      </w:pPr>
    </w:lvl>
    <w:lvl w:ilvl="3">
      <w:start w:val="1"/>
      <w:numFmt w:val="bullet"/>
      <w:lvlText w:val=""/>
      <w:lvlJc w:val="left"/>
      <w:pPr>
        <w:tabs>
          <w:tab w:val="num" w:pos="0"/>
        </w:tabs>
        <w:ind w:left="360" w:hanging="363"/>
      </w:pPr>
      <w:rPr>
        <w:rFonts w:ascii="Symbol" w:hAnsi="Symbol"/>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4" w15:restartNumberingAfterBreak="0">
    <w:nsid w:val="0000009B"/>
    <w:multiLevelType w:val="multilevel"/>
    <w:tmpl w:val="0000009B"/>
    <w:name w:val="WW8Num167"/>
    <w:lvl w:ilvl="0">
      <w:start w:val="1"/>
      <w:numFmt w:val="decimal"/>
      <w:lvlText w:val="%1."/>
      <w:lvlJc w:val="left"/>
      <w:pPr>
        <w:tabs>
          <w:tab w:val="num" w:pos="0"/>
        </w:tabs>
        <w:ind w:left="360" w:hanging="360"/>
      </w:pPr>
      <w:rPr>
        <w:rFonts w:ascii="Arial" w:hAnsi="Arial" w:cs="Arial"/>
        <w:sz w:val="20"/>
        <w:szCs w:val="20"/>
      </w:rPr>
    </w:lvl>
    <w:lvl w:ilvl="1">
      <w:start w:val="1"/>
      <w:numFmt w:val="decimal"/>
      <w:lvlText w:val="%2)"/>
      <w:lvlJc w:val="left"/>
      <w:pPr>
        <w:tabs>
          <w:tab w:val="num" w:pos="0"/>
        </w:tabs>
        <w:ind w:left="360" w:hanging="363"/>
      </w:pPr>
      <w:rPr>
        <w:rFonts w:cs="Arial"/>
      </w:rPr>
    </w:lvl>
    <w:lvl w:ilvl="2">
      <w:start w:val="1"/>
      <w:numFmt w:val="lowerLetter"/>
      <w:lvlText w:val="%3)"/>
      <w:lvlJc w:val="left"/>
      <w:pPr>
        <w:tabs>
          <w:tab w:val="num" w:pos="0"/>
        </w:tabs>
        <w:ind w:left="360" w:hanging="363"/>
      </w:pPr>
      <w:rPr>
        <w:rFonts w:cs="Arial"/>
      </w:rPr>
    </w:lvl>
    <w:lvl w:ilvl="3">
      <w:start w:val="1"/>
      <w:numFmt w:val="bullet"/>
      <w:lvlText w:val=""/>
      <w:lvlJc w:val="left"/>
      <w:pPr>
        <w:tabs>
          <w:tab w:val="num" w:pos="0"/>
        </w:tabs>
        <w:ind w:left="360" w:hanging="363"/>
      </w:pPr>
      <w:rPr>
        <w:rFonts w:ascii="Symbol" w:hAnsi="Symbol"/>
      </w:rPr>
    </w:lvl>
    <w:lvl w:ilvl="4">
      <w:start w:val="1"/>
      <w:numFmt w:val="lowerLetter"/>
      <w:lvlText w:val="%5."/>
      <w:lvlJc w:val="left"/>
      <w:pPr>
        <w:tabs>
          <w:tab w:val="num" w:pos="0"/>
        </w:tabs>
        <w:ind w:left="3240" w:hanging="360"/>
      </w:pPr>
      <w:rPr>
        <w:rFonts w:cs="Arial"/>
      </w:rPr>
    </w:lvl>
    <w:lvl w:ilvl="5">
      <w:start w:val="1"/>
      <w:numFmt w:val="lowerRoman"/>
      <w:lvlText w:val="%6."/>
      <w:lvlJc w:val="right"/>
      <w:pPr>
        <w:tabs>
          <w:tab w:val="num" w:pos="0"/>
        </w:tabs>
        <w:ind w:left="3960" w:hanging="180"/>
      </w:pPr>
      <w:rPr>
        <w:rFonts w:cs="Arial"/>
      </w:rPr>
    </w:lvl>
    <w:lvl w:ilvl="6">
      <w:start w:val="1"/>
      <w:numFmt w:val="decimal"/>
      <w:lvlText w:val="%7."/>
      <w:lvlJc w:val="left"/>
      <w:pPr>
        <w:tabs>
          <w:tab w:val="num" w:pos="0"/>
        </w:tabs>
        <w:ind w:left="4680" w:hanging="360"/>
      </w:pPr>
      <w:rPr>
        <w:rFonts w:cs="Arial"/>
      </w:rPr>
    </w:lvl>
    <w:lvl w:ilvl="7">
      <w:start w:val="1"/>
      <w:numFmt w:val="lowerLetter"/>
      <w:lvlText w:val="%8."/>
      <w:lvlJc w:val="left"/>
      <w:pPr>
        <w:tabs>
          <w:tab w:val="num" w:pos="0"/>
        </w:tabs>
        <w:ind w:left="5400" w:hanging="360"/>
      </w:pPr>
      <w:rPr>
        <w:rFonts w:cs="Arial"/>
      </w:rPr>
    </w:lvl>
    <w:lvl w:ilvl="8">
      <w:start w:val="1"/>
      <w:numFmt w:val="lowerRoman"/>
      <w:lvlText w:val="%9."/>
      <w:lvlJc w:val="right"/>
      <w:pPr>
        <w:tabs>
          <w:tab w:val="num" w:pos="0"/>
        </w:tabs>
        <w:ind w:left="6120" w:hanging="180"/>
      </w:pPr>
      <w:rPr>
        <w:rFonts w:cs="Arial"/>
      </w:rPr>
    </w:lvl>
  </w:abstractNum>
  <w:abstractNum w:abstractNumId="55" w15:restartNumberingAfterBreak="0">
    <w:nsid w:val="0000009C"/>
    <w:multiLevelType w:val="multilevel"/>
    <w:tmpl w:val="0000009C"/>
    <w:name w:val="WW8Num168"/>
    <w:lvl w:ilvl="0">
      <w:start w:val="1"/>
      <w:numFmt w:val="decimal"/>
      <w:lvlText w:val="%1."/>
      <w:lvlJc w:val="left"/>
      <w:pPr>
        <w:tabs>
          <w:tab w:val="num" w:pos="0"/>
        </w:tabs>
        <w:ind w:left="360" w:hanging="360"/>
      </w:pPr>
      <w:rPr>
        <w:rFonts w:cs="Arial" w:hint="default"/>
        <w:color w:val="000000"/>
      </w:rPr>
    </w:lvl>
    <w:lvl w:ilvl="1">
      <w:start w:val="1"/>
      <w:numFmt w:val="decimal"/>
      <w:lvlText w:val="%2)"/>
      <w:lvlJc w:val="left"/>
      <w:pPr>
        <w:tabs>
          <w:tab w:val="num" w:pos="0"/>
        </w:tabs>
        <w:ind w:left="360" w:hanging="363"/>
      </w:pPr>
      <w:rPr>
        <w:rFonts w:cs="Arial" w:hint="default"/>
      </w:rPr>
    </w:lvl>
    <w:lvl w:ilvl="2">
      <w:start w:val="1"/>
      <w:numFmt w:val="lowerLetter"/>
      <w:lvlText w:val="%3)"/>
      <w:lvlJc w:val="left"/>
      <w:pPr>
        <w:tabs>
          <w:tab w:val="num" w:pos="0"/>
        </w:tabs>
        <w:ind w:left="360" w:hanging="363"/>
      </w:pPr>
      <w:rPr>
        <w:rFonts w:cs="Arial" w:hint="default"/>
      </w:rPr>
    </w:lvl>
    <w:lvl w:ilvl="3">
      <w:start w:val="1"/>
      <w:numFmt w:val="bullet"/>
      <w:lvlText w:val=""/>
      <w:lvlJc w:val="left"/>
      <w:pPr>
        <w:tabs>
          <w:tab w:val="num" w:pos="0"/>
        </w:tabs>
        <w:ind w:left="360" w:hanging="363"/>
      </w:pPr>
      <w:rPr>
        <w:rFonts w:ascii="Symbol" w:hAnsi="Symbol" w:cs="Symbol" w:hint="default"/>
        <w:color w:val="auto"/>
      </w:rPr>
    </w:lvl>
    <w:lvl w:ilvl="4">
      <w:start w:val="1"/>
      <w:numFmt w:val="lowerLetter"/>
      <w:lvlText w:val="%5."/>
      <w:lvlJc w:val="left"/>
      <w:pPr>
        <w:tabs>
          <w:tab w:val="num" w:pos="0"/>
        </w:tabs>
        <w:ind w:left="3240" w:hanging="360"/>
      </w:pPr>
      <w:rPr>
        <w:rFonts w:cs="Arial" w:hint="default"/>
      </w:rPr>
    </w:lvl>
    <w:lvl w:ilvl="5">
      <w:start w:val="1"/>
      <w:numFmt w:val="lowerRoman"/>
      <w:lvlText w:val="%6."/>
      <w:lvlJc w:val="right"/>
      <w:pPr>
        <w:tabs>
          <w:tab w:val="num" w:pos="0"/>
        </w:tabs>
        <w:ind w:left="3960" w:hanging="180"/>
      </w:pPr>
      <w:rPr>
        <w:rFonts w:cs="Arial" w:hint="default"/>
      </w:rPr>
    </w:lvl>
    <w:lvl w:ilvl="6">
      <w:start w:val="1"/>
      <w:numFmt w:val="decimal"/>
      <w:lvlText w:val="%7."/>
      <w:lvlJc w:val="left"/>
      <w:pPr>
        <w:tabs>
          <w:tab w:val="num" w:pos="0"/>
        </w:tabs>
        <w:ind w:left="4680" w:hanging="360"/>
      </w:pPr>
      <w:rPr>
        <w:rFonts w:cs="Arial" w:hint="default"/>
      </w:rPr>
    </w:lvl>
    <w:lvl w:ilvl="7">
      <w:start w:val="1"/>
      <w:numFmt w:val="lowerLetter"/>
      <w:lvlText w:val="%8."/>
      <w:lvlJc w:val="left"/>
      <w:pPr>
        <w:tabs>
          <w:tab w:val="num" w:pos="0"/>
        </w:tabs>
        <w:ind w:left="5400" w:hanging="360"/>
      </w:pPr>
      <w:rPr>
        <w:rFonts w:cs="Arial" w:hint="default"/>
      </w:rPr>
    </w:lvl>
    <w:lvl w:ilvl="8">
      <w:start w:val="1"/>
      <w:numFmt w:val="lowerRoman"/>
      <w:lvlText w:val="%9."/>
      <w:lvlJc w:val="right"/>
      <w:pPr>
        <w:tabs>
          <w:tab w:val="num" w:pos="0"/>
        </w:tabs>
        <w:ind w:left="6120" w:hanging="180"/>
      </w:pPr>
      <w:rPr>
        <w:rFonts w:cs="Arial" w:hint="default"/>
      </w:rPr>
    </w:lvl>
  </w:abstractNum>
  <w:abstractNum w:abstractNumId="56" w15:restartNumberingAfterBreak="0">
    <w:nsid w:val="0000009D"/>
    <w:multiLevelType w:val="multilevel"/>
    <w:tmpl w:val="0000009D"/>
    <w:name w:val="WW8Num169"/>
    <w:lvl w:ilvl="0">
      <w:start w:val="1"/>
      <w:numFmt w:val="decimal"/>
      <w:lvlText w:val="%1."/>
      <w:lvlJc w:val="left"/>
      <w:pPr>
        <w:tabs>
          <w:tab w:val="num" w:pos="0"/>
        </w:tabs>
        <w:ind w:left="360" w:hanging="360"/>
      </w:pPr>
      <w:rPr>
        <w:rFonts w:ascii="Arial" w:hAnsi="Arial" w:cs="Arial"/>
        <w:sz w:val="20"/>
        <w:szCs w:val="20"/>
      </w:rPr>
    </w:lvl>
    <w:lvl w:ilvl="1">
      <w:start w:val="1"/>
      <w:numFmt w:val="decimal"/>
      <w:lvlText w:val="%2)"/>
      <w:lvlJc w:val="left"/>
      <w:pPr>
        <w:tabs>
          <w:tab w:val="num" w:pos="0"/>
        </w:tabs>
        <w:ind w:left="360" w:hanging="363"/>
      </w:pPr>
      <w:rPr>
        <w:rFonts w:cs="Arial"/>
      </w:rPr>
    </w:lvl>
    <w:lvl w:ilvl="2">
      <w:start w:val="1"/>
      <w:numFmt w:val="lowerLetter"/>
      <w:lvlText w:val="%3)"/>
      <w:lvlJc w:val="left"/>
      <w:pPr>
        <w:tabs>
          <w:tab w:val="num" w:pos="0"/>
        </w:tabs>
        <w:ind w:left="360" w:hanging="363"/>
      </w:pPr>
      <w:rPr>
        <w:rFonts w:cs="Arial"/>
      </w:rPr>
    </w:lvl>
    <w:lvl w:ilvl="3">
      <w:start w:val="1"/>
      <w:numFmt w:val="bullet"/>
      <w:lvlText w:val=""/>
      <w:lvlJc w:val="left"/>
      <w:pPr>
        <w:tabs>
          <w:tab w:val="num" w:pos="0"/>
        </w:tabs>
        <w:ind w:left="360" w:hanging="363"/>
      </w:pPr>
      <w:rPr>
        <w:rFonts w:ascii="Symbol" w:hAnsi="Symbol"/>
      </w:rPr>
    </w:lvl>
    <w:lvl w:ilvl="4">
      <w:start w:val="1"/>
      <w:numFmt w:val="lowerLetter"/>
      <w:lvlText w:val="%5."/>
      <w:lvlJc w:val="left"/>
      <w:pPr>
        <w:tabs>
          <w:tab w:val="num" w:pos="0"/>
        </w:tabs>
        <w:ind w:left="3240" w:hanging="360"/>
      </w:pPr>
      <w:rPr>
        <w:rFonts w:cs="Arial"/>
      </w:rPr>
    </w:lvl>
    <w:lvl w:ilvl="5">
      <w:start w:val="1"/>
      <w:numFmt w:val="lowerRoman"/>
      <w:lvlText w:val="%6."/>
      <w:lvlJc w:val="right"/>
      <w:pPr>
        <w:tabs>
          <w:tab w:val="num" w:pos="0"/>
        </w:tabs>
        <w:ind w:left="3960" w:hanging="180"/>
      </w:pPr>
      <w:rPr>
        <w:rFonts w:cs="Arial"/>
      </w:rPr>
    </w:lvl>
    <w:lvl w:ilvl="6">
      <w:start w:val="1"/>
      <w:numFmt w:val="decimal"/>
      <w:lvlText w:val="%7."/>
      <w:lvlJc w:val="left"/>
      <w:pPr>
        <w:tabs>
          <w:tab w:val="num" w:pos="0"/>
        </w:tabs>
        <w:ind w:left="4680" w:hanging="360"/>
      </w:pPr>
      <w:rPr>
        <w:rFonts w:cs="Arial"/>
      </w:rPr>
    </w:lvl>
    <w:lvl w:ilvl="7">
      <w:start w:val="1"/>
      <w:numFmt w:val="lowerLetter"/>
      <w:lvlText w:val="%8."/>
      <w:lvlJc w:val="left"/>
      <w:pPr>
        <w:tabs>
          <w:tab w:val="num" w:pos="0"/>
        </w:tabs>
        <w:ind w:left="5400" w:hanging="360"/>
      </w:pPr>
      <w:rPr>
        <w:rFonts w:cs="Arial"/>
      </w:rPr>
    </w:lvl>
    <w:lvl w:ilvl="8">
      <w:start w:val="1"/>
      <w:numFmt w:val="lowerRoman"/>
      <w:lvlText w:val="%9."/>
      <w:lvlJc w:val="right"/>
      <w:pPr>
        <w:tabs>
          <w:tab w:val="num" w:pos="0"/>
        </w:tabs>
        <w:ind w:left="6120" w:hanging="180"/>
      </w:pPr>
      <w:rPr>
        <w:rFonts w:cs="Arial"/>
      </w:rPr>
    </w:lvl>
  </w:abstractNum>
  <w:abstractNum w:abstractNumId="57" w15:restartNumberingAfterBreak="0">
    <w:nsid w:val="0000009E"/>
    <w:multiLevelType w:val="multilevel"/>
    <w:tmpl w:val="0000009E"/>
    <w:name w:val="WW8Num170"/>
    <w:lvl w:ilvl="0">
      <w:start w:val="1"/>
      <w:numFmt w:val="decimal"/>
      <w:lvlText w:val="%1."/>
      <w:lvlJc w:val="left"/>
      <w:pPr>
        <w:tabs>
          <w:tab w:val="num" w:pos="0"/>
        </w:tabs>
        <w:ind w:left="360" w:hanging="360"/>
      </w:pPr>
      <w:rPr>
        <w:rFonts w:ascii="Arial" w:hAnsi="Arial" w:cs="Arial"/>
        <w:sz w:val="20"/>
        <w:szCs w:val="20"/>
      </w:rPr>
    </w:lvl>
    <w:lvl w:ilvl="1">
      <w:start w:val="1"/>
      <w:numFmt w:val="decimal"/>
      <w:lvlText w:val="%2)"/>
      <w:lvlJc w:val="left"/>
      <w:pPr>
        <w:tabs>
          <w:tab w:val="num" w:pos="0"/>
        </w:tabs>
        <w:ind w:left="360" w:hanging="363"/>
      </w:pPr>
    </w:lvl>
    <w:lvl w:ilvl="2">
      <w:start w:val="1"/>
      <w:numFmt w:val="lowerLetter"/>
      <w:lvlText w:val="%3)"/>
      <w:lvlJc w:val="left"/>
      <w:pPr>
        <w:tabs>
          <w:tab w:val="num" w:pos="0"/>
        </w:tabs>
        <w:ind w:left="360" w:hanging="363"/>
      </w:pPr>
    </w:lvl>
    <w:lvl w:ilvl="3">
      <w:start w:val="1"/>
      <w:numFmt w:val="bullet"/>
      <w:lvlText w:val=""/>
      <w:lvlJc w:val="left"/>
      <w:pPr>
        <w:tabs>
          <w:tab w:val="num" w:pos="0"/>
        </w:tabs>
        <w:ind w:left="360" w:hanging="363"/>
      </w:pPr>
      <w:rPr>
        <w:rFonts w:ascii="Symbol" w:hAnsi="Symbol"/>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8" w15:restartNumberingAfterBreak="0">
    <w:nsid w:val="0000009F"/>
    <w:multiLevelType w:val="multilevel"/>
    <w:tmpl w:val="0000009F"/>
    <w:name w:val="WW8Num171"/>
    <w:lvl w:ilvl="0">
      <w:start w:val="1"/>
      <w:numFmt w:val="decimal"/>
      <w:lvlText w:val="%1."/>
      <w:lvlJc w:val="left"/>
      <w:pPr>
        <w:tabs>
          <w:tab w:val="num" w:pos="0"/>
        </w:tabs>
        <w:ind w:left="360" w:hanging="360"/>
      </w:pPr>
      <w:rPr>
        <w:rFonts w:ascii="Arial" w:hAnsi="Arial" w:cs="Arial" w:hint="default"/>
        <w:color w:val="000000"/>
        <w:sz w:val="20"/>
        <w:szCs w:val="20"/>
      </w:rPr>
    </w:lvl>
    <w:lvl w:ilvl="1">
      <w:start w:val="1"/>
      <w:numFmt w:val="decimal"/>
      <w:lvlText w:val="%2)"/>
      <w:lvlJc w:val="left"/>
      <w:pPr>
        <w:tabs>
          <w:tab w:val="num" w:pos="0"/>
        </w:tabs>
        <w:ind w:left="360" w:hanging="363"/>
      </w:pPr>
      <w:rPr>
        <w:rFonts w:cs="Arial" w:hint="default"/>
      </w:rPr>
    </w:lvl>
    <w:lvl w:ilvl="2">
      <w:start w:val="1"/>
      <w:numFmt w:val="lowerLetter"/>
      <w:lvlText w:val="%3)"/>
      <w:lvlJc w:val="left"/>
      <w:pPr>
        <w:tabs>
          <w:tab w:val="num" w:pos="0"/>
        </w:tabs>
        <w:ind w:left="360" w:hanging="363"/>
      </w:pPr>
    </w:lvl>
    <w:lvl w:ilvl="3">
      <w:start w:val="1"/>
      <w:numFmt w:val="bullet"/>
      <w:lvlText w:val=""/>
      <w:lvlJc w:val="left"/>
      <w:pPr>
        <w:tabs>
          <w:tab w:val="num" w:pos="0"/>
        </w:tabs>
        <w:ind w:left="360" w:hanging="363"/>
      </w:pPr>
      <w:rPr>
        <w:rFonts w:ascii="Symbol" w:hAnsi="Symbol" w:cs="Symbol" w:hint="default"/>
        <w:color w:val="auto"/>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9" w15:restartNumberingAfterBreak="0">
    <w:nsid w:val="000000A0"/>
    <w:multiLevelType w:val="singleLevel"/>
    <w:tmpl w:val="781EB272"/>
    <w:name w:val="WW8Num172"/>
    <w:lvl w:ilvl="0">
      <w:start w:val="1"/>
      <w:numFmt w:val="decimal"/>
      <w:lvlText w:val="%1)"/>
      <w:lvlJc w:val="left"/>
      <w:pPr>
        <w:tabs>
          <w:tab w:val="num" w:pos="0"/>
        </w:tabs>
        <w:ind w:left="360" w:hanging="360"/>
      </w:pPr>
      <w:rPr>
        <w:rFonts w:cs="Arial" w:hint="default"/>
        <w:b w:val="0"/>
        <w:color w:val="000000"/>
      </w:rPr>
    </w:lvl>
  </w:abstractNum>
  <w:abstractNum w:abstractNumId="60" w15:restartNumberingAfterBreak="0">
    <w:nsid w:val="000000A1"/>
    <w:multiLevelType w:val="multilevel"/>
    <w:tmpl w:val="000000A1"/>
    <w:name w:val="WW8Num173"/>
    <w:lvl w:ilvl="0">
      <w:start w:val="1"/>
      <w:numFmt w:val="decimal"/>
      <w:lvlText w:val="%1."/>
      <w:lvlJc w:val="left"/>
      <w:pPr>
        <w:tabs>
          <w:tab w:val="num" w:pos="0"/>
        </w:tabs>
        <w:ind w:left="360" w:hanging="360"/>
      </w:pPr>
    </w:lvl>
    <w:lvl w:ilvl="1">
      <w:start w:val="1"/>
      <w:numFmt w:val="decimal"/>
      <w:lvlText w:val="%2)"/>
      <w:lvlJc w:val="left"/>
      <w:pPr>
        <w:tabs>
          <w:tab w:val="num" w:pos="0"/>
        </w:tabs>
        <w:ind w:left="360" w:hanging="363"/>
      </w:pPr>
    </w:lvl>
    <w:lvl w:ilvl="2">
      <w:start w:val="1"/>
      <w:numFmt w:val="lowerLetter"/>
      <w:lvlText w:val="%3)"/>
      <w:lvlJc w:val="left"/>
      <w:pPr>
        <w:tabs>
          <w:tab w:val="num" w:pos="0"/>
        </w:tabs>
        <w:ind w:left="360" w:hanging="363"/>
      </w:pPr>
    </w:lvl>
    <w:lvl w:ilvl="3">
      <w:start w:val="1"/>
      <w:numFmt w:val="bullet"/>
      <w:lvlText w:val=""/>
      <w:lvlJc w:val="left"/>
      <w:pPr>
        <w:tabs>
          <w:tab w:val="num" w:pos="0"/>
        </w:tabs>
        <w:ind w:left="360" w:hanging="363"/>
      </w:pPr>
      <w:rPr>
        <w:rFonts w:ascii="Symbol" w:hAnsi="Symbol"/>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1" w15:restartNumberingAfterBreak="0">
    <w:nsid w:val="000000A2"/>
    <w:multiLevelType w:val="multilevel"/>
    <w:tmpl w:val="000000A2"/>
    <w:name w:val="WW8Num174"/>
    <w:lvl w:ilvl="0">
      <w:start w:val="1"/>
      <w:numFmt w:val="decimal"/>
      <w:lvlText w:val="%1."/>
      <w:lvlJc w:val="left"/>
      <w:pPr>
        <w:tabs>
          <w:tab w:val="num" w:pos="0"/>
        </w:tabs>
        <w:ind w:left="360" w:hanging="360"/>
      </w:pPr>
      <w:rPr>
        <w:rFonts w:hint="default"/>
        <w:color w:val="000000"/>
      </w:rPr>
    </w:lvl>
    <w:lvl w:ilvl="1">
      <w:start w:val="1"/>
      <w:numFmt w:val="decimal"/>
      <w:lvlText w:val="%2)"/>
      <w:lvlJc w:val="left"/>
      <w:pPr>
        <w:tabs>
          <w:tab w:val="num" w:pos="0"/>
        </w:tabs>
        <w:ind w:left="360" w:hanging="363"/>
      </w:pPr>
      <w:rPr>
        <w:rFonts w:cs="Arial" w:hint="default"/>
      </w:rPr>
    </w:lvl>
    <w:lvl w:ilvl="2">
      <w:start w:val="1"/>
      <w:numFmt w:val="lowerLetter"/>
      <w:lvlText w:val="%3)"/>
      <w:lvlJc w:val="left"/>
      <w:pPr>
        <w:tabs>
          <w:tab w:val="num" w:pos="0"/>
        </w:tabs>
        <w:ind w:left="360" w:hanging="363"/>
      </w:pPr>
    </w:lvl>
    <w:lvl w:ilvl="3">
      <w:start w:val="1"/>
      <w:numFmt w:val="bullet"/>
      <w:lvlText w:val=""/>
      <w:lvlJc w:val="left"/>
      <w:pPr>
        <w:tabs>
          <w:tab w:val="num" w:pos="0"/>
        </w:tabs>
        <w:ind w:left="360" w:hanging="363"/>
      </w:pPr>
      <w:rPr>
        <w:rFonts w:ascii="Symbol" w:hAnsi="Symbol" w:cs="Symbol" w:hint="default"/>
        <w:color w:val="auto"/>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2" w15:restartNumberingAfterBreak="0">
    <w:nsid w:val="000000A4"/>
    <w:multiLevelType w:val="multilevel"/>
    <w:tmpl w:val="000000A4"/>
    <w:name w:val="WW8Num176"/>
    <w:lvl w:ilvl="0">
      <w:start w:val="1"/>
      <w:numFmt w:val="decimal"/>
      <w:lvlText w:val="%1."/>
      <w:lvlJc w:val="left"/>
      <w:pPr>
        <w:tabs>
          <w:tab w:val="num" w:pos="0"/>
        </w:tabs>
        <w:ind w:left="360" w:hanging="360"/>
      </w:pPr>
      <w:rPr>
        <w:rFonts w:ascii="Arial" w:hAnsi="Arial" w:cs="Arial"/>
        <w:sz w:val="20"/>
        <w:szCs w:val="20"/>
      </w:rPr>
    </w:lvl>
    <w:lvl w:ilvl="1">
      <w:start w:val="1"/>
      <w:numFmt w:val="decimal"/>
      <w:lvlText w:val="%2)"/>
      <w:lvlJc w:val="left"/>
      <w:pPr>
        <w:tabs>
          <w:tab w:val="num" w:pos="0"/>
        </w:tabs>
        <w:ind w:left="360" w:hanging="363"/>
      </w:pPr>
      <w:rPr>
        <w:rFonts w:cs="Arial"/>
      </w:rPr>
    </w:lvl>
    <w:lvl w:ilvl="2">
      <w:start w:val="1"/>
      <w:numFmt w:val="lowerLetter"/>
      <w:lvlText w:val="%3)"/>
      <w:lvlJc w:val="left"/>
      <w:pPr>
        <w:tabs>
          <w:tab w:val="num" w:pos="0"/>
        </w:tabs>
        <w:ind w:left="360" w:hanging="363"/>
      </w:pPr>
    </w:lvl>
    <w:lvl w:ilvl="3">
      <w:start w:val="1"/>
      <w:numFmt w:val="bullet"/>
      <w:lvlText w:val=""/>
      <w:lvlJc w:val="left"/>
      <w:pPr>
        <w:tabs>
          <w:tab w:val="num" w:pos="0"/>
        </w:tabs>
        <w:ind w:left="360" w:hanging="363"/>
      </w:pPr>
      <w:rPr>
        <w:rFonts w:ascii="Symbol" w:hAnsi="Symbol"/>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3" w15:restartNumberingAfterBreak="0">
    <w:nsid w:val="000000A5"/>
    <w:multiLevelType w:val="singleLevel"/>
    <w:tmpl w:val="3F4CB51E"/>
    <w:name w:val="WW8Num177"/>
    <w:lvl w:ilvl="0">
      <w:start w:val="1"/>
      <w:numFmt w:val="decimal"/>
      <w:lvlText w:val="%1)"/>
      <w:lvlJc w:val="left"/>
      <w:pPr>
        <w:tabs>
          <w:tab w:val="num" w:pos="0"/>
        </w:tabs>
        <w:ind w:left="720" w:hanging="360"/>
      </w:pPr>
      <w:rPr>
        <w:rFonts w:ascii="Arial" w:eastAsia="Calibri" w:hAnsi="Arial" w:cs="Arial" w:hint="default"/>
      </w:rPr>
    </w:lvl>
  </w:abstractNum>
  <w:abstractNum w:abstractNumId="64" w15:restartNumberingAfterBreak="0">
    <w:nsid w:val="000000A9"/>
    <w:multiLevelType w:val="multilevel"/>
    <w:tmpl w:val="000000A9"/>
    <w:lvl w:ilvl="0">
      <w:start w:val="1"/>
      <w:numFmt w:val="decimal"/>
      <w:lvlText w:val="%1)"/>
      <w:lvlJc w:val="left"/>
      <w:pPr>
        <w:tabs>
          <w:tab w:val="num" w:pos="720"/>
        </w:tabs>
        <w:ind w:left="720" w:hanging="360"/>
      </w:pPr>
      <w:rPr>
        <w:rFonts w:ascii="Arial" w:hAnsi="Arial" w:cs="Arial"/>
        <w:bCs/>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15:restartNumberingAfterBreak="0">
    <w:nsid w:val="000000AA"/>
    <w:multiLevelType w:val="multilevel"/>
    <w:tmpl w:val="8E70C8CC"/>
    <w:name w:val="WW8Num182"/>
    <w:lvl w:ilvl="0">
      <w:start w:val="7"/>
      <w:numFmt w:val="decimal"/>
      <w:lvlText w:val="%1)"/>
      <w:lvlJc w:val="left"/>
      <w:pPr>
        <w:tabs>
          <w:tab w:val="num" w:pos="720"/>
        </w:tabs>
        <w:ind w:left="720" w:hanging="360"/>
      </w:pPr>
      <w:rPr>
        <w:rFonts w:cs="Arial"/>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15:restartNumberingAfterBreak="0">
    <w:nsid w:val="000000AB"/>
    <w:multiLevelType w:val="multilevel"/>
    <w:tmpl w:val="000000AB"/>
    <w:name w:val="WW8Num18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7" w15:restartNumberingAfterBreak="0">
    <w:nsid w:val="000000AC"/>
    <w:multiLevelType w:val="multilevel"/>
    <w:tmpl w:val="000000AC"/>
    <w:name w:val="WW8Num184"/>
    <w:lvl w:ilvl="0">
      <w:start w:val="1"/>
      <w:numFmt w:val="decimal"/>
      <w:lvlText w:val="%1)"/>
      <w:lvlJc w:val="left"/>
      <w:pPr>
        <w:tabs>
          <w:tab w:val="num" w:pos="737"/>
        </w:tabs>
        <w:ind w:left="737" w:hanging="340"/>
      </w:pPr>
      <w:rPr>
        <w:rFonts w:ascii="Arial" w:hAnsi="Arial" w:cs="Arial" w:hint="default"/>
        <w:color w:val="000000"/>
        <w:sz w:val="20"/>
        <w:szCs w:val="20"/>
      </w:rPr>
    </w:lvl>
    <w:lvl w:ilvl="1">
      <w:start w:val="1"/>
      <w:numFmt w:val="decimal"/>
      <w:lvlText w:val="%2)"/>
      <w:lvlJc w:val="left"/>
      <w:pPr>
        <w:tabs>
          <w:tab w:val="num" w:pos="737"/>
        </w:tabs>
        <w:ind w:left="737" w:hanging="340"/>
      </w:pPr>
      <w:rPr>
        <w:rFonts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Symbol" w:hAnsi="Symbol" w:cs="Symbol" w:hint="default"/>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15:restartNumberingAfterBreak="0">
    <w:nsid w:val="000000AD"/>
    <w:multiLevelType w:val="multilevel"/>
    <w:tmpl w:val="000000AD"/>
    <w:name w:val="WW8Num185"/>
    <w:lvl w:ilvl="0">
      <w:start w:val="1"/>
      <w:numFmt w:val="decimal"/>
      <w:lvlText w:val="%1)"/>
      <w:lvlJc w:val="left"/>
      <w:pPr>
        <w:tabs>
          <w:tab w:val="num" w:pos="737"/>
        </w:tabs>
        <w:ind w:left="737" w:hanging="340"/>
      </w:pPr>
      <w:rPr>
        <w:rFonts w:cs="Arial" w:hint="default"/>
        <w:color w:val="000000"/>
      </w:rPr>
    </w:lvl>
    <w:lvl w:ilvl="1">
      <w:start w:val="1"/>
      <w:numFmt w:val="decimal"/>
      <w:lvlText w:val="%2."/>
      <w:lvlJc w:val="left"/>
      <w:pPr>
        <w:tabs>
          <w:tab w:val="num" w:pos="357"/>
        </w:tabs>
        <w:ind w:left="357" w:hanging="357"/>
      </w:pPr>
      <w:rPr>
        <w:rFonts w:cs="Arial" w:hint="default"/>
        <w:color w:val="00000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Symbol" w:hAnsi="Symbol" w:cs="Symbol" w:hint="default"/>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15:restartNumberingAfterBreak="0">
    <w:nsid w:val="009C1B26"/>
    <w:multiLevelType w:val="hybridMultilevel"/>
    <w:tmpl w:val="7040AA1E"/>
    <w:name w:val="WW8Num1672222223227222232232"/>
    <w:lvl w:ilvl="0" w:tplc="51580C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00D05BBB"/>
    <w:multiLevelType w:val="hybridMultilevel"/>
    <w:tmpl w:val="C24EBDC0"/>
    <w:name w:val="WW8Num15322222222222222222222222322222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00D75D5F"/>
    <w:multiLevelType w:val="hybridMultilevel"/>
    <w:tmpl w:val="995E2F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01084B86"/>
    <w:multiLevelType w:val="hybridMultilevel"/>
    <w:tmpl w:val="F97CBBB6"/>
    <w:name w:val="WW8Num153222222222222222222222223222222222222222222222222222222222222222222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016A6480"/>
    <w:multiLevelType w:val="hybridMultilevel"/>
    <w:tmpl w:val="BF2ED2D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032C4E76"/>
    <w:multiLevelType w:val="hybridMultilevel"/>
    <w:tmpl w:val="96F6C5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04F12F10"/>
    <w:multiLevelType w:val="hybridMultilevel"/>
    <w:tmpl w:val="C0A8660A"/>
    <w:lvl w:ilvl="0" w:tplc="51580C4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05D84DC7"/>
    <w:multiLevelType w:val="hybridMultilevel"/>
    <w:tmpl w:val="095C7F6E"/>
    <w:name w:val="WW8Num167222222322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0653487B"/>
    <w:multiLevelType w:val="hybridMultilevel"/>
    <w:tmpl w:val="1B4220A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07FE3C10"/>
    <w:multiLevelType w:val="hybridMultilevel"/>
    <w:tmpl w:val="EB34E986"/>
    <w:name w:val="WW8Num16722222232272222322322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08815D59"/>
    <w:multiLevelType w:val="hybridMultilevel"/>
    <w:tmpl w:val="D794EAAE"/>
    <w:lvl w:ilvl="0" w:tplc="55FABB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090D5B50"/>
    <w:multiLevelType w:val="hybridMultilevel"/>
    <w:tmpl w:val="C5D4F740"/>
    <w:name w:val="WW8Num1672222223227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092B6361"/>
    <w:multiLevelType w:val="hybridMultilevel"/>
    <w:tmpl w:val="BB624CA6"/>
    <w:name w:val="WW8Num1532222222222222222222222232222222222222222222222222222222222222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09E13F15"/>
    <w:multiLevelType w:val="hybridMultilevel"/>
    <w:tmpl w:val="713A54C2"/>
    <w:name w:val="WW8Num15322222222222222222222222322222222222222222222222222222222222222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09E42C38"/>
    <w:multiLevelType w:val="hybridMultilevel"/>
    <w:tmpl w:val="59A8DFEC"/>
    <w:name w:val="WW8Num1532222222222222222222222232222222222222222222222222222222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0A0A50A3"/>
    <w:multiLevelType w:val="hybridMultilevel"/>
    <w:tmpl w:val="77509EFE"/>
    <w:name w:val="WW8Num1532222222222222222222222232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0A0E76D0"/>
    <w:multiLevelType w:val="hybridMultilevel"/>
    <w:tmpl w:val="90EA0DF8"/>
    <w:name w:val="WW8Num153222222222222222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0A145B01"/>
    <w:multiLevelType w:val="hybridMultilevel"/>
    <w:tmpl w:val="298C68C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0A29702E"/>
    <w:multiLevelType w:val="hybridMultilevel"/>
    <w:tmpl w:val="B48A857C"/>
    <w:name w:val="WW8Num1672222223"/>
    <w:lvl w:ilvl="0" w:tplc="1F9638D8">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0A5A5838"/>
    <w:multiLevelType w:val="hybridMultilevel"/>
    <w:tmpl w:val="2C0E7AC2"/>
    <w:name w:val="WW8Num15322222222222222222222222322222222222222222222222222222222222222222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0C34548F"/>
    <w:multiLevelType w:val="hybridMultilevel"/>
    <w:tmpl w:val="75906EA8"/>
    <w:name w:val="WW8Num15322222222222222222223"/>
    <w:lvl w:ilvl="0" w:tplc="5734CC7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0C386104"/>
    <w:multiLevelType w:val="hybridMultilevel"/>
    <w:tmpl w:val="4978E4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0C5E199E"/>
    <w:multiLevelType w:val="hybridMultilevel"/>
    <w:tmpl w:val="0B2876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0CC91FE4"/>
    <w:multiLevelType w:val="hybridMultilevel"/>
    <w:tmpl w:val="3B94F126"/>
    <w:name w:val="WW8Num1532222222222222222222222232222222222222222222222222222222222222222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0E9D4250"/>
    <w:multiLevelType w:val="hybridMultilevel"/>
    <w:tmpl w:val="0972B0DE"/>
    <w:lvl w:ilvl="0" w:tplc="434891B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103E3E11"/>
    <w:multiLevelType w:val="hybridMultilevel"/>
    <w:tmpl w:val="E34C698E"/>
    <w:name w:val="WW8Num1532222222222222222222222232222222222222222222222222222222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110802A9"/>
    <w:multiLevelType w:val="hybridMultilevel"/>
    <w:tmpl w:val="8298A716"/>
    <w:name w:val="WW8Num1532222222222222"/>
    <w:lvl w:ilvl="0" w:tplc="0E5A0D6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11964910"/>
    <w:multiLevelType w:val="hybridMultilevel"/>
    <w:tmpl w:val="640A2B7E"/>
    <w:name w:val="WW8Num16722222232252223"/>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13862DF6"/>
    <w:multiLevelType w:val="hybridMultilevel"/>
    <w:tmpl w:val="BE7292FE"/>
    <w:lvl w:ilvl="0" w:tplc="3DEE46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72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14453FCE"/>
    <w:multiLevelType w:val="hybridMultilevel"/>
    <w:tmpl w:val="032281C6"/>
    <w:name w:val="WW8Num153222222222222222222222223222222222222222222222222222222222222222222222222222222222222222222222222222222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14CA3E0B"/>
    <w:multiLevelType w:val="hybridMultilevel"/>
    <w:tmpl w:val="F8F431E0"/>
    <w:name w:val="WW8Num1672222223225222422"/>
    <w:lvl w:ilvl="0" w:tplc="3DEE46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14D143C4"/>
    <w:multiLevelType w:val="hybridMultilevel"/>
    <w:tmpl w:val="F2D46FE6"/>
    <w:lvl w:ilvl="0" w:tplc="9582290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15760D83"/>
    <w:multiLevelType w:val="hybridMultilevel"/>
    <w:tmpl w:val="0B2AB870"/>
    <w:name w:val="WW8Num15322222222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15C9712B"/>
    <w:multiLevelType w:val="hybridMultilevel"/>
    <w:tmpl w:val="1E305F5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17317A98"/>
    <w:multiLevelType w:val="hybridMultilevel"/>
    <w:tmpl w:val="B87037D8"/>
    <w:name w:val="WW8Num167222222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174A30D1"/>
    <w:multiLevelType w:val="multilevel"/>
    <w:tmpl w:val="0000008A"/>
    <w:name w:val="WW8Num1672222223227222232222"/>
    <w:lvl w:ilvl="0">
      <w:start w:val="1"/>
      <w:numFmt w:val="decimal"/>
      <w:lvlText w:val="%1."/>
      <w:lvlJc w:val="left"/>
      <w:pPr>
        <w:tabs>
          <w:tab w:val="num" w:pos="0"/>
        </w:tabs>
        <w:ind w:left="360" w:hanging="360"/>
      </w:pPr>
      <w:rPr>
        <w:rFonts w:ascii="Arial" w:hAnsi="Arial" w:cs="Arial" w:hint="default"/>
        <w:color w:val="000000"/>
        <w:sz w:val="20"/>
        <w:szCs w:val="20"/>
      </w:rPr>
    </w:lvl>
    <w:lvl w:ilvl="1">
      <w:start w:val="1"/>
      <w:numFmt w:val="decimal"/>
      <w:lvlText w:val="%2)"/>
      <w:lvlJc w:val="left"/>
      <w:pPr>
        <w:tabs>
          <w:tab w:val="num" w:pos="0"/>
        </w:tabs>
        <w:ind w:left="360" w:hanging="363"/>
      </w:pPr>
      <w:rPr>
        <w:rFonts w:ascii="Arial" w:hAnsi="Arial" w:cs="Arial" w:hint="default"/>
        <w:sz w:val="20"/>
        <w:szCs w:val="20"/>
      </w:rPr>
    </w:lvl>
    <w:lvl w:ilvl="2">
      <w:start w:val="1"/>
      <w:numFmt w:val="lowerLetter"/>
      <w:lvlText w:val="%3)"/>
      <w:lvlJc w:val="left"/>
      <w:pPr>
        <w:tabs>
          <w:tab w:val="num" w:pos="0"/>
        </w:tabs>
        <w:ind w:left="360" w:hanging="363"/>
      </w:pPr>
      <w:rPr>
        <w:rFonts w:ascii="Arial" w:hAnsi="Arial" w:cs="Arial" w:hint="default"/>
        <w:sz w:val="20"/>
        <w:szCs w:val="20"/>
      </w:rPr>
    </w:lvl>
    <w:lvl w:ilvl="3">
      <w:start w:val="1"/>
      <w:numFmt w:val="bullet"/>
      <w:lvlText w:val=""/>
      <w:lvlJc w:val="left"/>
      <w:pPr>
        <w:tabs>
          <w:tab w:val="num" w:pos="0"/>
        </w:tabs>
        <w:ind w:left="360" w:hanging="363"/>
      </w:pPr>
      <w:rPr>
        <w:rFonts w:ascii="Symbol" w:hAnsi="Symbol" w:cs="Symbol" w:hint="default"/>
        <w:color w:val="auto"/>
      </w:rPr>
    </w:lvl>
    <w:lvl w:ilvl="4">
      <w:start w:val="1"/>
      <w:numFmt w:val="lowerLetter"/>
      <w:lvlText w:val="%5."/>
      <w:lvlJc w:val="left"/>
      <w:pPr>
        <w:tabs>
          <w:tab w:val="num" w:pos="0"/>
        </w:tabs>
        <w:ind w:left="3240" w:hanging="360"/>
      </w:pPr>
      <w:rPr>
        <w:rFonts w:ascii="Arial" w:hAnsi="Arial" w:cs="Arial" w:hint="default"/>
        <w:sz w:val="20"/>
        <w:szCs w:val="20"/>
      </w:rPr>
    </w:lvl>
    <w:lvl w:ilvl="5">
      <w:start w:val="1"/>
      <w:numFmt w:val="lowerRoman"/>
      <w:lvlText w:val="%6."/>
      <w:lvlJc w:val="right"/>
      <w:pPr>
        <w:tabs>
          <w:tab w:val="num" w:pos="0"/>
        </w:tabs>
        <w:ind w:left="3960" w:hanging="180"/>
      </w:pPr>
      <w:rPr>
        <w:rFonts w:ascii="Arial" w:hAnsi="Arial" w:cs="Arial" w:hint="default"/>
        <w:sz w:val="20"/>
        <w:szCs w:val="20"/>
      </w:rPr>
    </w:lvl>
    <w:lvl w:ilvl="6">
      <w:start w:val="1"/>
      <w:numFmt w:val="decimal"/>
      <w:lvlText w:val="%7."/>
      <w:lvlJc w:val="left"/>
      <w:pPr>
        <w:tabs>
          <w:tab w:val="num" w:pos="0"/>
        </w:tabs>
        <w:ind w:left="4680" w:hanging="360"/>
      </w:pPr>
      <w:rPr>
        <w:rFonts w:ascii="Arial" w:hAnsi="Arial" w:cs="Arial" w:hint="default"/>
        <w:sz w:val="20"/>
        <w:szCs w:val="20"/>
      </w:rPr>
    </w:lvl>
    <w:lvl w:ilvl="7">
      <w:start w:val="1"/>
      <w:numFmt w:val="lowerLetter"/>
      <w:lvlText w:val="%8."/>
      <w:lvlJc w:val="left"/>
      <w:pPr>
        <w:tabs>
          <w:tab w:val="num" w:pos="0"/>
        </w:tabs>
        <w:ind w:left="5400" w:hanging="360"/>
      </w:pPr>
      <w:rPr>
        <w:rFonts w:ascii="Arial" w:hAnsi="Arial" w:cs="Arial" w:hint="default"/>
        <w:sz w:val="20"/>
        <w:szCs w:val="20"/>
      </w:rPr>
    </w:lvl>
    <w:lvl w:ilvl="8">
      <w:start w:val="1"/>
      <w:numFmt w:val="lowerRoman"/>
      <w:lvlText w:val="%9."/>
      <w:lvlJc w:val="right"/>
      <w:pPr>
        <w:tabs>
          <w:tab w:val="num" w:pos="0"/>
        </w:tabs>
        <w:ind w:left="6120" w:hanging="180"/>
      </w:pPr>
      <w:rPr>
        <w:rFonts w:ascii="Arial" w:hAnsi="Arial" w:cs="Arial" w:hint="default"/>
        <w:sz w:val="20"/>
        <w:szCs w:val="20"/>
      </w:rPr>
    </w:lvl>
  </w:abstractNum>
  <w:abstractNum w:abstractNumId="105" w15:restartNumberingAfterBreak="0">
    <w:nsid w:val="191E4090"/>
    <w:multiLevelType w:val="hybridMultilevel"/>
    <w:tmpl w:val="445AB868"/>
    <w:name w:val="WW8Num1672222223226222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1BAC3FCF"/>
    <w:multiLevelType w:val="hybridMultilevel"/>
    <w:tmpl w:val="2F9E46C2"/>
    <w:name w:val="WW8Num167222222322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1BB054AE"/>
    <w:multiLevelType w:val="hybridMultilevel"/>
    <w:tmpl w:val="AD66B23C"/>
    <w:name w:val="WW8Num1532222222222222222222222232222222222222222222222222222222222222222222222222222222222222222222222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15:restartNumberingAfterBreak="0">
    <w:nsid w:val="1BCF7D3F"/>
    <w:multiLevelType w:val="hybridMultilevel"/>
    <w:tmpl w:val="4B9042FE"/>
    <w:lvl w:ilvl="0" w:tplc="FFFFFFFF">
      <w:start w:val="1"/>
      <w:numFmt w:val="decimal"/>
      <w:lvlText w:val="%1."/>
      <w:lvlJc w:val="left"/>
      <w:pPr>
        <w:ind w:left="360" w:hanging="360"/>
      </w:pPr>
    </w:lvl>
    <w:lvl w:ilvl="1" w:tplc="04150011">
      <w:start w:val="1"/>
      <w:numFmt w:val="decimal"/>
      <w:lvlText w:val="%2)"/>
      <w:lvlJc w:val="left"/>
      <w:pPr>
        <w:ind w:left="144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9" w15:restartNumberingAfterBreak="0">
    <w:nsid w:val="1C245202"/>
    <w:multiLevelType w:val="hybridMultilevel"/>
    <w:tmpl w:val="8934F4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1CD37BAA"/>
    <w:multiLevelType w:val="hybridMultilevel"/>
    <w:tmpl w:val="E8280E0A"/>
    <w:name w:val="WW8Num1532222222222222222222222232222222222222222222222222222222222222222222222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1" w15:restartNumberingAfterBreak="0">
    <w:nsid w:val="1D2A1755"/>
    <w:multiLevelType w:val="hybridMultilevel"/>
    <w:tmpl w:val="825C938E"/>
    <w:name w:val="WW8Num15322222222222222222222222322222222222222222222222222222222222222222222222222222222222222222222222222222222222222223222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1E3A5B01"/>
    <w:multiLevelType w:val="hybridMultilevel"/>
    <w:tmpl w:val="21A62FA2"/>
    <w:name w:val="WW8Num153222222222222222222222223222222222222222222222222222222222222222222222222222222222222222222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15:restartNumberingAfterBreak="0">
    <w:nsid w:val="205C1E3A"/>
    <w:multiLevelType w:val="hybridMultilevel"/>
    <w:tmpl w:val="44D649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20FA449A"/>
    <w:multiLevelType w:val="singleLevel"/>
    <w:tmpl w:val="04150011"/>
    <w:lvl w:ilvl="0">
      <w:start w:val="1"/>
      <w:numFmt w:val="decimal"/>
      <w:lvlText w:val="%1)"/>
      <w:lvlJc w:val="left"/>
      <w:pPr>
        <w:ind w:left="720" w:hanging="360"/>
      </w:pPr>
      <w:rPr>
        <w:iCs/>
        <w:sz w:val="20"/>
        <w:szCs w:val="20"/>
      </w:rPr>
    </w:lvl>
  </w:abstractNum>
  <w:abstractNum w:abstractNumId="115" w15:restartNumberingAfterBreak="0">
    <w:nsid w:val="21015730"/>
    <w:multiLevelType w:val="hybridMultilevel"/>
    <w:tmpl w:val="4A38AE0A"/>
    <w:name w:val="WW8Num16722222232232"/>
    <w:lvl w:ilvl="0" w:tplc="088E68E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212422C6"/>
    <w:multiLevelType w:val="hybridMultilevel"/>
    <w:tmpl w:val="7C424D2A"/>
    <w:name w:val="WW8Num15322222222222222222222222322222222222222222222222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7" w15:restartNumberingAfterBreak="0">
    <w:nsid w:val="2147505B"/>
    <w:multiLevelType w:val="hybridMultilevel"/>
    <w:tmpl w:val="F684A928"/>
    <w:name w:val="WW8Num15322222222222222222222222322222222222222222222222222222222222222222222222222222222222222222222222222222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8" w15:restartNumberingAfterBreak="0">
    <w:nsid w:val="21C8376B"/>
    <w:multiLevelType w:val="multilevel"/>
    <w:tmpl w:val="CAE08A9C"/>
    <w:name w:val="WW8Num153222222222222222222222223222222222222222222222222222222222222222222"/>
    <w:lvl w:ilvl="0">
      <w:start w:val="5"/>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9" w15:restartNumberingAfterBreak="0">
    <w:nsid w:val="21D6410D"/>
    <w:multiLevelType w:val="hybridMultilevel"/>
    <w:tmpl w:val="80F8382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226E0A9A"/>
    <w:multiLevelType w:val="hybridMultilevel"/>
    <w:tmpl w:val="A9EE8D96"/>
    <w:lvl w:ilvl="0" w:tplc="04150017">
      <w:start w:val="1"/>
      <w:numFmt w:val="lowerLetter"/>
      <w:lvlText w:val="%1)"/>
      <w:lvlJc w:val="left"/>
      <w:pPr>
        <w:ind w:left="1018" w:hanging="360"/>
      </w:pPr>
    </w:lvl>
    <w:lvl w:ilvl="1" w:tplc="04150019" w:tentative="1">
      <w:start w:val="1"/>
      <w:numFmt w:val="lowerLetter"/>
      <w:lvlText w:val="%2."/>
      <w:lvlJc w:val="left"/>
      <w:pPr>
        <w:ind w:left="1738" w:hanging="360"/>
      </w:pPr>
    </w:lvl>
    <w:lvl w:ilvl="2" w:tplc="0415001B" w:tentative="1">
      <w:start w:val="1"/>
      <w:numFmt w:val="lowerRoman"/>
      <w:lvlText w:val="%3."/>
      <w:lvlJc w:val="right"/>
      <w:pPr>
        <w:ind w:left="2458" w:hanging="180"/>
      </w:pPr>
    </w:lvl>
    <w:lvl w:ilvl="3" w:tplc="0415000F" w:tentative="1">
      <w:start w:val="1"/>
      <w:numFmt w:val="decimal"/>
      <w:lvlText w:val="%4."/>
      <w:lvlJc w:val="left"/>
      <w:pPr>
        <w:ind w:left="3178" w:hanging="360"/>
      </w:pPr>
    </w:lvl>
    <w:lvl w:ilvl="4" w:tplc="04150019" w:tentative="1">
      <w:start w:val="1"/>
      <w:numFmt w:val="lowerLetter"/>
      <w:lvlText w:val="%5."/>
      <w:lvlJc w:val="left"/>
      <w:pPr>
        <w:ind w:left="3898" w:hanging="360"/>
      </w:pPr>
    </w:lvl>
    <w:lvl w:ilvl="5" w:tplc="0415001B" w:tentative="1">
      <w:start w:val="1"/>
      <w:numFmt w:val="lowerRoman"/>
      <w:lvlText w:val="%6."/>
      <w:lvlJc w:val="right"/>
      <w:pPr>
        <w:ind w:left="4618" w:hanging="180"/>
      </w:pPr>
    </w:lvl>
    <w:lvl w:ilvl="6" w:tplc="0415000F" w:tentative="1">
      <w:start w:val="1"/>
      <w:numFmt w:val="decimal"/>
      <w:lvlText w:val="%7."/>
      <w:lvlJc w:val="left"/>
      <w:pPr>
        <w:ind w:left="5338" w:hanging="360"/>
      </w:pPr>
    </w:lvl>
    <w:lvl w:ilvl="7" w:tplc="04150019" w:tentative="1">
      <w:start w:val="1"/>
      <w:numFmt w:val="lowerLetter"/>
      <w:lvlText w:val="%8."/>
      <w:lvlJc w:val="left"/>
      <w:pPr>
        <w:ind w:left="6058" w:hanging="360"/>
      </w:pPr>
    </w:lvl>
    <w:lvl w:ilvl="8" w:tplc="0415001B" w:tentative="1">
      <w:start w:val="1"/>
      <w:numFmt w:val="lowerRoman"/>
      <w:lvlText w:val="%9."/>
      <w:lvlJc w:val="right"/>
      <w:pPr>
        <w:ind w:left="6778" w:hanging="180"/>
      </w:pPr>
    </w:lvl>
  </w:abstractNum>
  <w:abstractNum w:abstractNumId="121" w15:restartNumberingAfterBreak="0">
    <w:nsid w:val="232D2E70"/>
    <w:multiLevelType w:val="hybridMultilevel"/>
    <w:tmpl w:val="44D649C4"/>
    <w:name w:val="WW8Num15322222222222222222222222322222222222222222222222222222222222222222222222222222222222222222222222222222222222222223"/>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235D4D1F"/>
    <w:multiLevelType w:val="hybridMultilevel"/>
    <w:tmpl w:val="CA9C4430"/>
    <w:name w:val="WW8Num1532222222222222222222222232222222222222222222222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3" w15:restartNumberingAfterBreak="0">
    <w:nsid w:val="244514E3"/>
    <w:multiLevelType w:val="hybridMultilevel"/>
    <w:tmpl w:val="0B341090"/>
    <w:name w:val="WW8Num1672222223227222232232222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15:restartNumberingAfterBreak="0">
    <w:nsid w:val="256D7F6A"/>
    <w:multiLevelType w:val="hybridMultilevel"/>
    <w:tmpl w:val="96F012B2"/>
    <w:name w:val="WW8Num1532222222222222222222222232222222222222222222222222222222222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25753E1F"/>
    <w:multiLevelType w:val="hybridMultilevel"/>
    <w:tmpl w:val="4ED48034"/>
    <w:lvl w:ilvl="0" w:tplc="C4D6BFF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25D4796D"/>
    <w:multiLevelType w:val="hybridMultilevel"/>
    <w:tmpl w:val="B2668E22"/>
    <w:name w:val="WW8Num16722222232272222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25E1546C"/>
    <w:multiLevelType w:val="hybridMultilevel"/>
    <w:tmpl w:val="F7621638"/>
    <w:name w:val="WW8Num1672222223227222232232222222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8" w15:restartNumberingAfterBreak="0">
    <w:nsid w:val="267058B5"/>
    <w:multiLevelType w:val="hybridMultilevel"/>
    <w:tmpl w:val="13B2D516"/>
    <w:lvl w:ilvl="0" w:tplc="088E68E0">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27534AD5"/>
    <w:multiLevelType w:val="hybridMultilevel"/>
    <w:tmpl w:val="4A44767C"/>
    <w:name w:val="WW8Num153222222222222222222222223222222222222222222222222222222222222222222222222222222222"/>
    <w:lvl w:ilvl="0" w:tplc="3DEE462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0" w15:restartNumberingAfterBreak="0">
    <w:nsid w:val="27692E1A"/>
    <w:multiLevelType w:val="hybridMultilevel"/>
    <w:tmpl w:val="AAB6A0F4"/>
    <w:name w:val="WW8Num167222222322722223223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1" w15:restartNumberingAfterBreak="0">
    <w:nsid w:val="27756A37"/>
    <w:multiLevelType w:val="hybridMultilevel"/>
    <w:tmpl w:val="0DAE0B72"/>
    <w:name w:val="WW8Num16722222232272222322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2" w15:restartNumberingAfterBreak="0">
    <w:nsid w:val="27E54177"/>
    <w:multiLevelType w:val="hybridMultilevel"/>
    <w:tmpl w:val="82184BFA"/>
    <w:name w:val="WW8Num15322222222222222222222222"/>
    <w:lvl w:ilvl="0" w:tplc="771CE86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284179A2"/>
    <w:multiLevelType w:val="hybridMultilevel"/>
    <w:tmpl w:val="30C689FE"/>
    <w:name w:val="WW8Num167222222322722223223222222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4" w15:restartNumberingAfterBreak="0">
    <w:nsid w:val="28C01882"/>
    <w:multiLevelType w:val="hybridMultilevel"/>
    <w:tmpl w:val="BDC6E3FE"/>
    <w:name w:val="WW8Num153222222222222222222222223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15:restartNumberingAfterBreak="0">
    <w:nsid w:val="2A5954DA"/>
    <w:multiLevelType w:val="hybridMultilevel"/>
    <w:tmpl w:val="DBCEF4EC"/>
    <w:name w:val="WW8Num15322222222222222222222222322222222222222222222222222222222"/>
    <w:lvl w:ilvl="0" w:tplc="3DEE462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6" w15:restartNumberingAfterBreak="0">
    <w:nsid w:val="2C561F32"/>
    <w:multiLevelType w:val="multilevel"/>
    <w:tmpl w:val="DB5AB05C"/>
    <w:name w:val="WW8Num153222222222222222222222223222222222222222222222222222222222222222222222222222222222222222222222222222222222222222232222222222"/>
    <w:lvl w:ilvl="0">
      <w:start w:val="3"/>
      <w:numFmt w:val="decimal"/>
      <w:lvlText w:val="%1."/>
      <w:lvlJc w:val="left"/>
      <w:pPr>
        <w:tabs>
          <w:tab w:val="num" w:pos="0"/>
        </w:tabs>
        <w:ind w:left="360" w:hanging="360"/>
      </w:pPr>
      <w:rPr>
        <w:rFonts w:ascii="Arial" w:hAnsi="Arial" w:cs="Arial" w:hint="default"/>
        <w:color w:val="000000"/>
        <w:sz w:val="20"/>
        <w:szCs w:val="20"/>
      </w:rPr>
    </w:lvl>
    <w:lvl w:ilvl="1">
      <w:start w:val="1"/>
      <w:numFmt w:val="decimal"/>
      <w:lvlText w:val="%2)"/>
      <w:lvlJc w:val="left"/>
      <w:pPr>
        <w:tabs>
          <w:tab w:val="num" w:pos="0"/>
        </w:tabs>
        <w:ind w:left="360" w:hanging="363"/>
      </w:pPr>
      <w:rPr>
        <w:rFonts w:cs="Arial" w:hint="default"/>
      </w:rPr>
    </w:lvl>
    <w:lvl w:ilvl="2">
      <w:start w:val="1"/>
      <w:numFmt w:val="lowerLetter"/>
      <w:lvlText w:val="%3)"/>
      <w:lvlJc w:val="left"/>
      <w:pPr>
        <w:tabs>
          <w:tab w:val="num" w:pos="0"/>
        </w:tabs>
        <w:ind w:left="360" w:hanging="363"/>
      </w:pPr>
      <w:rPr>
        <w:rFonts w:cs="Arial" w:hint="default"/>
      </w:rPr>
    </w:lvl>
    <w:lvl w:ilvl="3">
      <w:start w:val="1"/>
      <w:numFmt w:val="bullet"/>
      <w:lvlText w:val=""/>
      <w:lvlJc w:val="left"/>
      <w:pPr>
        <w:tabs>
          <w:tab w:val="num" w:pos="0"/>
        </w:tabs>
        <w:ind w:left="360" w:hanging="363"/>
      </w:pPr>
      <w:rPr>
        <w:rFonts w:ascii="Symbol" w:hAnsi="Symbol" w:cs="Symbol" w:hint="default"/>
        <w:color w:val="auto"/>
      </w:rPr>
    </w:lvl>
    <w:lvl w:ilvl="4">
      <w:start w:val="1"/>
      <w:numFmt w:val="lowerLetter"/>
      <w:lvlText w:val="%5."/>
      <w:lvlJc w:val="left"/>
      <w:pPr>
        <w:tabs>
          <w:tab w:val="num" w:pos="0"/>
        </w:tabs>
        <w:ind w:left="3240" w:hanging="360"/>
      </w:pPr>
      <w:rPr>
        <w:rFonts w:cs="Arial" w:hint="default"/>
      </w:rPr>
    </w:lvl>
    <w:lvl w:ilvl="5">
      <w:start w:val="1"/>
      <w:numFmt w:val="lowerRoman"/>
      <w:lvlText w:val="%6."/>
      <w:lvlJc w:val="right"/>
      <w:pPr>
        <w:tabs>
          <w:tab w:val="num" w:pos="0"/>
        </w:tabs>
        <w:ind w:left="3960" w:hanging="180"/>
      </w:pPr>
      <w:rPr>
        <w:rFonts w:cs="Arial" w:hint="default"/>
      </w:rPr>
    </w:lvl>
    <w:lvl w:ilvl="6">
      <w:start w:val="1"/>
      <w:numFmt w:val="decimal"/>
      <w:lvlText w:val="%7."/>
      <w:lvlJc w:val="left"/>
      <w:pPr>
        <w:tabs>
          <w:tab w:val="num" w:pos="0"/>
        </w:tabs>
        <w:ind w:left="4680" w:hanging="360"/>
      </w:pPr>
      <w:rPr>
        <w:rFonts w:cs="Arial" w:hint="default"/>
      </w:rPr>
    </w:lvl>
    <w:lvl w:ilvl="7">
      <w:start w:val="1"/>
      <w:numFmt w:val="lowerLetter"/>
      <w:lvlText w:val="%8."/>
      <w:lvlJc w:val="left"/>
      <w:pPr>
        <w:tabs>
          <w:tab w:val="num" w:pos="0"/>
        </w:tabs>
        <w:ind w:left="5400" w:hanging="360"/>
      </w:pPr>
      <w:rPr>
        <w:rFonts w:cs="Arial" w:hint="default"/>
      </w:rPr>
    </w:lvl>
    <w:lvl w:ilvl="8">
      <w:start w:val="1"/>
      <w:numFmt w:val="lowerRoman"/>
      <w:lvlText w:val="%9."/>
      <w:lvlJc w:val="right"/>
      <w:pPr>
        <w:tabs>
          <w:tab w:val="num" w:pos="0"/>
        </w:tabs>
        <w:ind w:left="6120" w:hanging="180"/>
      </w:pPr>
      <w:rPr>
        <w:rFonts w:cs="Arial" w:hint="default"/>
      </w:rPr>
    </w:lvl>
  </w:abstractNum>
  <w:abstractNum w:abstractNumId="137" w15:restartNumberingAfterBreak="0">
    <w:nsid w:val="2C6E3609"/>
    <w:multiLevelType w:val="hybridMultilevel"/>
    <w:tmpl w:val="616CF672"/>
    <w:name w:val="WW8Num1672222223226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2D4021E2"/>
    <w:multiLevelType w:val="hybridMultilevel"/>
    <w:tmpl w:val="271CD4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15:restartNumberingAfterBreak="0">
    <w:nsid w:val="2DCA6AAC"/>
    <w:multiLevelType w:val="hybridMultilevel"/>
    <w:tmpl w:val="15388CAC"/>
    <w:name w:val="WW8Num1532222222222222222222222232222222222222222222222222222222222222222222222222222222222222222222222222222222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2E541046"/>
    <w:multiLevelType w:val="hybridMultilevel"/>
    <w:tmpl w:val="1290876C"/>
    <w:name w:val="WW8Num153222222222222222222222223222222222222222222222222222222222222222222222222222222222222222222222222222222222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2F2422F9"/>
    <w:multiLevelType w:val="hybridMultilevel"/>
    <w:tmpl w:val="A3CA1F4E"/>
    <w:name w:val="WW8Num153222222222222222222222223222222222222222222222222222222222222222222222222222222222222222222222222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2" w15:restartNumberingAfterBreak="0">
    <w:nsid w:val="2F6160DE"/>
    <w:multiLevelType w:val="multilevel"/>
    <w:tmpl w:val="85707AD0"/>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2F6F78AE"/>
    <w:multiLevelType w:val="hybridMultilevel"/>
    <w:tmpl w:val="05FA82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2F7A1A2E"/>
    <w:multiLevelType w:val="hybridMultilevel"/>
    <w:tmpl w:val="EB582B10"/>
    <w:lvl w:ilvl="0" w:tplc="088E68E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2F905C1E"/>
    <w:multiLevelType w:val="hybridMultilevel"/>
    <w:tmpl w:val="894EE928"/>
    <w:name w:val="WW8Num1672222223225222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2F9A6C91"/>
    <w:multiLevelType w:val="hybridMultilevel"/>
    <w:tmpl w:val="876227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2FB57F5B"/>
    <w:multiLevelType w:val="hybridMultilevel"/>
    <w:tmpl w:val="104218A0"/>
    <w:name w:val="WW8Num1672222223226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2FE46E02"/>
    <w:multiLevelType w:val="hybridMultilevel"/>
    <w:tmpl w:val="23165F76"/>
    <w:name w:val="WW8Num15322222222222222222222222322222222222222222222222222222222222222222222222222222222222222222222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9" w15:restartNumberingAfterBreak="0">
    <w:nsid w:val="2FE92B5C"/>
    <w:multiLevelType w:val="hybridMultilevel"/>
    <w:tmpl w:val="5E30D7EC"/>
    <w:name w:val="WW8Num153222222222222222222222223"/>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3018520F"/>
    <w:multiLevelType w:val="hybridMultilevel"/>
    <w:tmpl w:val="BD166AEA"/>
    <w:name w:val="WW8Num15322222222222222222222222322222222222222222222222222222222222222222222222222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1" w15:restartNumberingAfterBreak="0">
    <w:nsid w:val="306A150A"/>
    <w:multiLevelType w:val="hybridMultilevel"/>
    <w:tmpl w:val="8A78A420"/>
    <w:name w:val="WW8Num167222222322722223"/>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30F85E66"/>
    <w:multiLevelType w:val="hybridMultilevel"/>
    <w:tmpl w:val="117C09F0"/>
    <w:lvl w:ilvl="0" w:tplc="771CE864">
      <w:start w:val="1"/>
      <w:numFmt w:val="decimal"/>
      <w:lvlText w:val="%1)"/>
      <w:lvlJc w:val="left"/>
      <w:pPr>
        <w:ind w:left="720" w:hanging="360"/>
      </w:pPr>
      <w:rPr>
        <w:rFonts w:hint="default"/>
      </w:rPr>
    </w:lvl>
    <w:lvl w:ilvl="1" w:tplc="0E5A0D6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31012DBF"/>
    <w:multiLevelType w:val="hybridMultilevel"/>
    <w:tmpl w:val="4656CFF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4" w15:restartNumberingAfterBreak="0">
    <w:nsid w:val="31332510"/>
    <w:multiLevelType w:val="multilevel"/>
    <w:tmpl w:val="0748ABCA"/>
    <w:lvl w:ilvl="0">
      <w:start w:val="2"/>
      <w:numFmt w:val="decimal"/>
      <w:lvlText w:val="%1."/>
      <w:lvlJc w:val="left"/>
      <w:pPr>
        <w:tabs>
          <w:tab w:val="num" w:pos="0"/>
        </w:tabs>
        <w:ind w:left="360" w:hanging="360"/>
      </w:pPr>
      <w:rPr>
        <w:rFonts w:hint="default"/>
        <w:color w:val="000000"/>
      </w:rPr>
    </w:lvl>
    <w:lvl w:ilvl="1">
      <w:start w:val="1"/>
      <w:numFmt w:val="decimal"/>
      <w:lvlText w:val="%2)"/>
      <w:lvlJc w:val="left"/>
      <w:pPr>
        <w:tabs>
          <w:tab w:val="num" w:pos="0"/>
        </w:tabs>
        <w:ind w:left="360" w:hanging="363"/>
      </w:pPr>
      <w:rPr>
        <w:rFonts w:ascii="Arial" w:hAnsi="Arial" w:cs="Arial" w:hint="default"/>
        <w:i/>
        <w:iCs/>
        <w:sz w:val="20"/>
        <w:szCs w:val="20"/>
      </w:rPr>
    </w:lvl>
    <w:lvl w:ilvl="2">
      <w:start w:val="1"/>
      <w:numFmt w:val="lowerLetter"/>
      <w:lvlText w:val="%3)"/>
      <w:lvlJc w:val="left"/>
      <w:pPr>
        <w:tabs>
          <w:tab w:val="num" w:pos="0"/>
        </w:tabs>
        <w:ind w:left="360" w:hanging="363"/>
      </w:pPr>
      <w:rPr>
        <w:rFonts w:ascii="Arial" w:hAnsi="Arial" w:cs="Arial" w:hint="default"/>
        <w:i/>
        <w:iCs/>
        <w:sz w:val="20"/>
        <w:szCs w:val="20"/>
      </w:rPr>
    </w:lvl>
    <w:lvl w:ilvl="3">
      <w:start w:val="1"/>
      <w:numFmt w:val="bullet"/>
      <w:lvlText w:val=""/>
      <w:lvlJc w:val="left"/>
      <w:pPr>
        <w:tabs>
          <w:tab w:val="num" w:pos="0"/>
        </w:tabs>
        <w:ind w:left="360" w:hanging="363"/>
      </w:pPr>
      <w:rPr>
        <w:rFonts w:ascii="Symbol" w:hAnsi="Symbol" w:cs="Symbol" w:hint="default"/>
        <w:color w:val="auto"/>
      </w:rPr>
    </w:lvl>
    <w:lvl w:ilvl="4">
      <w:start w:val="1"/>
      <w:numFmt w:val="lowerLetter"/>
      <w:lvlText w:val="%5."/>
      <w:lvlJc w:val="left"/>
      <w:pPr>
        <w:tabs>
          <w:tab w:val="num" w:pos="0"/>
        </w:tabs>
        <w:ind w:left="3240" w:hanging="360"/>
      </w:pPr>
      <w:rPr>
        <w:rFonts w:ascii="Arial" w:hAnsi="Arial" w:cs="Arial" w:hint="default"/>
        <w:i/>
        <w:iCs/>
        <w:sz w:val="20"/>
        <w:szCs w:val="20"/>
      </w:rPr>
    </w:lvl>
    <w:lvl w:ilvl="5">
      <w:start w:val="1"/>
      <w:numFmt w:val="lowerRoman"/>
      <w:lvlText w:val="%6."/>
      <w:lvlJc w:val="right"/>
      <w:pPr>
        <w:tabs>
          <w:tab w:val="num" w:pos="0"/>
        </w:tabs>
        <w:ind w:left="3960" w:hanging="180"/>
      </w:pPr>
      <w:rPr>
        <w:rFonts w:ascii="Arial" w:hAnsi="Arial" w:cs="Arial" w:hint="default"/>
        <w:i/>
        <w:iCs/>
        <w:sz w:val="20"/>
        <w:szCs w:val="20"/>
      </w:rPr>
    </w:lvl>
    <w:lvl w:ilvl="6">
      <w:start w:val="1"/>
      <w:numFmt w:val="decimal"/>
      <w:lvlText w:val="%7."/>
      <w:lvlJc w:val="left"/>
      <w:pPr>
        <w:tabs>
          <w:tab w:val="num" w:pos="0"/>
        </w:tabs>
        <w:ind w:left="4680" w:hanging="360"/>
      </w:pPr>
      <w:rPr>
        <w:rFonts w:ascii="Arial" w:hAnsi="Arial" w:cs="Arial" w:hint="default"/>
        <w:i/>
        <w:iCs/>
        <w:sz w:val="20"/>
        <w:szCs w:val="20"/>
      </w:rPr>
    </w:lvl>
    <w:lvl w:ilvl="7">
      <w:start w:val="1"/>
      <w:numFmt w:val="lowerLetter"/>
      <w:lvlText w:val="%8."/>
      <w:lvlJc w:val="left"/>
      <w:pPr>
        <w:tabs>
          <w:tab w:val="num" w:pos="0"/>
        </w:tabs>
        <w:ind w:left="5400" w:hanging="360"/>
      </w:pPr>
      <w:rPr>
        <w:rFonts w:ascii="Arial" w:hAnsi="Arial" w:cs="Arial" w:hint="default"/>
        <w:i/>
        <w:iCs/>
        <w:sz w:val="20"/>
        <w:szCs w:val="20"/>
      </w:rPr>
    </w:lvl>
    <w:lvl w:ilvl="8">
      <w:start w:val="1"/>
      <w:numFmt w:val="lowerRoman"/>
      <w:lvlText w:val="%9."/>
      <w:lvlJc w:val="right"/>
      <w:pPr>
        <w:tabs>
          <w:tab w:val="num" w:pos="0"/>
        </w:tabs>
        <w:ind w:left="6120" w:hanging="180"/>
      </w:pPr>
      <w:rPr>
        <w:rFonts w:ascii="Arial" w:hAnsi="Arial" w:cs="Arial" w:hint="default"/>
        <w:i/>
        <w:iCs/>
        <w:sz w:val="20"/>
        <w:szCs w:val="20"/>
      </w:rPr>
    </w:lvl>
  </w:abstractNum>
  <w:abstractNum w:abstractNumId="155" w15:restartNumberingAfterBreak="0">
    <w:nsid w:val="32104131"/>
    <w:multiLevelType w:val="hybridMultilevel"/>
    <w:tmpl w:val="E1225FB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6" w15:restartNumberingAfterBreak="0">
    <w:nsid w:val="32786AC1"/>
    <w:multiLevelType w:val="hybridMultilevel"/>
    <w:tmpl w:val="9B14F238"/>
    <w:name w:val="WW8Num167222222322522232"/>
    <w:lvl w:ilvl="0" w:tplc="088E68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333B2EC4"/>
    <w:multiLevelType w:val="hybridMultilevel"/>
    <w:tmpl w:val="AD58A36E"/>
    <w:name w:val="WW8Num1672222223225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34015303"/>
    <w:multiLevelType w:val="hybridMultilevel"/>
    <w:tmpl w:val="E02A57B4"/>
    <w:name w:val="WW8Num1532222222222222222222222232222222222222222222222222222222222222222222222222222222222"/>
    <w:lvl w:ilvl="0" w:tplc="3DEE462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9" w15:restartNumberingAfterBreak="0">
    <w:nsid w:val="341549B4"/>
    <w:multiLevelType w:val="hybridMultilevel"/>
    <w:tmpl w:val="26E0E230"/>
    <w:lvl w:ilvl="0" w:tplc="771CE86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D77E89A8">
      <w:start w:val="4"/>
      <w:numFmt w:val="bullet"/>
      <w:lvlText w:val=""/>
      <w:lvlJc w:val="left"/>
      <w:pPr>
        <w:ind w:left="2340" w:hanging="360"/>
      </w:pPr>
      <w:rPr>
        <w:rFonts w:ascii="Symbol" w:eastAsia="Calibri" w:hAnsi="Symbo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344624E4"/>
    <w:multiLevelType w:val="hybridMultilevel"/>
    <w:tmpl w:val="EAE84550"/>
    <w:name w:val="WW8Num15322222222222222222222"/>
    <w:lvl w:ilvl="0" w:tplc="771CE86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35763410"/>
    <w:multiLevelType w:val="hybridMultilevel"/>
    <w:tmpl w:val="1E0293A6"/>
    <w:name w:val="WW8Num1672222223227"/>
    <w:lvl w:ilvl="0" w:tplc="76FE6E4A">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359C62B1"/>
    <w:multiLevelType w:val="hybridMultilevel"/>
    <w:tmpl w:val="DBA005DE"/>
    <w:name w:val="WW8Num16722222232272222"/>
    <w:lvl w:ilvl="0" w:tplc="771CE864">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3" w15:restartNumberingAfterBreak="0">
    <w:nsid w:val="360A67CF"/>
    <w:multiLevelType w:val="singleLevel"/>
    <w:tmpl w:val="00000089"/>
    <w:name w:val="WW8Num1532222222222222222"/>
    <w:lvl w:ilvl="0">
      <w:start w:val="1"/>
      <w:numFmt w:val="decimal"/>
      <w:lvlText w:val="%1."/>
      <w:lvlJc w:val="left"/>
      <w:pPr>
        <w:ind w:left="720" w:hanging="360"/>
      </w:pPr>
      <w:rPr>
        <w:rFonts w:cs="Arial"/>
      </w:rPr>
    </w:lvl>
  </w:abstractNum>
  <w:abstractNum w:abstractNumId="164" w15:restartNumberingAfterBreak="0">
    <w:nsid w:val="3664560F"/>
    <w:multiLevelType w:val="hybridMultilevel"/>
    <w:tmpl w:val="B994F712"/>
    <w:name w:val="WW8Num153222222222222222222222223222222222222222222222222222222222222222222222222222222222222"/>
    <w:lvl w:ilvl="0" w:tplc="3DEE462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5" w15:restartNumberingAfterBreak="0">
    <w:nsid w:val="36C326F5"/>
    <w:multiLevelType w:val="hybridMultilevel"/>
    <w:tmpl w:val="75C6A6D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37DD474E"/>
    <w:multiLevelType w:val="hybridMultilevel"/>
    <w:tmpl w:val="13B2D516"/>
    <w:name w:val="WW8Num167222222"/>
    <w:lvl w:ilvl="0" w:tplc="088E68E0">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7" w15:restartNumberingAfterBreak="0">
    <w:nsid w:val="386415D8"/>
    <w:multiLevelType w:val="hybridMultilevel"/>
    <w:tmpl w:val="64F47D40"/>
    <w:name w:val="WW8Num153222222222222222222222223222222222222222222222222222222222222222222222222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8" w15:restartNumberingAfterBreak="0">
    <w:nsid w:val="388D39A5"/>
    <w:multiLevelType w:val="hybridMultilevel"/>
    <w:tmpl w:val="6BA285AE"/>
    <w:name w:val="WW8Num15322222222222222222222222322222222222222222222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3A97676B"/>
    <w:multiLevelType w:val="hybridMultilevel"/>
    <w:tmpl w:val="748A468A"/>
    <w:name w:val="WW8Num1672222223225"/>
    <w:lvl w:ilvl="0" w:tplc="EA78BF74">
      <w:start w:val="1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3BEB5C30"/>
    <w:multiLevelType w:val="hybridMultilevel"/>
    <w:tmpl w:val="F0EE6424"/>
    <w:name w:val="WW8Num15322222222222222222222222322222222222222222222222222222222222222222222222222222222222222222222222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1" w15:restartNumberingAfterBreak="0">
    <w:nsid w:val="3C0E21CB"/>
    <w:multiLevelType w:val="hybridMultilevel"/>
    <w:tmpl w:val="6DD8649E"/>
    <w:lvl w:ilvl="0" w:tplc="87C89FC6">
      <w:start w:val="1"/>
      <w:numFmt w:val="decimal"/>
      <w:lvlText w:val="%1."/>
      <w:lvlJc w:val="left"/>
      <w:pPr>
        <w:ind w:left="765"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3CC0573F"/>
    <w:multiLevelType w:val="hybridMultilevel"/>
    <w:tmpl w:val="82C8BFA2"/>
    <w:name w:val="WW8Num167222222322722223223222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3" w15:restartNumberingAfterBreak="0">
    <w:nsid w:val="3CF30149"/>
    <w:multiLevelType w:val="hybridMultilevel"/>
    <w:tmpl w:val="F6583F4E"/>
    <w:name w:val="WW8Num153222222222222222222222223222222222222222222222222222222222222222222222222222222222222222222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4" w15:restartNumberingAfterBreak="0">
    <w:nsid w:val="3D0D51AA"/>
    <w:multiLevelType w:val="hybridMultilevel"/>
    <w:tmpl w:val="5B5EB27A"/>
    <w:name w:val="WW8Num15322222222222222222222222322222222222222222222222222222222222222222222222222222222222222222222222222222222222222223222"/>
    <w:lvl w:ilvl="0" w:tplc="3DEE462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75" w15:restartNumberingAfterBreak="0">
    <w:nsid w:val="3E200DCB"/>
    <w:multiLevelType w:val="hybridMultilevel"/>
    <w:tmpl w:val="BD0C0A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3E405333"/>
    <w:multiLevelType w:val="hybridMultilevel"/>
    <w:tmpl w:val="E27E78BE"/>
    <w:name w:val="WW8Num1532222222222222222222222232222222222222222222222222222222222222222222222222222222"/>
    <w:lvl w:ilvl="0" w:tplc="7EBEB6F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3E6B404D"/>
    <w:multiLevelType w:val="hybridMultilevel"/>
    <w:tmpl w:val="09E01238"/>
    <w:name w:val="WW8Num1532222222222222222222222232222222222222222222222222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8" w15:restartNumberingAfterBreak="0">
    <w:nsid w:val="400825A2"/>
    <w:multiLevelType w:val="hybridMultilevel"/>
    <w:tmpl w:val="DF1A96B2"/>
    <w:name w:val="WW8Num1672222223227222232232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9" w15:restartNumberingAfterBreak="0">
    <w:nsid w:val="401C3190"/>
    <w:multiLevelType w:val="hybridMultilevel"/>
    <w:tmpl w:val="23560E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405E061B"/>
    <w:multiLevelType w:val="hybridMultilevel"/>
    <w:tmpl w:val="42C2766C"/>
    <w:name w:val="WW8Num15322222222222222222222222322222222222222222222222222222222222222222222222222222222222222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40635633"/>
    <w:multiLevelType w:val="hybridMultilevel"/>
    <w:tmpl w:val="9C1EC8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2" w15:restartNumberingAfterBreak="0">
    <w:nsid w:val="416C041A"/>
    <w:multiLevelType w:val="hybridMultilevel"/>
    <w:tmpl w:val="FB0EF3E4"/>
    <w:name w:val="WW8Num16722222232272222322"/>
    <w:lvl w:ilvl="0" w:tplc="51580C4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41970961"/>
    <w:multiLevelType w:val="hybridMultilevel"/>
    <w:tmpl w:val="E8B619AE"/>
    <w:lvl w:ilvl="0" w:tplc="04150017">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7">
      <w:start w:val="1"/>
      <w:numFmt w:val="lowerLetter"/>
      <w:lvlText w:val="%3)"/>
      <w:lvlJc w:val="lef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4" w15:restartNumberingAfterBreak="0">
    <w:nsid w:val="42933BF0"/>
    <w:multiLevelType w:val="hybridMultilevel"/>
    <w:tmpl w:val="3C3AC6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5" w15:restartNumberingAfterBreak="0">
    <w:nsid w:val="42D22322"/>
    <w:multiLevelType w:val="hybridMultilevel"/>
    <w:tmpl w:val="391416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6" w15:restartNumberingAfterBreak="0">
    <w:nsid w:val="44681F4E"/>
    <w:multiLevelType w:val="hybridMultilevel"/>
    <w:tmpl w:val="6FB0365E"/>
    <w:lvl w:ilvl="0" w:tplc="62909EC6">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7" w15:restartNumberingAfterBreak="0">
    <w:nsid w:val="447205CC"/>
    <w:multiLevelType w:val="hybridMultilevel"/>
    <w:tmpl w:val="1DDE1256"/>
    <w:name w:val="WW8Num15322222222222222222222222322222222222222222222222222222222222222222222222222222222222222222222222222222222222222223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45016D30"/>
    <w:multiLevelType w:val="hybridMultilevel"/>
    <w:tmpl w:val="2E68C73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9" w15:restartNumberingAfterBreak="0">
    <w:nsid w:val="45290BFC"/>
    <w:multiLevelType w:val="hybridMultilevel"/>
    <w:tmpl w:val="DED2E3B4"/>
    <w:name w:val="WW8Num16722222"/>
    <w:lvl w:ilvl="0" w:tplc="3DEE46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0" w15:restartNumberingAfterBreak="0">
    <w:nsid w:val="45D24C98"/>
    <w:multiLevelType w:val="hybridMultilevel"/>
    <w:tmpl w:val="391416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1" w15:restartNumberingAfterBreak="0">
    <w:nsid w:val="460E56B5"/>
    <w:multiLevelType w:val="hybridMultilevel"/>
    <w:tmpl w:val="2CE6BD22"/>
    <w:name w:val="WW8Num1532222222222222222222222232222222222222222222222222222222222222222222222222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2" w15:restartNumberingAfterBreak="0">
    <w:nsid w:val="46346F61"/>
    <w:multiLevelType w:val="hybridMultilevel"/>
    <w:tmpl w:val="0BAC1CDC"/>
    <w:lvl w:ilvl="0" w:tplc="04150011">
      <w:start w:val="1"/>
      <w:numFmt w:val="decimal"/>
      <w:lvlText w:val="%1)"/>
      <w:lvlJc w:val="left"/>
      <w:pPr>
        <w:ind w:left="426" w:hanging="360"/>
      </w:p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93" w15:restartNumberingAfterBreak="0">
    <w:nsid w:val="46404D8E"/>
    <w:multiLevelType w:val="hybridMultilevel"/>
    <w:tmpl w:val="19CE3C64"/>
    <w:name w:val="WW8Num153222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4" w15:restartNumberingAfterBreak="0">
    <w:nsid w:val="466D06C3"/>
    <w:multiLevelType w:val="hybridMultilevel"/>
    <w:tmpl w:val="0DACF09A"/>
    <w:lvl w:ilvl="0" w:tplc="3DEE46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5" w15:restartNumberingAfterBreak="0">
    <w:nsid w:val="46C372A0"/>
    <w:multiLevelType w:val="hybridMultilevel"/>
    <w:tmpl w:val="055AC028"/>
    <w:lvl w:ilvl="0" w:tplc="41EC877C">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6" w15:restartNumberingAfterBreak="0">
    <w:nsid w:val="470E283F"/>
    <w:multiLevelType w:val="hybridMultilevel"/>
    <w:tmpl w:val="8DBE19D8"/>
    <w:name w:val="WW8Num16722222232252222"/>
    <w:lvl w:ilvl="0" w:tplc="87D445C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47ED1D69"/>
    <w:multiLevelType w:val="hybridMultilevel"/>
    <w:tmpl w:val="6B147E08"/>
    <w:name w:val="WW8Num167222222322722223222"/>
    <w:lvl w:ilvl="0" w:tplc="0E5A0D6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48425A37"/>
    <w:multiLevelType w:val="hybridMultilevel"/>
    <w:tmpl w:val="811228F0"/>
    <w:name w:val="WW8Num153222222222222"/>
    <w:lvl w:ilvl="0" w:tplc="0E5A0D6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48482A0B"/>
    <w:multiLevelType w:val="hybridMultilevel"/>
    <w:tmpl w:val="58FEA410"/>
    <w:name w:val="WW8Num15322222222222222222222222322222222222222222222222222222222222222222222222222222222"/>
    <w:lvl w:ilvl="0" w:tplc="3DEE462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0" w15:restartNumberingAfterBreak="0">
    <w:nsid w:val="48DC54BA"/>
    <w:multiLevelType w:val="hybridMultilevel"/>
    <w:tmpl w:val="3850B51E"/>
    <w:name w:val="WW8Num15322222222222222222222222322222222222222222222222222222222222222222222222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1" w15:restartNumberingAfterBreak="0">
    <w:nsid w:val="48F05CBA"/>
    <w:multiLevelType w:val="hybridMultilevel"/>
    <w:tmpl w:val="EBBC16B6"/>
    <w:lvl w:ilvl="0" w:tplc="3DEE462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2" w15:restartNumberingAfterBreak="0">
    <w:nsid w:val="49DC4FF0"/>
    <w:multiLevelType w:val="hybridMultilevel"/>
    <w:tmpl w:val="FFC0ECB2"/>
    <w:lvl w:ilvl="0" w:tplc="0E5A0D6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49E465E3"/>
    <w:multiLevelType w:val="hybridMultilevel"/>
    <w:tmpl w:val="E18087F2"/>
    <w:name w:val="WW8Num1672222223227222232223"/>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4" w15:restartNumberingAfterBreak="0">
    <w:nsid w:val="4A01540E"/>
    <w:multiLevelType w:val="hybridMultilevel"/>
    <w:tmpl w:val="D9D21008"/>
    <w:name w:val="WW8Num1532222222222222222222222232222222222222222222222222222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4A170601"/>
    <w:multiLevelType w:val="hybridMultilevel"/>
    <w:tmpl w:val="17405548"/>
    <w:lvl w:ilvl="0" w:tplc="04150017">
      <w:start w:val="1"/>
      <w:numFmt w:val="lowerLetter"/>
      <w:lvlText w:val="%1)"/>
      <w:lvlJc w:val="left"/>
      <w:pPr>
        <w:ind w:left="1022" w:hanging="360"/>
      </w:pPr>
    </w:lvl>
    <w:lvl w:ilvl="1" w:tplc="04150019" w:tentative="1">
      <w:start w:val="1"/>
      <w:numFmt w:val="lowerLetter"/>
      <w:lvlText w:val="%2."/>
      <w:lvlJc w:val="left"/>
      <w:pPr>
        <w:ind w:left="1742" w:hanging="360"/>
      </w:pPr>
    </w:lvl>
    <w:lvl w:ilvl="2" w:tplc="0415001B" w:tentative="1">
      <w:start w:val="1"/>
      <w:numFmt w:val="lowerRoman"/>
      <w:lvlText w:val="%3."/>
      <w:lvlJc w:val="right"/>
      <w:pPr>
        <w:ind w:left="2462" w:hanging="180"/>
      </w:pPr>
    </w:lvl>
    <w:lvl w:ilvl="3" w:tplc="0415000F" w:tentative="1">
      <w:start w:val="1"/>
      <w:numFmt w:val="decimal"/>
      <w:lvlText w:val="%4."/>
      <w:lvlJc w:val="left"/>
      <w:pPr>
        <w:ind w:left="3182" w:hanging="360"/>
      </w:pPr>
    </w:lvl>
    <w:lvl w:ilvl="4" w:tplc="04150019" w:tentative="1">
      <w:start w:val="1"/>
      <w:numFmt w:val="lowerLetter"/>
      <w:lvlText w:val="%5."/>
      <w:lvlJc w:val="left"/>
      <w:pPr>
        <w:ind w:left="3902" w:hanging="360"/>
      </w:pPr>
    </w:lvl>
    <w:lvl w:ilvl="5" w:tplc="0415001B" w:tentative="1">
      <w:start w:val="1"/>
      <w:numFmt w:val="lowerRoman"/>
      <w:lvlText w:val="%6."/>
      <w:lvlJc w:val="right"/>
      <w:pPr>
        <w:ind w:left="4622" w:hanging="180"/>
      </w:pPr>
    </w:lvl>
    <w:lvl w:ilvl="6" w:tplc="0415000F" w:tentative="1">
      <w:start w:val="1"/>
      <w:numFmt w:val="decimal"/>
      <w:lvlText w:val="%7."/>
      <w:lvlJc w:val="left"/>
      <w:pPr>
        <w:ind w:left="5342" w:hanging="360"/>
      </w:pPr>
    </w:lvl>
    <w:lvl w:ilvl="7" w:tplc="04150019" w:tentative="1">
      <w:start w:val="1"/>
      <w:numFmt w:val="lowerLetter"/>
      <w:lvlText w:val="%8."/>
      <w:lvlJc w:val="left"/>
      <w:pPr>
        <w:ind w:left="6062" w:hanging="360"/>
      </w:pPr>
    </w:lvl>
    <w:lvl w:ilvl="8" w:tplc="0415001B" w:tentative="1">
      <w:start w:val="1"/>
      <w:numFmt w:val="lowerRoman"/>
      <w:lvlText w:val="%9."/>
      <w:lvlJc w:val="right"/>
      <w:pPr>
        <w:ind w:left="6782" w:hanging="180"/>
      </w:pPr>
    </w:lvl>
  </w:abstractNum>
  <w:abstractNum w:abstractNumId="206" w15:restartNumberingAfterBreak="0">
    <w:nsid w:val="4BA70668"/>
    <w:multiLevelType w:val="hybridMultilevel"/>
    <w:tmpl w:val="09624F64"/>
    <w:name w:val="WW8Num1532222222222222222222222232"/>
    <w:lvl w:ilvl="0" w:tplc="0E5A0D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4E623C76"/>
    <w:multiLevelType w:val="hybridMultilevel"/>
    <w:tmpl w:val="6978991A"/>
    <w:lvl w:ilvl="0" w:tplc="3DEE46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8" w15:restartNumberingAfterBreak="0">
    <w:nsid w:val="4EF01087"/>
    <w:multiLevelType w:val="hybridMultilevel"/>
    <w:tmpl w:val="62E69910"/>
    <w:name w:val="WW8Num1532222222222222222222222232222222222"/>
    <w:lvl w:ilvl="0" w:tplc="3DEE462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9" w15:restartNumberingAfterBreak="0">
    <w:nsid w:val="4EF42E0E"/>
    <w:multiLevelType w:val="hybridMultilevel"/>
    <w:tmpl w:val="040C9F72"/>
    <w:name w:val="WW8Num153222222222222222222222223222222222222222222222222222222222222222222222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0" w15:restartNumberingAfterBreak="0">
    <w:nsid w:val="4EFB2CD2"/>
    <w:multiLevelType w:val="hybridMultilevel"/>
    <w:tmpl w:val="69962CA0"/>
    <w:name w:val="WW8Num1532222222222222222222222232222222222222222222222222222222222222222222222222222222222222222222222222222222222222222322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4EFE377C"/>
    <w:multiLevelType w:val="hybridMultilevel"/>
    <w:tmpl w:val="FF8070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2" w15:restartNumberingAfterBreak="0">
    <w:nsid w:val="4F135DDF"/>
    <w:multiLevelType w:val="hybridMultilevel"/>
    <w:tmpl w:val="B41288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3" w15:restartNumberingAfterBreak="0">
    <w:nsid w:val="4F4313B0"/>
    <w:multiLevelType w:val="hybridMultilevel"/>
    <w:tmpl w:val="E22A1674"/>
    <w:name w:val="WW8Num167222222322722223223"/>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4" w15:restartNumberingAfterBreak="0">
    <w:nsid w:val="50602CB9"/>
    <w:multiLevelType w:val="hybridMultilevel"/>
    <w:tmpl w:val="D032944A"/>
    <w:name w:val="WW8Num1672222"/>
    <w:lvl w:ilvl="0" w:tplc="3DEE46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5" w15:restartNumberingAfterBreak="0">
    <w:nsid w:val="51004257"/>
    <w:multiLevelType w:val="hybridMultilevel"/>
    <w:tmpl w:val="C91CB92A"/>
    <w:name w:val="WW8Num153222222222222222222222223222222222222222222222222222222222222222222222222222222222222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51951A98"/>
    <w:multiLevelType w:val="hybridMultilevel"/>
    <w:tmpl w:val="D5522E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521542BD"/>
    <w:multiLevelType w:val="hybridMultilevel"/>
    <w:tmpl w:val="129C57D2"/>
    <w:name w:val="WW8Num153222222222222222222222223222222222222222222222222222222222222222222222222222222222222222222222222222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8" w15:restartNumberingAfterBreak="0">
    <w:nsid w:val="52F83969"/>
    <w:multiLevelType w:val="hybridMultilevel"/>
    <w:tmpl w:val="7A1275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535A7D34"/>
    <w:multiLevelType w:val="hybridMultilevel"/>
    <w:tmpl w:val="2300FAD8"/>
    <w:lvl w:ilvl="0" w:tplc="088E68E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54D716A0"/>
    <w:multiLevelType w:val="hybridMultilevel"/>
    <w:tmpl w:val="7DB405E2"/>
    <w:name w:val="WW8Num15322222222222222222222222322222222222222222222222222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1" w15:restartNumberingAfterBreak="0">
    <w:nsid w:val="55125182"/>
    <w:multiLevelType w:val="hybridMultilevel"/>
    <w:tmpl w:val="56E855C6"/>
    <w:name w:val="WW8Num153222222222222222222222223222222222222222222222222222222222222222222222222222222222222222222222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2" w15:restartNumberingAfterBreak="0">
    <w:nsid w:val="555728BE"/>
    <w:multiLevelType w:val="hybridMultilevel"/>
    <w:tmpl w:val="8C8A25D8"/>
    <w:name w:val="WW8Num153222222222222222222222223222222222222222222222222222222222222222222222222222222222222222222222222222222222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561C2FEB"/>
    <w:multiLevelType w:val="hybridMultilevel"/>
    <w:tmpl w:val="2C02C5F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56A301A1"/>
    <w:multiLevelType w:val="multilevel"/>
    <w:tmpl w:val="A2E84990"/>
    <w:name w:val="WW8Num1672"/>
    <w:lvl w:ilvl="0">
      <w:start w:val="6"/>
      <w:numFmt w:val="decimal"/>
      <w:lvlText w:val="%1."/>
      <w:lvlJc w:val="left"/>
      <w:pPr>
        <w:tabs>
          <w:tab w:val="num" w:pos="0"/>
        </w:tabs>
        <w:ind w:left="360" w:hanging="360"/>
      </w:pPr>
      <w:rPr>
        <w:rFonts w:ascii="Arial" w:hAnsi="Arial" w:cs="Arial" w:hint="default"/>
        <w:sz w:val="20"/>
        <w:szCs w:val="20"/>
      </w:rPr>
    </w:lvl>
    <w:lvl w:ilvl="1">
      <w:start w:val="1"/>
      <w:numFmt w:val="decimal"/>
      <w:lvlText w:val="%2)"/>
      <w:lvlJc w:val="left"/>
      <w:pPr>
        <w:tabs>
          <w:tab w:val="num" w:pos="0"/>
        </w:tabs>
        <w:ind w:left="360" w:hanging="363"/>
      </w:pPr>
      <w:rPr>
        <w:rFonts w:cs="Arial" w:hint="default"/>
      </w:rPr>
    </w:lvl>
    <w:lvl w:ilvl="2">
      <w:start w:val="1"/>
      <w:numFmt w:val="lowerLetter"/>
      <w:lvlText w:val="%3)"/>
      <w:lvlJc w:val="left"/>
      <w:pPr>
        <w:tabs>
          <w:tab w:val="num" w:pos="0"/>
        </w:tabs>
        <w:ind w:left="360" w:hanging="363"/>
      </w:pPr>
      <w:rPr>
        <w:rFonts w:cs="Arial" w:hint="default"/>
      </w:rPr>
    </w:lvl>
    <w:lvl w:ilvl="3">
      <w:start w:val="1"/>
      <w:numFmt w:val="bullet"/>
      <w:lvlText w:val=""/>
      <w:lvlJc w:val="left"/>
      <w:pPr>
        <w:tabs>
          <w:tab w:val="num" w:pos="0"/>
        </w:tabs>
        <w:ind w:left="360" w:hanging="363"/>
      </w:pPr>
      <w:rPr>
        <w:rFonts w:ascii="Symbol" w:hAnsi="Symbol" w:hint="default"/>
      </w:rPr>
    </w:lvl>
    <w:lvl w:ilvl="4">
      <w:start w:val="1"/>
      <w:numFmt w:val="lowerLetter"/>
      <w:lvlText w:val="%5."/>
      <w:lvlJc w:val="left"/>
      <w:pPr>
        <w:tabs>
          <w:tab w:val="num" w:pos="0"/>
        </w:tabs>
        <w:ind w:left="3240" w:hanging="360"/>
      </w:pPr>
      <w:rPr>
        <w:rFonts w:cs="Arial" w:hint="default"/>
      </w:rPr>
    </w:lvl>
    <w:lvl w:ilvl="5">
      <w:start w:val="1"/>
      <w:numFmt w:val="lowerRoman"/>
      <w:lvlText w:val="%6."/>
      <w:lvlJc w:val="right"/>
      <w:pPr>
        <w:tabs>
          <w:tab w:val="num" w:pos="0"/>
        </w:tabs>
        <w:ind w:left="3960" w:hanging="180"/>
      </w:pPr>
      <w:rPr>
        <w:rFonts w:cs="Arial" w:hint="default"/>
      </w:rPr>
    </w:lvl>
    <w:lvl w:ilvl="6">
      <w:start w:val="1"/>
      <w:numFmt w:val="decimal"/>
      <w:lvlText w:val="%7."/>
      <w:lvlJc w:val="left"/>
      <w:pPr>
        <w:tabs>
          <w:tab w:val="num" w:pos="0"/>
        </w:tabs>
        <w:ind w:left="4680" w:hanging="360"/>
      </w:pPr>
      <w:rPr>
        <w:rFonts w:cs="Arial" w:hint="default"/>
      </w:rPr>
    </w:lvl>
    <w:lvl w:ilvl="7">
      <w:start w:val="1"/>
      <w:numFmt w:val="lowerLetter"/>
      <w:lvlText w:val="%8."/>
      <w:lvlJc w:val="left"/>
      <w:pPr>
        <w:tabs>
          <w:tab w:val="num" w:pos="0"/>
        </w:tabs>
        <w:ind w:left="5400" w:hanging="360"/>
      </w:pPr>
      <w:rPr>
        <w:rFonts w:cs="Arial" w:hint="default"/>
      </w:rPr>
    </w:lvl>
    <w:lvl w:ilvl="8">
      <w:start w:val="1"/>
      <w:numFmt w:val="lowerRoman"/>
      <w:lvlText w:val="%9."/>
      <w:lvlJc w:val="right"/>
      <w:pPr>
        <w:tabs>
          <w:tab w:val="num" w:pos="0"/>
        </w:tabs>
        <w:ind w:left="6120" w:hanging="180"/>
      </w:pPr>
      <w:rPr>
        <w:rFonts w:cs="Arial" w:hint="default"/>
      </w:rPr>
    </w:lvl>
  </w:abstractNum>
  <w:abstractNum w:abstractNumId="225" w15:restartNumberingAfterBreak="0">
    <w:nsid w:val="57760003"/>
    <w:multiLevelType w:val="hybridMultilevel"/>
    <w:tmpl w:val="CBA61C60"/>
    <w:name w:val="WW8Num1722"/>
    <w:lvl w:ilvl="0" w:tplc="1310C7F6">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591378E9"/>
    <w:multiLevelType w:val="hybridMultilevel"/>
    <w:tmpl w:val="D02488EE"/>
    <w:lvl w:ilvl="0" w:tplc="73DAFF0A">
      <w:start w:val="3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7" w15:restartNumberingAfterBreak="0">
    <w:nsid w:val="59F549BA"/>
    <w:multiLevelType w:val="hybridMultilevel"/>
    <w:tmpl w:val="782A62E8"/>
    <w:name w:val="WW8Num167222222322522242"/>
    <w:lvl w:ilvl="0" w:tplc="088E68E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5B174CB3"/>
    <w:multiLevelType w:val="hybridMultilevel"/>
    <w:tmpl w:val="868E9020"/>
    <w:name w:val="WW8Num1532222222222222222222222232222222222222222222222222222222222222222222222222222222222222222222222222222222222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5B522F03"/>
    <w:multiLevelType w:val="hybridMultilevel"/>
    <w:tmpl w:val="8F22A1E0"/>
    <w:name w:val="WW8Num167222"/>
    <w:lvl w:ilvl="0" w:tplc="3DEE46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0" w15:restartNumberingAfterBreak="0">
    <w:nsid w:val="5B7A12F3"/>
    <w:multiLevelType w:val="hybridMultilevel"/>
    <w:tmpl w:val="0B029FE8"/>
    <w:lvl w:ilvl="0" w:tplc="9A7892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5B910D52"/>
    <w:multiLevelType w:val="multilevel"/>
    <w:tmpl w:val="4DA8ABEC"/>
    <w:name w:val="WW8Num15322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2" w15:restartNumberingAfterBreak="0">
    <w:nsid w:val="5BC97B68"/>
    <w:multiLevelType w:val="hybridMultilevel"/>
    <w:tmpl w:val="F976ED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3" w15:restartNumberingAfterBreak="0">
    <w:nsid w:val="5BCA2A67"/>
    <w:multiLevelType w:val="hybridMultilevel"/>
    <w:tmpl w:val="CE9E2C2C"/>
    <w:name w:val="WW8Num15322222222222222222222222322222222222222222222222222222222222222222222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4" w15:restartNumberingAfterBreak="0">
    <w:nsid w:val="5BDC428E"/>
    <w:multiLevelType w:val="hybridMultilevel"/>
    <w:tmpl w:val="0AC0A7AC"/>
    <w:name w:val="WW8Num1532222222222222222222222232222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5" w15:restartNumberingAfterBreak="0">
    <w:nsid w:val="5C435174"/>
    <w:multiLevelType w:val="hybridMultilevel"/>
    <w:tmpl w:val="709ED22E"/>
    <w:name w:val="WW8Num16722222232262223"/>
    <w:lvl w:ilvl="0" w:tplc="D76A892A">
      <w:start w:val="2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5C707192"/>
    <w:multiLevelType w:val="hybridMultilevel"/>
    <w:tmpl w:val="271CD4F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7" w15:restartNumberingAfterBreak="0">
    <w:nsid w:val="5D135E42"/>
    <w:multiLevelType w:val="hybridMultilevel"/>
    <w:tmpl w:val="782A62E8"/>
    <w:lvl w:ilvl="0" w:tplc="088E68E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5D2B0299"/>
    <w:multiLevelType w:val="multilevel"/>
    <w:tmpl w:val="91E2F3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5DA544FA"/>
    <w:multiLevelType w:val="hybridMultilevel"/>
    <w:tmpl w:val="69F8A69E"/>
    <w:name w:val="WW8Num167222222322522223"/>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5ED278AB"/>
    <w:multiLevelType w:val="hybridMultilevel"/>
    <w:tmpl w:val="FF7CCFB0"/>
    <w:name w:val="WW8Num16722222232272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5ED86006"/>
    <w:multiLevelType w:val="hybridMultilevel"/>
    <w:tmpl w:val="117C09F0"/>
    <w:lvl w:ilvl="0" w:tplc="771CE864">
      <w:start w:val="1"/>
      <w:numFmt w:val="decimal"/>
      <w:lvlText w:val="%1)"/>
      <w:lvlJc w:val="left"/>
      <w:pPr>
        <w:ind w:left="720" w:hanging="360"/>
      </w:pPr>
      <w:rPr>
        <w:rFonts w:hint="default"/>
      </w:rPr>
    </w:lvl>
    <w:lvl w:ilvl="1" w:tplc="0E5A0D6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5F132695"/>
    <w:multiLevelType w:val="hybridMultilevel"/>
    <w:tmpl w:val="59DA6412"/>
    <w:name w:val="WW8Num153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15:restartNumberingAfterBreak="0">
    <w:nsid w:val="5FB26D2B"/>
    <w:multiLevelType w:val="hybridMultilevel"/>
    <w:tmpl w:val="BDF28360"/>
    <w:name w:val="WW8Num1532222222222222222222222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4" w15:restartNumberingAfterBreak="0">
    <w:nsid w:val="5FE47664"/>
    <w:multiLevelType w:val="hybridMultilevel"/>
    <w:tmpl w:val="48FC42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60172F3C"/>
    <w:multiLevelType w:val="hybridMultilevel"/>
    <w:tmpl w:val="23F4AAC6"/>
    <w:lvl w:ilvl="0" w:tplc="A964D2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6" w15:restartNumberingAfterBreak="0">
    <w:nsid w:val="60A15AEF"/>
    <w:multiLevelType w:val="hybridMultilevel"/>
    <w:tmpl w:val="E1225FB0"/>
    <w:name w:val="WW8Num153222222222222222222222223222222222222222222222222222222222222222222222222222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7" w15:restartNumberingAfterBreak="0">
    <w:nsid w:val="60EF0DFB"/>
    <w:multiLevelType w:val="hybridMultilevel"/>
    <w:tmpl w:val="2562A0A4"/>
    <w:lvl w:ilvl="0" w:tplc="3DEE46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8" w15:restartNumberingAfterBreak="0">
    <w:nsid w:val="60FC73CD"/>
    <w:multiLevelType w:val="hybridMultilevel"/>
    <w:tmpl w:val="CC964772"/>
    <w:name w:val="WW8Num1672222223223"/>
    <w:lvl w:ilvl="0" w:tplc="EA5AFC62">
      <w:start w:val="1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15:restartNumberingAfterBreak="0">
    <w:nsid w:val="61832F37"/>
    <w:multiLevelType w:val="hybridMultilevel"/>
    <w:tmpl w:val="B1EAD2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15:restartNumberingAfterBreak="0">
    <w:nsid w:val="6185071E"/>
    <w:multiLevelType w:val="hybridMultilevel"/>
    <w:tmpl w:val="71843148"/>
    <w:name w:val="WW8Num153222222222222222222222223222222222"/>
    <w:lvl w:ilvl="0" w:tplc="3DEE462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1" w15:restartNumberingAfterBreak="0">
    <w:nsid w:val="619E4757"/>
    <w:multiLevelType w:val="hybridMultilevel"/>
    <w:tmpl w:val="137A89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61B1137D"/>
    <w:multiLevelType w:val="hybridMultilevel"/>
    <w:tmpl w:val="E80A435E"/>
    <w:name w:val="WW8Num1672222223226"/>
    <w:lvl w:ilvl="0" w:tplc="2DF8ECBE">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15:restartNumberingAfterBreak="0">
    <w:nsid w:val="626C179F"/>
    <w:multiLevelType w:val="hybridMultilevel"/>
    <w:tmpl w:val="5FF48AC0"/>
    <w:name w:val="WW8Num1672222223225222"/>
    <w:lvl w:ilvl="0" w:tplc="B5CC0516">
      <w:start w:val="1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4" w15:restartNumberingAfterBreak="0">
    <w:nsid w:val="62FE6B45"/>
    <w:multiLevelType w:val="hybridMultilevel"/>
    <w:tmpl w:val="B8EA5C5A"/>
    <w:name w:val="WW8Num1532222222222222222222222232222222222222222222222222222222222222222222222222222222222222222222222222222222222222222"/>
    <w:lvl w:ilvl="0" w:tplc="F56845F8">
      <w:start w:val="5"/>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5" w15:restartNumberingAfterBreak="0">
    <w:nsid w:val="63A879B8"/>
    <w:multiLevelType w:val="multilevel"/>
    <w:tmpl w:val="C8227B0A"/>
    <w:name w:val="WW8Num153222222222"/>
    <w:lvl w:ilvl="0">
      <w:start w:val="3"/>
      <w:numFmt w:val="decimal"/>
      <w:lvlText w:val="%1."/>
      <w:lvlJc w:val="left"/>
      <w:pPr>
        <w:tabs>
          <w:tab w:val="num" w:pos="0"/>
        </w:tabs>
        <w:ind w:left="360" w:hanging="360"/>
      </w:pPr>
      <w:rPr>
        <w:rFonts w:hint="default"/>
        <w:iCs/>
        <w:sz w:val="20"/>
        <w:szCs w:val="20"/>
      </w:rPr>
    </w:lvl>
    <w:lvl w:ilvl="1">
      <w:start w:val="1"/>
      <w:numFmt w:val="decimal"/>
      <w:lvlText w:val="%2)"/>
      <w:lvlJc w:val="left"/>
      <w:pPr>
        <w:tabs>
          <w:tab w:val="num" w:pos="786"/>
        </w:tabs>
        <w:ind w:left="786"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56" w15:restartNumberingAfterBreak="0">
    <w:nsid w:val="63BC0073"/>
    <w:multiLevelType w:val="hybridMultilevel"/>
    <w:tmpl w:val="E4588DAC"/>
    <w:name w:val="WW8Num15322222222222222222222222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7" w15:restartNumberingAfterBreak="0">
    <w:nsid w:val="640317D6"/>
    <w:multiLevelType w:val="hybridMultilevel"/>
    <w:tmpl w:val="3D381AF0"/>
    <w:lvl w:ilvl="0" w:tplc="04150011">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734" w:hanging="360"/>
      </w:pPr>
    </w:lvl>
    <w:lvl w:ilvl="2" w:tplc="0415001B" w:tentative="1">
      <w:start w:val="1"/>
      <w:numFmt w:val="lowerRoman"/>
      <w:lvlText w:val="%3."/>
      <w:lvlJc w:val="right"/>
      <w:pPr>
        <w:ind w:left="2454" w:hanging="180"/>
      </w:pPr>
    </w:lvl>
    <w:lvl w:ilvl="3" w:tplc="0415000F" w:tentative="1">
      <w:start w:val="1"/>
      <w:numFmt w:val="decimal"/>
      <w:lvlText w:val="%4."/>
      <w:lvlJc w:val="left"/>
      <w:pPr>
        <w:ind w:left="3174" w:hanging="360"/>
      </w:pPr>
    </w:lvl>
    <w:lvl w:ilvl="4" w:tplc="04150019" w:tentative="1">
      <w:start w:val="1"/>
      <w:numFmt w:val="lowerLetter"/>
      <w:lvlText w:val="%5."/>
      <w:lvlJc w:val="left"/>
      <w:pPr>
        <w:ind w:left="3894" w:hanging="360"/>
      </w:pPr>
    </w:lvl>
    <w:lvl w:ilvl="5" w:tplc="0415001B" w:tentative="1">
      <w:start w:val="1"/>
      <w:numFmt w:val="lowerRoman"/>
      <w:lvlText w:val="%6."/>
      <w:lvlJc w:val="right"/>
      <w:pPr>
        <w:ind w:left="4614" w:hanging="180"/>
      </w:pPr>
    </w:lvl>
    <w:lvl w:ilvl="6" w:tplc="0415000F" w:tentative="1">
      <w:start w:val="1"/>
      <w:numFmt w:val="decimal"/>
      <w:lvlText w:val="%7."/>
      <w:lvlJc w:val="left"/>
      <w:pPr>
        <w:ind w:left="5334" w:hanging="360"/>
      </w:pPr>
    </w:lvl>
    <w:lvl w:ilvl="7" w:tplc="04150019" w:tentative="1">
      <w:start w:val="1"/>
      <w:numFmt w:val="lowerLetter"/>
      <w:lvlText w:val="%8."/>
      <w:lvlJc w:val="left"/>
      <w:pPr>
        <w:ind w:left="6054" w:hanging="360"/>
      </w:pPr>
    </w:lvl>
    <w:lvl w:ilvl="8" w:tplc="0415001B" w:tentative="1">
      <w:start w:val="1"/>
      <w:numFmt w:val="lowerRoman"/>
      <w:lvlText w:val="%9."/>
      <w:lvlJc w:val="right"/>
      <w:pPr>
        <w:ind w:left="6774" w:hanging="180"/>
      </w:pPr>
    </w:lvl>
  </w:abstractNum>
  <w:abstractNum w:abstractNumId="258" w15:restartNumberingAfterBreak="0">
    <w:nsid w:val="649E443E"/>
    <w:multiLevelType w:val="hybridMultilevel"/>
    <w:tmpl w:val="072EB268"/>
    <w:lvl w:ilvl="0" w:tplc="0415000F">
      <w:start w:val="1"/>
      <w:numFmt w:val="decimal"/>
      <w:lvlText w:val="%1."/>
      <w:lvlJc w:val="left"/>
      <w:pPr>
        <w:ind w:left="360" w:hanging="360"/>
      </w:pPr>
    </w:lvl>
    <w:lvl w:ilvl="1" w:tplc="04150011">
      <w:start w:val="1"/>
      <w:numFmt w:val="decimal"/>
      <w:lvlText w:val="%2)"/>
      <w:lvlJc w:val="left"/>
      <w:pPr>
        <w:ind w:left="144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9" w15:restartNumberingAfterBreak="0">
    <w:nsid w:val="64D767D4"/>
    <w:multiLevelType w:val="hybridMultilevel"/>
    <w:tmpl w:val="156C3038"/>
    <w:name w:val="WW8Num167222222322722223223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0" w15:restartNumberingAfterBreak="0">
    <w:nsid w:val="65B468AD"/>
    <w:multiLevelType w:val="hybridMultilevel"/>
    <w:tmpl w:val="9C1EC8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1" w15:restartNumberingAfterBreak="0">
    <w:nsid w:val="65ED6FEC"/>
    <w:multiLevelType w:val="hybridMultilevel"/>
    <w:tmpl w:val="DD988CA4"/>
    <w:name w:val="WW8Num167222222322522233"/>
    <w:lvl w:ilvl="0" w:tplc="9B5C9306">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15:restartNumberingAfterBreak="0">
    <w:nsid w:val="66051075"/>
    <w:multiLevelType w:val="hybridMultilevel"/>
    <w:tmpl w:val="A0822100"/>
    <w:lvl w:ilvl="0" w:tplc="0344C70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3" w15:restartNumberingAfterBreak="0">
    <w:nsid w:val="69094147"/>
    <w:multiLevelType w:val="hybridMultilevel"/>
    <w:tmpl w:val="FCF879FA"/>
    <w:lvl w:ilvl="0" w:tplc="3DEE46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4" w15:restartNumberingAfterBreak="0">
    <w:nsid w:val="69B47770"/>
    <w:multiLevelType w:val="hybridMultilevel"/>
    <w:tmpl w:val="903CD8A0"/>
    <w:name w:val="WW8Num153222222222222222222222223222222222222222222222222222222222222222222222222222222222222222222222222222222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5" w15:restartNumberingAfterBreak="0">
    <w:nsid w:val="6ACB4785"/>
    <w:multiLevelType w:val="hybridMultilevel"/>
    <w:tmpl w:val="16622420"/>
    <w:name w:val="WW8Num15322222222222222222222222322222222222222222222222222222222222222222222222222222222222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6" w15:restartNumberingAfterBreak="0">
    <w:nsid w:val="6AE34DC2"/>
    <w:multiLevelType w:val="hybridMultilevel"/>
    <w:tmpl w:val="5AA6F2D6"/>
    <w:name w:val="WW8Num1672222223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7" w15:restartNumberingAfterBreak="0">
    <w:nsid w:val="6B5568C6"/>
    <w:multiLevelType w:val="hybridMultilevel"/>
    <w:tmpl w:val="5CF6B56C"/>
    <w:name w:val="WW8Num15322222222222222222222222322222222222222222222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6B5F64CD"/>
    <w:multiLevelType w:val="multilevel"/>
    <w:tmpl w:val="C8B21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15:restartNumberingAfterBreak="0">
    <w:nsid w:val="6CAF502A"/>
    <w:multiLevelType w:val="hybridMultilevel"/>
    <w:tmpl w:val="5F8289C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0" w15:restartNumberingAfterBreak="0">
    <w:nsid w:val="6CDC72B0"/>
    <w:multiLevelType w:val="hybridMultilevel"/>
    <w:tmpl w:val="545821B6"/>
    <w:name w:val="WW8Num153222222222222222222"/>
    <w:lvl w:ilvl="0" w:tplc="0E5A0D6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15:restartNumberingAfterBreak="0">
    <w:nsid w:val="6D121D9D"/>
    <w:multiLevelType w:val="hybridMultilevel"/>
    <w:tmpl w:val="80FCBE52"/>
    <w:name w:val="WW8Num15322222222222222222222222322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15:restartNumberingAfterBreak="0">
    <w:nsid w:val="6D964FA6"/>
    <w:multiLevelType w:val="hybridMultilevel"/>
    <w:tmpl w:val="BD26E7DA"/>
    <w:lvl w:ilvl="0" w:tplc="3DEE46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3" w15:restartNumberingAfterBreak="0">
    <w:nsid w:val="6DA05FC4"/>
    <w:multiLevelType w:val="hybridMultilevel"/>
    <w:tmpl w:val="85826F9E"/>
    <w:name w:val="WW8Num15322222222222222222222222322222222222222222222222222222222222222222222222222222222222222222222222222222222222222"/>
    <w:lvl w:ilvl="0" w:tplc="817043A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6DD8588B"/>
    <w:multiLevelType w:val="hybridMultilevel"/>
    <w:tmpl w:val="1A9426AC"/>
    <w:lvl w:ilvl="0" w:tplc="04150011">
      <w:start w:val="1"/>
      <w:numFmt w:val="decimal"/>
      <w:lvlText w:val="%1)"/>
      <w:lvlJc w:val="left"/>
      <w:pPr>
        <w:ind w:left="765" w:hanging="360"/>
      </w:pPr>
    </w:lvl>
    <w:lvl w:ilvl="1" w:tplc="04150011">
      <w:start w:val="1"/>
      <w:numFmt w:val="decimal"/>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75" w15:restartNumberingAfterBreak="0">
    <w:nsid w:val="6E4E7FF7"/>
    <w:multiLevelType w:val="hybridMultilevel"/>
    <w:tmpl w:val="DAC6A0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15:restartNumberingAfterBreak="0">
    <w:nsid w:val="6EF73F3B"/>
    <w:multiLevelType w:val="hybridMultilevel"/>
    <w:tmpl w:val="EF5A1092"/>
    <w:name w:val="WW8Num167222222322323"/>
    <w:lvl w:ilvl="0" w:tplc="5F0828B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7" w15:restartNumberingAfterBreak="0">
    <w:nsid w:val="7009507D"/>
    <w:multiLevelType w:val="hybridMultilevel"/>
    <w:tmpl w:val="291EB3BA"/>
    <w:name w:val="WW8Num15322222222222222222222222322222222222222222222222222222222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15:restartNumberingAfterBreak="0">
    <w:nsid w:val="703D3193"/>
    <w:multiLevelType w:val="hybridMultilevel"/>
    <w:tmpl w:val="EB582B10"/>
    <w:name w:val="WW8Num16722222232252224"/>
    <w:lvl w:ilvl="0" w:tplc="088E68E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15:restartNumberingAfterBreak="0">
    <w:nsid w:val="70DC77FC"/>
    <w:multiLevelType w:val="hybridMultilevel"/>
    <w:tmpl w:val="C7D6F590"/>
    <w:name w:val="WW8Num15322222222222222222222222322222222222222222222222222222222222222222222222222222222222222222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0" w15:restartNumberingAfterBreak="0">
    <w:nsid w:val="71F9226E"/>
    <w:multiLevelType w:val="singleLevel"/>
    <w:tmpl w:val="00000089"/>
    <w:name w:val="WW8Num153222222222222222"/>
    <w:lvl w:ilvl="0">
      <w:start w:val="1"/>
      <w:numFmt w:val="decimal"/>
      <w:lvlText w:val="%1."/>
      <w:lvlJc w:val="left"/>
      <w:pPr>
        <w:ind w:left="720" w:hanging="360"/>
      </w:pPr>
      <w:rPr>
        <w:rFonts w:cs="Arial"/>
      </w:rPr>
    </w:lvl>
  </w:abstractNum>
  <w:abstractNum w:abstractNumId="281" w15:restartNumberingAfterBreak="0">
    <w:nsid w:val="725E400E"/>
    <w:multiLevelType w:val="hybridMultilevel"/>
    <w:tmpl w:val="2EE8CDD0"/>
    <w:name w:val="WW8Num15322222222222222222222222322222222222222222222222222222222222222222222222222222222222222222222222222222222222222223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2" w15:restartNumberingAfterBreak="0">
    <w:nsid w:val="737A5E12"/>
    <w:multiLevelType w:val="hybridMultilevel"/>
    <w:tmpl w:val="5B30B638"/>
    <w:name w:val="WW8Num1532222222222222222222222232222222222222222222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15:restartNumberingAfterBreak="0">
    <w:nsid w:val="73DB677A"/>
    <w:multiLevelType w:val="hybridMultilevel"/>
    <w:tmpl w:val="CDE664F6"/>
    <w:lvl w:ilvl="0" w:tplc="FFFFFFFF">
      <w:start w:val="1"/>
      <w:numFmt w:val="decimal"/>
      <w:lvlText w:val="%1."/>
      <w:lvlJc w:val="left"/>
      <w:pPr>
        <w:ind w:left="360" w:hanging="360"/>
      </w:pPr>
    </w:lvl>
    <w:lvl w:ilvl="1" w:tplc="04150011">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4" w15:restartNumberingAfterBreak="0">
    <w:nsid w:val="75DF482E"/>
    <w:multiLevelType w:val="multilevel"/>
    <w:tmpl w:val="630C61FE"/>
    <w:lvl w:ilvl="0">
      <w:start w:val="1"/>
      <w:numFmt w:val="decimal"/>
      <w:lvlText w:val="%1."/>
      <w:lvlJc w:val="left"/>
      <w:pPr>
        <w:tabs>
          <w:tab w:val="num" w:pos="0"/>
        </w:tabs>
        <w:ind w:left="360" w:hanging="360"/>
      </w:pPr>
      <w:rPr>
        <w:rFonts w:ascii="Arial" w:hAnsi="Arial" w:cs="Arial" w:hint="default"/>
        <w:b w:val="0"/>
        <w:color w:val="auto"/>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85" w15:restartNumberingAfterBreak="0">
    <w:nsid w:val="76544398"/>
    <w:multiLevelType w:val="hybridMultilevel"/>
    <w:tmpl w:val="21840632"/>
    <w:name w:val="WW8Num1532222222222222222222"/>
    <w:lvl w:ilvl="0" w:tplc="00000089">
      <w:start w:val="1"/>
      <w:numFmt w:val="decimal"/>
      <w:lvlText w:val="%1."/>
      <w:lvlJc w:val="left"/>
      <w:pPr>
        <w:ind w:left="360" w:hanging="360"/>
      </w:pPr>
      <w:rPr>
        <w:rFonts w:cs="Arial"/>
      </w:rPr>
    </w:lvl>
    <w:lvl w:ilvl="1" w:tplc="04150011">
      <w:start w:val="1"/>
      <w:numFmt w:val="decimal"/>
      <w:lvlText w:val="%2)"/>
      <w:lvlJc w:val="left"/>
      <w:pPr>
        <w:ind w:left="72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6" w15:restartNumberingAfterBreak="0">
    <w:nsid w:val="7671181D"/>
    <w:multiLevelType w:val="hybridMultilevel"/>
    <w:tmpl w:val="6846B698"/>
    <w:name w:val="WW8Num1672222223224"/>
    <w:lvl w:ilvl="0" w:tplc="99DAAB66">
      <w:start w:val="1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15:restartNumberingAfterBreak="0">
    <w:nsid w:val="769C0D2D"/>
    <w:multiLevelType w:val="hybridMultilevel"/>
    <w:tmpl w:val="41A6D260"/>
    <w:name w:val="WW8Num16722222232272222322322222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8" w15:restartNumberingAfterBreak="0">
    <w:nsid w:val="76E74D6A"/>
    <w:multiLevelType w:val="hybridMultilevel"/>
    <w:tmpl w:val="4C2CA79E"/>
    <w:name w:val="WW8Num153222222222222222222222223222222222222222222222222222222222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9" w15:restartNumberingAfterBreak="0">
    <w:nsid w:val="7963141B"/>
    <w:multiLevelType w:val="hybridMultilevel"/>
    <w:tmpl w:val="1D606D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0" w15:restartNumberingAfterBreak="0">
    <w:nsid w:val="79C84B3A"/>
    <w:multiLevelType w:val="hybridMultilevel"/>
    <w:tmpl w:val="6EC4ECF0"/>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91" w15:restartNumberingAfterBreak="0">
    <w:nsid w:val="7A346BA0"/>
    <w:multiLevelType w:val="hybridMultilevel"/>
    <w:tmpl w:val="709A3F66"/>
    <w:name w:val="WW8Num1532222222222222222222222232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2" w15:restartNumberingAfterBreak="0">
    <w:nsid w:val="7AF97BAB"/>
    <w:multiLevelType w:val="hybridMultilevel"/>
    <w:tmpl w:val="AD8C6A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3" w15:restartNumberingAfterBreak="0">
    <w:nsid w:val="7B246126"/>
    <w:multiLevelType w:val="hybridMultilevel"/>
    <w:tmpl w:val="343418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4" w15:restartNumberingAfterBreak="0">
    <w:nsid w:val="7B427927"/>
    <w:multiLevelType w:val="hybridMultilevel"/>
    <w:tmpl w:val="8F343E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5" w15:restartNumberingAfterBreak="0">
    <w:nsid w:val="7C743EC9"/>
    <w:multiLevelType w:val="hybridMultilevel"/>
    <w:tmpl w:val="298C68C6"/>
    <w:name w:val="WW8Num1532222222222222222222222232222222222222222222222222222222222222222222222222222222222222222222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6" w15:restartNumberingAfterBreak="0">
    <w:nsid w:val="7D063582"/>
    <w:multiLevelType w:val="hybridMultilevel"/>
    <w:tmpl w:val="117C09F0"/>
    <w:lvl w:ilvl="0" w:tplc="771CE864">
      <w:start w:val="1"/>
      <w:numFmt w:val="decimal"/>
      <w:lvlText w:val="%1)"/>
      <w:lvlJc w:val="left"/>
      <w:pPr>
        <w:ind w:left="720" w:hanging="360"/>
      </w:pPr>
      <w:rPr>
        <w:rFonts w:hint="default"/>
      </w:rPr>
    </w:lvl>
    <w:lvl w:ilvl="1" w:tplc="0E5A0D6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7" w15:restartNumberingAfterBreak="0">
    <w:nsid w:val="7D6730E6"/>
    <w:multiLevelType w:val="hybridMultilevel"/>
    <w:tmpl w:val="0BAC1CD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8" w15:restartNumberingAfterBreak="0">
    <w:nsid w:val="7DBF4A57"/>
    <w:multiLevelType w:val="multilevel"/>
    <w:tmpl w:val="CB0E7368"/>
    <w:lvl w:ilvl="0">
      <w:start w:val="4"/>
      <w:numFmt w:val="decimal"/>
      <w:lvlText w:val="%1."/>
      <w:lvlJc w:val="left"/>
      <w:pPr>
        <w:tabs>
          <w:tab w:val="num" w:pos="0"/>
        </w:tabs>
        <w:ind w:left="360" w:hanging="360"/>
      </w:pPr>
      <w:rPr>
        <w:rFonts w:ascii="Arial" w:hAnsi="Arial" w:cs="Arial" w:hint="default"/>
        <w:b w:val="0"/>
        <w:color w:val="auto"/>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99" w15:restartNumberingAfterBreak="0">
    <w:nsid w:val="7E804894"/>
    <w:multiLevelType w:val="hybridMultilevel"/>
    <w:tmpl w:val="3010355A"/>
    <w:name w:val="WW8Num153222222222222222222222223222222222222222222222222222222222222222222222222222222222222222222222222222222222222222"/>
    <w:lvl w:ilvl="0" w:tplc="3184E1B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0" w15:restartNumberingAfterBreak="0">
    <w:nsid w:val="7EF1255F"/>
    <w:multiLevelType w:val="multilevel"/>
    <w:tmpl w:val="F578BF8C"/>
    <w:name w:val="WW8Num1532222222222222222222222232222222222222222222222222222222222222222222222222222222222222222222222222222222222222222322222222"/>
    <w:lvl w:ilvl="0">
      <w:start w:val="9"/>
      <w:numFmt w:val="decimal"/>
      <w:lvlText w:val="%1."/>
      <w:lvlJc w:val="left"/>
      <w:pPr>
        <w:tabs>
          <w:tab w:val="num" w:pos="0"/>
        </w:tabs>
        <w:ind w:left="360" w:hanging="360"/>
      </w:pPr>
      <w:rPr>
        <w:rFonts w:ascii="Arial" w:hAnsi="Arial" w:cs="Arial" w:hint="default"/>
        <w:color w:val="000000"/>
        <w:sz w:val="20"/>
        <w:szCs w:val="20"/>
      </w:rPr>
    </w:lvl>
    <w:lvl w:ilvl="1">
      <w:start w:val="3"/>
      <w:numFmt w:val="decimal"/>
      <w:lvlText w:val="%2)"/>
      <w:lvlJc w:val="left"/>
      <w:pPr>
        <w:tabs>
          <w:tab w:val="num" w:pos="0"/>
        </w:tabs>
        <w:ind w:left="360" w:hanging="363"/>
      </w:pPr>
      <w:rPr>
        <w:rFonts w:hint="default"/>
      </w:rPr>
    </w:lvl>
    <w:lvl w:ilvl="2">
      <w:start w:val="1"/>
      <w:numFmt w:val="lowerLetter"/>
      <w:lvlText w:val="%3)"/>
      <w:lvlJc w:val="left"/>
      <w:pPr>
        <w:tabs>
          <w:tab w:val="num" w:pos="0"/>
        </w:tabs>
        <w:ind w:left="360" w:hanging="363"/>
      </w:pPr>
      <w:rPr>
        <w:rFonts w:hint="default"/>
      </w:rPr>
    </w:lvl>
    <w:lvl w:ilvl="3">
      <w:start w:val="1"/>
      <w:numFmt w:val="bullet"/>
      <w:lvlText w:val=""/>
      <w:lvlJc w:val="left"/>
      <w:pPr>
        <w:tabs>
          <w:tab w:val="num" w:pos="0"/>
        </w:tabs>
        <w:ind w:left="360" w:hanging="363"/>
      </w:pPr>
      <w:rPr>
        <w:rFonts w:ascii="Symbol" w:hAnsi="Symbol" w:cs="Symbol" w:hint="default"/>
        <w:color w:val="auto"/>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301" w15:restartNumberingAfterBreak="0">
    <w:nsid w:val="7FC16214"/>
    <w:multiLevelType w:val="hybridMultilevel"/>
    <w:tmpl w:val="C3C8725C"/>
    <w:lvl w:ilvl="0" w:tplc="55FABBDC">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02" w15:restartNumberingAfterBreak="0">
    <w:nsid w:val="7FF93C93"/>
    <w:multiLevelType w:val="hybridMultilevel"/>
    <w:tmpl w:val="AF2A89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734088939">
    <w:abstractNumId w:val="0"/>
  </w:num>
  <w:num w:numId="2" w16cid:durableId="1110124804">
    <w:abstractNumId w:val="1"/>
  </w:num>
  <w:num w:numId="3" w16cid:durableId="690180187">
    <w:abstractNumId w:val="2"/>
  </w:num>
  <w:num w:numId="4" w16cid:durableId="136797912">
    <w:abstractNumId w:val="3"/>
  </w:num>
  <w:num w:numId="5" w16cid:durableId="1018115778">
    <w:abstractNumId w:val="4"/>
  </w:num>
  <w:num w:numId="6" w16cid:durableId="1885556638">
    <w:abstractNumId w:val="5"/>
  </w:num>
  <w:num w:numId="7" w16cid:durableId="824199602">
    <w:abstractNumId w:val="6"/>
  </w:num>
  <w:num w:numId="8" w16cid:durableId="1750693166">
    <w:abstractNumId w:val="7"/>
  </w:num>
  <w:num w:numId="9" w16cid:durableId="644507805">
    <w:abstractNumId w:val="8"/>
  </w:num>
  <w:num w:numId="10" w16cid:durableId="235365781">
    <w:abstractNumId w:val="9"/>
  </w:num>
  <w:num w:numId="11" w16cid:durableId="1541018899">
    <w:abstractNumId w:val="10"/>
  </w:num>
  <w:num w:numId="12" w16cid:durableId="873885550">
    <w:abstractNumId w:val="11"/>
  </w:num>
  <w:num w:numId="13" w16cid:durableId="221912414">
    <w:abstractNumId w:val="12"/>
  </w:num>
  <w:num w:numId="14" w16cid:durableId="1329794704">
    <w:abstractNumId w:val="13"/>
  </w:num>
  <w:num w:numId="15" w16cid:durableId="1314213574">
    <w:abstractNumId w:val="14"/>
  </w:num>
  <w:num w:numId="16" w16cid:durableId="888343178">
    <w:abstractNumId w:val="15"/>
  </w:num>
  <w:num w:numId="17" w16cid:durableId="2143380649">
    <w:abstractNumId w:val="16"/>
  </w:num>
  <w:num w:numId="18" w16cid:durableId="102924191">
    <w:abstractNumId w:val="17"/>
  </w:num>
  <w:num w:numId="19" w16cid:durableId="1396901293">
    <w:abstractNumId w:val="18"/>
  </w:num>
  <w:num w:numId="20" w16cid:durableId="1642227100">
    <w:abstractNumId w:val="19"/>
  </w:num>
  <w:num w:numId="21" w16cid:durableId="1434667560">
    <w:abstractNumId w:val="20"/>
  </w:num>
  <w:num w:numId="22" w16cid:durableId="499855767">
    <w:abstractNumId w:val="21"/>
  </w:num>
  <w:num w:numId="23" w16cid:durableId="600186209">
    <w:abstractNumId w:val="22"/>
  </w:num>
  <w:num w:numId="24" w16cid:durableId="1036156832">
    <w:abstractNumId w:val="23"/>
  </w:num>
  <w:num w:numId="25" w16cid:durableId="1806391173">
    <w:abstractNumId w:val="24"/>
  </w:num>
  <w:num w:numId="26" w16cid:durableId="1194464687">
    <w:abstractNumId w:val="25"/>
  </w:num>
  <w:num w:numId="27" w16cid:durableId="413405961">
    <w:abstractNumId w:val="26"/>
  </w:num>
  <w:num w:numId="28" w16cid:durableId="55785521">
    <w:abstractNumId w:val="27"/>
  </w:num>
  <w:num w:numId="29" w16cid:durableId="1709796382">
    <w:abstractNumId w:val="28"/>
  </w:num>
  <w:num w:numId="30" w16cid:durableId="2136747847">
    <w:abstractNumId w:val="29"/>
  </w:num>
  <w:num w:numId="31" w16cid:durableId="2126802501">
    <w:abstractNumId w:val="30"/>
  </w:num>
  <w:num w:numId="32" w16cid:durableId="626594474">
    <w:abstractNumId w:val="31"/>
  </w:num>
  <w:num w:numId="33" w16cid:durableId="1137450230">
    <w:abstractNumId w:val="32"/>
  </w:num>
  <w:num w:numId="34" w16cid:durableId="1043673914">
    <w:abstractNumId w:val="33"/>
  </w:num>
  <w:num w:numId="35" w16cid:durableId="1706951150">
    <w:abstractNumId w:val="34"/>
  </w:num>
  <w:num w:numId="36" w16cid:durableId="694968328">
    <w:abstractNumId w:val="35"/>
  </w:num>
  <w:num w:numId="37" w16cid:durableId="1420328100">
    <w:abstractNumId w:val="36"/>
  </w:num>
  <w:num w:numId="38" w16cid:durableId="1783187187">
    <w:abstractNumId w:val="37"/>
  </w:num>
  <w:num w:numId="39" w16cid:durableId="359355792">
    <w:abstractNumId w:val="38"/>
  </w:num>
  <w:num w:numId="40" w16cid:durableId="1064794566">
    <w:abstractNumId w:val="39"/>
  </w:num>
  <w:num w:numId="41" w16cid:durableId="2103142615">
    <w:abstractNumId w:val="40"/>
  </w:num>
  <w:num w:numId="42" w16cid:durableId="1114250963">
    <w:abstractNumId w:val="41"/>
  </w:num>
  <w:num w:numId="43" w16cid:durableId="913734512">
    <w:abstractNumId w:val="42"/>
  </w:num>
  <w:num w:numId="44" w16cid:durableId="1495799231">
    <w:abstractNumId w:val="43"/>
  </w:num>
  <w:num w:numId="45" w16cid:durableId="2070418289">
    <w:abstractNumId w:val="44"/>
  </w:num>
  <w:num w:numId="46" w16cid:durableId="2135714189">
    <w:abstractNumId w:val="45"/>
  </w:num>
  <w:num w:numId="47" w16cid:durableId="360595747">
    <w:abstractNumId w:val="46"/>
  </w:num>
  <w:num w:numId="48" w16cid:durableId="436292743">
    <w:abstractNumId w:val="47"/>
  </w:num>
  <w:num w:numId="49" w16cid:durableId="429010767">
    <w:abstractNumId w:val="48"/>
  </w:num>
  <w:num w:numId="50" w16cid:durableId="623197467">
    <w:abstractNumId w:val="49"/>
  </w:num>
  <w:num w:numId="51" w16cid:durableId="1656061016">
    <w:abstractNumId w:val="50"/>
  </w:num>
  <w:num w:numId="52" w16cid:durableId="539393301">
    <w:abstractNumId w:val="51"/>
  </w:num>
  <w:num w:numId="53" w16cid:durableId="1519613477">
    <w:abstractNumId w:val="52"/>
  </w:num>
  <w:num w:numId="54" w16cid:durableId="1162042453">
    <w:abstractNumId w:val="53"/>
  </w:num>
  <w:num w:numId="55" w16cid:durableId="1656448640">
    <w:abstractNumId w:val="54"/>
  </w:num>
  <w:num w:numId="56" w16cid:durableId="162404959">
    <w:abstractNumId w:val="55"/>
  </w:num>
  <w:num w:numId="57" w16cid:durableId="1897233035">
    <w:abstractNumId w:val="56"/>
  </w:num>
  <w:num w:numId="58" w16cid:durableId="1952198560">
    <w:abstractNumId w:val="57"/>
  </w:num>
  <w:num w:numId="59" w16cid:durableId="1545678276">
    <w:abstractNumId w:val="58"/>
  </w:num>
  <w:num w:numId="60" w16cid:durableId="1881243237">
    <w:abstractNumId w:val="59"/>
  </w:num>
  <w:num w:numId="61" w16cid:durableId="780340473">
    <w:abstractNumId w:val="60"/>
  </w:num>
  <w:num w:numId="62" w16cid:durableId="1846893272">
    <w:abstractNumId w:val="61"/>
  </w:num>
  <w:num w:numId="63" w16cid:durableId="1635527981">
    <w:abstractNumId w:val="62"/>
  </w:num>
  <w:num w:numId="64" w16cid:durableId="1073771502">
    <w:abstractNumId w:val="63"/>
  </w:num>
  <w:num w:numId="65" w16cid:durableId="1225288683">
    <w:abstractNumId w:val="64"/>
  </w:num>
  <w:num w:numId="66" w16cid:durableId="1726639536">
    <w:abstractNumId w:val="65"/>
  </w:num>
  <w:num w:numId="67" w16cid:durableId="1226718061">
    <w:abstractNumId w:val="66"/>
  </w:num>
  <w:num w:numId="68" w16cid:durableId="2051878150">
    <w:abstractNumId w:val="67"/>
  </w:num>
  <w:num w:numId="69" w16cid:durableId="2055808200">
    <w:abstractNumId w:val="68"/>
  </w:num>
  <w:num w:numId="70" w16cid:durableId="1453669734">
    <w:abstractNumId w:val="302"/>
  </w:num>
  <w:num w:numId="71" w16cid:durableId="635069955">
    <w:abstractNumId w:val="244"/>
  </w:num>
  <w:num w:numId="72" w16cid:durableId="1487894696">
    <w:abstractNumId w:val="251"/>
  </w:num>
  <w:num w:numId="73" w16cid:durableId="385028290">
    <w:abstractNumId w:val="269"/>
  </w:num>
  <w:num w:numId="74" w16cid:durableId="234433101">
    <w:abstractNumId w:val="297"/>
  </w:num>
  <w:num w:numId="75" w16cid:durableId="87389302">
    <w:abstractNumId w:val="192"/>
  </w:num>
  <w:num w:numId="76" w16cid:durableId="616958157">
    <w:abstractNumId w:val="262"/>
  </w:num>
  <w:num w:numId="77" w16cid:durableId="1496796853">
    <w:abstractNumId w:val="224"/>
  </w:num>
  <w:num w:numId="78" w16cid:durableId="910851824">
    <w:abstractNumId w:val="263"/>
  </w:num>
  <w:num w:numId="79" w16cid:durableId="441073740">
    <w:abstractNumId w:val="229"/>
  </w:num>
  <w:num w:numId="80" w16cid:durableId="1763918305">
    <w:abstractNumId w:val="214"/>
  </w:num>
  <w:num w:numId="81" w16cid:durableId="529413255">
    <w:abstractNumId w:val="189"/>
  </w:num>
  <w:num w:numId="82" w16cid:durableId="1841508789">
    <w:abstractNumId w:val="166"/>
  </w:num>
  <w:num w:numId="83" w16cid:durableId="389426369">
    <w:abstractNumId w:val="125"/>
  </w:num>
  <w:num w:numId="84" w16cid:durableId="785854851">
    <w:abstractNumId w:val="205"/>
  </w:num>
  <w:num w:numId="85" w16cid:durableId="447234641">
    <w:abstractNumId w:val="120"/>
  </w:num>
  <w:num w:numId="86" w16cid:durableId="1305810829">
    <w:abstractNumId w:val="186"/>
  </w:num>
  <w:num w:numId="87" w16cid:durableId="1041171910">
    <w:abstractNumId w:val="77"/>
  </w:num>
  <w:num w:numId="88" w16cid:durableId="903219338">
    <w:abstractNumId w:val="93"/>
  </w:num>
  <w:num w:numId="89" w16cid:durableId="1228806941">
    <w:abstractNumId w:val="207"/>
  </w:num>
  <w:num w:numId="90" w16cid:durableId="1615094472">
    <w:abstractNumId w:val="195"/>
  </w:num>
  <w:num w:numId="91" w16cid:durableId="1747991361">
    <w:abstractNumId w:val="225"/>
  </w:num>
  <w:num w:numId="92" w16cid:durableId="2002079483">
    <w:abstractNumId w:val="87"/>
  </w:num>
  <w:num w:numId="93" w16cid:durableId="1262178034">
    <w:abstractNumId w:val="103"/>
  </w:num>
  <w:num w:numId="94" w16cid:durableId="1770538137">
    <w:abstractNumId w:val="266"/>
  </w:num>
  <w:num w:numId="95" w16cid:durableId="1379402113">
    <w:abstractNumId w:val="128"/>
  </w:num>
  <w:num w:numId="96" w16cid:durableId="1443695180">
    <w:abstractNumId w:val="248"/>
  </w:num>
  <w:num w:numId="97" w16cid:durableId="835461062">
    <w:abstractNumId w:val="115"/>
  </w:num>
  <w:num w:numId="98" w16cid:durableId="395324572">
    <w:abstractNumId w:val="286"/>
  </w:num>
  <w:num w:numId="99" w16cid:durableId="447623942">
    <w:abstractNumId w:val="169"/>
  </w:num>
  <w:num w:numId="100" w16cid:durableId="596057487">
    <w:abstractNumId w:val="106"/>
  </w:num>
  <w:num w:numId="101" w16cid:durableId="457574670">
    <w:abstractNumId w:val="157"/>
  </w:num>
  <w:num w:numId="102" w16cid:durableId="505480944">
    <w:abstractNumId w:val="253"/>
  </w:num>
  <w:num w:numId="103" w16cid:durableId="1506900787">
    <w:abstractNumId w:val="196"/>
  </w:num>
  <w:num w:numId="104" w16cid:durableId="413014036">
    <w:abstractNumId w:val="145"/>
  </w:num>
  <w:num w:numId="105" w16cid:durableId="2033341426">
    <w:abstractNumId w:val="239"/>
  </w:num>
  <w:num w:numId="106" w16cid:durableId="595094546">
    <w:abstractNumId w:val="276"/>
  </w:num>
  <w:num w:numId="107" w16cid:durableId="1159158072">
    <w:abstractNumId w:val="96"/>
  </w:num>
  <w:num w:numId="108" w16cid:durableId="2127918928">
    <w:abstractNumId w:val="156"/>
  </w:num>
  <w:num w:numId="109" w16cid:durableId="2099251475">
    <w:abstractNumId w:val="278"/>
  </w:num>
  <w:num w:numId="110" w16cid:durableId="1084884073">
    <w:abstractNumId w:val="144"/>
  </w:num>
  <w:num w:numId="111" w16cid:durableId="1651789641">
    <w:abstractNumId w:val="227"/>
  </w:num>
  <w:num w:numId="112" w16cid:durableId="2023389739">
    <w:abstractNumId w:val="99"/>
  </w:num>
  <w:num w:numId="113" w16cid:durableId="518200064">
    <w:abstractNumId w:val="261"/>
  </w:num>
  <w:num w:numId="114" w16cid:durableId="2107074660">
    <w:abstractNumId w:val="237"/>
  </w:num>
  <w:num w:numId="115" w16cid:durableId="593710768">
    <w:abstractNumId w:val="226"/>
  </w:num>
  <w:num w:numId="116" w16cid:durableId="205217911">
    <w:abstractNumId w:val="219"/>
  </w:num>
  <w:num w:numId="117" w16cid:durableId="73935375">
    <w:abstractNumId w:val="97"/>
  </w:num>
  <w:num w:numId="118" w16cid:durableId="765270824">
    <w:abstractNumId w:val="179"/>
  </w:num>
  <w:num w:numId="119" w16cid:durableId="305011410">
    <w:abstractNumId w:val="252"/>
  </w:num>
  <w:num w:numId="120" w16cid:durableId="714617660">
    <w:abstractNumId w:val="76"/>
  </w:num>
  <w:num w:numId="121" w16cid:durableId="1256476350">
    <w:abstractNumId w:val="137"/>
  </w:num>
  <w:num w:numId="122" w16cid:durableId="193273262">
    <w:abstractNumId w:val="147"/>
  </w:num>
  <w:num w:numId="123" w16cid:durableId="1687755929">
    <w:abstractNumId w:val="91"/>
  </w:num>
  <w:num w:numId="124" w16cid:durableId="1580139406">
    <w:abstractNumId w:val="235"/>
  </w:num>
  <w:num w:numId="125" w16cid:durableId="348072535">
    <w:abstractNumId w:val="105"/>
  </w:num>
  <w:num w:numId="126" w16cid:durableId="205532757">
    <w:abstractNumId w:val="161"/>
  </w:num>
  <w:num w:numId="127" w16cid:durableId="679544452">
    <w:abstractNumId w:val="80"/>
  </w:num>
  <w:num w:numId="128" w16cid:durableId="452477302">
    <w:abstractNumId w:val="240"/>
  </w:num>
  <w:num w:numId="129" w16cid:durableId="309334340">
    <w:abstractNumId w:val="162"/>
  </w:num>
  <w:num w:numId="130" w16cid:durableId="168445831">
    <w:abstractNumId w:val="151"/>
  </w:num>
  <w:num w:numId="131" w16cid:durableId="1260261856">
    <w:abstractNumId w:val="126"/>
  </w:num>
  <w:num w:numId="132" w16cid:durableId="24721156">
    <w:abstractNumId w:val="109"/>
  </w:num>
  <w:num w:numId="133" w16cid:durableId="1700280423">
    <w:abstractNumId w:val="182"/>
  </w:num>
  <w:num w:numId="134" w16cid:durableId="339544685">
    <w:abstractNumId w:val="197"/>
  </w:num>
  <w:num w:numId="135" w16cid:durableId="478225852">
    <w:abstractNumId w:val="104"/>
  </w:num>
  <w:num w:numId="136" w16cid:durableId="1659533247">
    <w:abstractNumId w:val="131"/>
  </w:num>
  <w:num w:numId="137" w16cid:durableId="840464772">
    <w:abstractNumId w:val="203"/>
  </w:num>
  <w:num w:numId="138" w16cid:durableId="123623545">
    <w:abstractNumId w:val="292"/>
  </w:num>
  <w:num w:numId="139" w16cid:durableId="1708601527">
    <w:abstractNumId w:val="75"/>
  </w:num>
  <w:num w:numId="140" w16cid:durableId="543713193">
    <w:abstractNumId w:val="213"/>
  </w:num>
  <w:num w:numId="141" w16cid:durableId="412245145">
    <w:abstractNumId w:val="259"/>
  </w:num>
  <w:num w:numId="142" w16cid:durableId="665860339">
    <w:abstractNumId w:val="130"/>
  </w:num>
  <w:num w:numId="143" w16cid:durableId="303779301">
    <w:abstractNumId w:val="178"/>
  </w:num>
  <w:num w:numId="144" w16cid:durableId="522017404">
    <w:abstractNumId w:val="78"/>
  </w:num>
  <w:num w:numId="145" w16cid:durableId="304088568">
    <w:abstractNumId w:val="172"/>
  </w:num>
  <w:num w:numId="146" w16cid:durableId="479271823">
    <w:abstractNumId w:val="123"/>
  </w:num>
  <w:num w:numId="147" w16cid:durableId="1662543973">
    <w:abstractNumId w:val="287"/>
  </w:num>
  <w:num w:numId="148" w16cid:durableId="829055338">
    <w:abstractNumId w:val="133"/>
  </w:num>
  <w:num w:numId="149" w16cid:durableId="1517770538">
    <w:abstractNumId w:val="127"/>
  </w:num>
  <w:num w:numId="150" w16cid:durableId="619654979">
    <w:abstractNumId w:val="73"/>
  </w:num>
  <w:num w:numId="151" w16cid:durableId="1447113288">
    <w:abstractNumId w:val="242"/>
  </w:num>
  <w:num w:numId="152" w16cid:durableId="1066683987">
    <w:abstractNumId w:val="212"/>
  </w:num>
  <w:num w:numId="153" w16cid:durableId="85196966">
    <w:abstractNumId w:val="231"/>
  </w:num>
  <w:num w:numId="154" w16cid:durableId="396437260">
    <w:abstractNumId w:val="183"/>
  </w:num>
  <w:num w:numId="155" w16cid:durableId="624821935">
    <w:abstractNumId w:val="193"/>
  </w:num>
  <w:num w:numId="156" w16cid:durableId="599028945">
    <w:abstractNumId w:val="260"/>
  </w:num>
  <w:num w:numId="157" w16cid:durableId="1385525759">
    <w:abstractNumId w:val="202"/>
  </w:num>
  <w:num w:numId="158" w16cid:durableId="22174923">
    <w:abstractNumId w:val="255"/>
  </w:num>
  <w:num w:numId="159" w16cid:durableId="808590268">
    <w:abstractNumId w:val="101"/>
  </w:num>
  <w:num w:numId="160" w16cid:durableId="539053515">
    <w:abstractNumId w:val="198"/>
  </w:num>
  <w:num w:numId="161" w16cid:durableId="638148833">
    <w:abstractNumId w:val="95"/>
  </w:num>
  <w:num w:numId="162" w16cid:durableId="1476146965">
    <w:abstractNumId w:val="280"/>
  </w:num>
  <w:num w:numId="163" w16cid:durableId="1753622975">
    <w:abstractNumId w:val="159"/>
  </w:num>
  <w:num w:numId="164" w16cid:durableId="1129976898">
    <w:abstractNumId w:val="163"/>
  </w:num>
  <w:num w:numId="165" w16cid:durableId="1687058846">
    <w:abstractNumId w:val="181"/>
  </w:num>
  <w:num w:numId="166" w16cid:durableId="94255622">
    <w:abstractNumId w:val="85"/>
  </w:num>
  <w:num w:numId="167" w16cid:durableId="730663183">
    <w:abstractNumId w:val="270"/>
  </w:num>
  <w:num w:numId="168" w16cid:durableId="1095443296">
    <w:abstractNumId w:val="285"/>
  </w:num>
  <w:num w:numId="169" w16cid:durableId="1582446418">
    <w:abstractNumId w:val="160"/>
  </w:num>
  <w:num w:numId="170" w16cid:durableId="177473737">
    <w:abstractNumId w:val="132"/>
  </w:num>
  <w:num w:numId="171" w16cid:durableId="1070156469">
    <w:abstractNumId w:val="243"/>
  </w:num>
  <w:num w:numId="172" w16cid:durableId="1312250037">
    <w:abstractNumId w:val="256"/>
  </w:num>
  <w:num w:numId="173" w16cid:durableId="1333754311">
    <w:abstractNumId w:val="296"/>
  </w:num>
  <w:num w:numId="174" w16cid:durableId="436216510">
    <w:abstractNumId w:val="149"/>
  </w:num>
  <w:num w:numId="175" w16cid:durableId="2027706384">
    <w:abstractNumId w:val="206"/>
  </w:num>
  <w:num w:numId="176" w16cid:durableId="675765389">
    <w:abstractNumId w:val="291"/>
  </w:num>
  <w:num w:numId="177" w16cid:durableId="1483278191">
    <w:abstractNumId w:val="134"/>
  </w:num>
  <w:num w:numId="178" w16cid:durableId="1305817789">
    <w:abstractNumId w:val="84"/>
  </w:num>
  <w:num w:numId="179" w16cid:durableId="1259410780">
    <w:abstractNumId w:val="271"/>
  </w:num>
  <w:num w:numId="180" w16cid:durableId="627128692">
    <w:abstractNumId w:val="234"/>
  </w:num>
  <w:num w:numId="181" w16cid:durableId="1360742134">
    <w:abstractNumId w:val="250"/>
  </w:num>
  <w:num w:numId="182" w16cid:durableId="398871071">
    <w:abstractNumId w:val="208"/>
  </w:num>
  <w:num w:numId="183" w16cid:durableId="1287394136">
    <w:abstractNumId w:val="70"/>
  </w:num>
  <w:num w:numId="184" w16cid:durableId="1575580535">
    <w:abstractNumId w:val="282"/>
  </w:num>
  <w:num w:numId="185" w16cid:durableId="1844515876">
    <w:abstractNumId w:val="168"/>
  </w:num>
  <w:num w:numId="186" w16cid:durableId="1314800278">
    <w:abstractNumId w:val="267"/>
  </w:num>
  <w:num w:numId="187" w16cid:durableId="651561341">
    <w:abstractNumId w:val="122"/>
  </w:num>
  <w:num w:numId="188" w16cid:durableId="519666959">
    <w:abstractNumId w:val="116"/>
  </w:num>
  <w:num w:numId="189" w16cid:durableId="1765418889">
    <w:abstractNumId w:val="146"/>
  </w:num>
  <w:num w:numId="190" w16cid:durableId="2111391172">
    <w:abstractNumId w:val="177"/>
  </w:num>
  <w:num w:numId="191" w16cid:durableId="598223687">
    <w:abstractNumId w:val="220"/>
  </w:num>
  <w:num w:numId="192" w16cid:durableId="2109616756">
    <w:abstractNumId w:val="204"/>
  </w:num>
  <w:num w:numId="193" w16cid:durableId="1290432740">
    <w:abstractNumId w:val="135"/>
  </w:num>
  <w:num w:numId="194" w16cid:durableId="1013610736">
    <w:abstractNumId w:val="83"/>
  </w:num>
  <w:num w:numId="195" w16cid:durableId="1953239522">
    <w:abstractNumId w:val="277"/>
  </w:num>
  <w:num w:numId="196" w16cid:durableId="967779833">
    <w:abstractNumId w:val="288"/>
  </w:num>
  <w:num w:numId="197" w16cid:durableId="2105956891">
    <w:abstractNumId w:val="124"/>
  </w:num>
  <w:num w:numId="198" w16cid:durableId="2011449146">
    <w:abstractNumId w:val="94"/>
  </w:num>
  <w:num w:numId="199" w16cid:durableId="1122187509">
    <w:abstractNumId w:val="118"/>
  </w:num>
  <w:num w:numId="200" w16cid:durableId="1121728156">
    <w:abstractNumId w:val="81"/>
  </w:num>
  <w:num w:numId="201" w16cid:durableId="1023164016">
    <w:abstractNumId w:val="82"/>
  </w:num>
  <w:num w:numId="202" w16cid:durableId="373314307">
    <w:abstractNumId w:val="175"/>
  </w:num>
  <w:num w:numId="203" w16cid:durableId="1589458706">
    <w:abstractNumId w:val="241"/>
  </w:num>
  <w:num w:numId="204" w16cid:durableId="2117364205">
    <w:abstractNumId w:val="152"/>
  </w:num>
  <w:num w:numId="205" w16cid:durableId="146746943">
    <w:abstractNumId w:val="92"/>
  </w:num>
  <w:num w:numId="206" w16cid:durableId="1671132216">
    <w:abstractNumId w:val="88"/>
  </w:num>
  <w:num w:numId="207" w16cid:durableId="1376270316">
    <w:abstractNumId w:val="72"/>
  </w:num>
  <w:num w:numId="208" w16cid:durableId="449477186">
    <w:abstractNumId w:val="233"/>
  </w:num>
  <w:num w:numId="209" w16cid:durableId="101846274">
    <w:abstractNumId w:val="209"/>
  </w:num>
  <w:num w:numId="210" w16cid:durableId="1137918834">
    <w:abstractNumId w:val="110"/>
  </w:num>
  <w:num w:numId="211" w16cid:durableId="656109315">
    <w:abstractNumId w:val="200"/>
  </w:num>
  <w:num w:numId="212" w16cid:durableId="521016042">
    <w:abstractNumId w:val="167"/>
  </w:num>
  <w:num w:numId="213" w16cid:durableId="1526628296">
    <w:abstractNumId w:val="191"/>
  </w:num>
  <w:num w:numId="214" w16cid:durableId="2141651246">
    <w:abstractNumId w:val="150"/>
  </w:num>
  <w:num w:numId="215" w16cid:durableId="1898011860">
    <w:abstractNumId w:val="246"/>
  </w:num>
  <w:num w:numId="216" w16cid:durableId="1770618138">
    <w:abstractNumId w:val="155"/>
  </w:num>
  <w:num w:numId="217" w16cid:durableId="463542815">
    <w:abstractNumId w:val="176"/>
  </w:num>
  <w:num w:numId="218" w16cid:durableId="997349205">
    <w:abstractNumId w:val="199"/>
  </w:num>
  <w:num w:numId="219" w16cid:durableId="808592120">
    <w:abstractNumId w:val="129"/>
  </w:num>
  <w:num w:numId="220" w16cid:durableId="888418816">
    <w:abstractNumId w:val="158"/>
  </w:num>
  <w:num w:numId="221" w16cid:durableId="1938637003">
    <w:abstractNumId w:val="164"/>
  </w:num>
  <w:num w:numId="222" w16cid:durableId="1652246252">
    <w:abstractNumId w:val="201"/>
  </w:num>
  <w:num w:numId="223" w16cid:durableId="2143301107">
    <w:abstractNumId w:val="114"/>
  </w:num>
  <w:num w:numId="224" w16cid:durableId="1827359617">
    <w:abstractNumId w:val="265"/>
  </w:num>
  <w:num w:numId="225" w16cid:durableId="1605729602">
    <w:abstractNumId w:val="215"/>
  </w:num>
  <w:num w:numId="226" w16cid:durableId="788663565">
    <w:abstractNumId w:val="180"/>
  </w:num>
  <w:num w:numId="227" w16cid:durableId="1818066700">
    <w:abstractNumId w:val="112"/>
  </w:num>
  <w:num w:numId="228" w16cid:durableId="950669725">
    <w:abstractNumId w:val="279"/>
  </w:num>
  <w:num w:numId="229" w16cid:durableId="1614284363">
    <w:abstractNumId w:val="173"/>
  </w:num>
  <w:num w:numId="230" w16cid:durableId="602616427">
    <w:abstractNumId w:val="295"/>
  </w:num>
  <w:num w:numId="231" w16cid:durableId="1578132203">
    <w:abstractNumId w:val="86"/>
  </w:num>
  <w:num w:numId="232" w16cid:durableId="780493647">
    <w:abstractNumId w:val="148"/>
  </w:num>
  <w:num w:numId="233" w16cid:durableId="127362871">
    <w:abstractNumId w:val="221"/>
  </w:num>
  <w:num w:numId="234" w16cid:durableId="2139566544">
    <w:abstractNumId w:val="216"/>
  </w:num>
  <w:num w:numId="235" w16cid:durableId="1166477877">
    <w:abstractNumId w:val="107"/>
  </w:num>
  <w:num w:numId="236" w16cid:durableId="1269048600">
    <w:abstractNumId w:val="170"/>
  </w:num>
  <w:num w:numId="237" w16cid:durableId="1352146123">
    <w:abstractNumId w:val="141"/>
  </w:num>
  <w:num w:numId="238" w16cid:durableId="1340154455">
    <w:abstractNumId w:val="217"/>
  </w:num>
  <w:num w:numId="239" w16cid:durableId="648751930">
    <w:abstractNumId w:val="264"/>
  </w:num>
  <w:num w:numId="240" w16cid:durableId="428813866">
    <w:abstractNumId w:val="117"/>
  </w:num>
  <w:num w:numId="241" w16cid:durableId="798836319">
    <w:abstractNumId w:val="293"/>
  </w:num>
  <w:num w:numId="242" w16cid:durableId="1788886811">
    <w:abstractNumId w:val="139"/>
  </w:num>
  <w:num w:numId="243" w16cid:durableId="1016687338">
    <w:abstractNumId w:val="223"/>
  </w:num>
  <w:num w:numId="244" w16cid:durableId="1517386730">
    <w:abstractNumId w:val="222"/>
  </w:num>
  <w:num w:numId="245" w16cid:durableId="173957524">
    <w:abstractNumId w:val="140"/>
  </w:num>
  <w:num w:numId="246" w16cid:durableId="619914683">
    <w:abstractNumId w:val="228"/>
  </w:num>
  <w:num w:numId="247" w16cid:durableId="943420657">
    <w:abstractNumId w:val="100"/>
  </w:num>
  <w:num w:numId="248" w16cid:durableId="279724522">
    <w:abstractNumId w:val="273"/>
  </w:num>
  <w:num w:numId="249" w16cid:durableId="1858885032">
    <w:abstractNumId w:val="299"/>
  </w:num>
  <w:num w:numId="250" w16cid:durableId="1735080389">
    <w:abstractNumId w:val="254"/>
  </w:num>
  <w:num w:numId="251" w16cid:durableId="2081057884">
    <w:abstractNumId w:val="98"/>
  </w:num>
  <w:num w:numId="252" w16cid:durableId="1244995453">
    <w:abstractNumId w:val="294"/>
  </w:num>
  <w:num w:numId="253" w16cid:durableId="984697543">
    <w:abstractNumId w:val="121"/>
  </w:num>
  <w:num w:numId="254" w16cid:durableId="1744134639">
    <w:abstractNumId w:val="281"/>
  </w:num>
  <w:num w:numId="255" w16cid:durableId="1542980065">
    <w:abstractNumId w:val="113"/>
  </w:num>
  <w:num w:numId="256" w16cid:durableId="905651359">
    <w:abstractNumId w:val="165"/>
  </w:num>
  <w:num w:numId="257" w16cid:durableId="261651337">
    <w:abstractNumId w:val="218"/>
  </w:num>
  <w:num w:numId="258" w16cid:durableId="2134975900">
    <w:abstractNumId w:val="143"/>
  </w:num>
  <w:num w:numId="259" w16cid:durableId="432363051">
    <w:abstractNumId w:val="232"/>
  </w:num>
  <w:num w:numId="260" w16cid:durableId="51541774">
    <w:abstractNumId w:val="298"/>
  </w:num>
  <w:num w:numId="261" w16cid:durableId="432480417">
    <w:abstractNumId w:val="247"/>
  </w:num>
  <w:num w:numId="262" w16cid:durableId="1777215199">
    <w:abstractNumId w:val="194"/>
  </w:num>
  <w:num w:numId="263" w16cid:durableId="38629476">
    <w:abstractNumId w:val="188"/>
  </w:num>
  <w:num w:numId="264" w16cid:durableId="240526196">
    <w:abstractNumId w:val="284"/>
  </w:num>
  <w:num w:numId="265" w16cid:durableId="1320304038">
    <w:abstractNumId w:val="290"/>
  </w:num>
  <w:num w:numId="266" w16cid:durableId="1203859265">
    <w:abstractNumId w:val="272"/>
  </w:num>
  <w:num w:numId="267" w16cid:durableId="1832602563">
    <w:abstractNumId w:val="71"/>
  </w:num>
  <w:num w:numId="268" w16cid:durableId="970206310">
    <w:abstractNumId w:val="154"/>
  </w:num>
  <w:num w:numId="269" w16cid:durableId="328338292">
    <w:abstractNumId w:val="249"/>
  </w:num>
  <w:num w:numId="270" w16cid:durableId="617299787">
    <w:abstractNumId w:val="174"/>
  </w:num>
  <w:num w:numId="271" w16cid:durableId="1622572488">
    <w:abstractNumId w:val="187"/>
  </w:num>
  <w:num w:numId="272" w16cid:durableId="622154823">
    <w:abstractNumId w:val="257"/>
  </w:num>
  <w:num w:numId="273" w16cid:durableId="1551919130">
    <w:abstractNumId w:val="184"/>
  </w:num>
  <w:num w:numId="274" w16cid:durableId="115370936">
    <w:abstractNumId w:val="210"/>
  </w:num>
  <w:num w:numId="275" w16cid:durableId="1368602472">
    <w:abstractNumId w:val="211"/>
  </w:num>
  <w:num w:numId="276" w16cid:durableId="1051465940">
    <w:abstractNumId w:val="111"/>
  </w:num>
  <w:num w:numId="277" w16cid:durableId="754284489">
    <w:abstractNumId w:val="153"/>
  </w:num>
  <w:num w:numId="278" w16cid:durableId="773788320">
    <w:abstractNumId w:val="300"/>
  </w:num>
  <w:num w:numId="279" w16cid:durableId="718018670">
    <w:abstractNumId w:val="185"/>
  </w:num>
  <w:num w:numId="280" w16cid:durableId="1676301370">
    <w:abstractNumId w:val="190"/>
  </w:num>
  <w:num w:numId="281" w16cid:durableId="1971472948">
    <w:abstractNumId w:val="136"/>
  </w:num>
  <w:num w:numId="282" w16cid:durableId="1815369937">
    <w:abstractNumId w:val="274"/>
  </w:num>
  <w:num w:numId="283" w16cid:durableId="498693705">
    <w:abstractNumId w:val="142"/>
  </w:num>
  <w:num w:numId="284" w16cid:durableId="558635399">
    <w:abstractNumId w:val="171"/>
  </w:num>
  <w:num w:numId="285" w16cid:durableId="2099252407">
    <w:abstractNumId w:val="74"/>
  </w:num>
  <w:num w:numId="286" w16cid:durableId="196284344">
    <w:abstractNumId w:val="108"/>
  </w:num>
  <w:num w:numId="287" w16cid:durableId="966622569">
    <w:abstractNumId w:val="258"/>
  </w:num>
  <w:num w:numId="288" w16cid:durableId="2068143642">
    <w:abstractNumId w:val="138"/>
  </w:num>
  <w:num w:numId="289" w16cid:durableId="1380862774">
    <w:abstractNumId w:val="236"/>
  </w:num>
  <w:num w:numId="290" w16cid:durableId="180314379">
    <w:abstractNumId w:val="230"/>
  </w:num>
  <w:num w:numId="291" w16cid:durableId="460028743">
    <w:abstractNumId w:val="245"/>
  </w:num>
  <w:num w:numId="292" w16cid:durableId="646591800">
    <w:abstractNumId w:val="289"/>
  </w:num>
  <w:num w:numId="293" w16cid:durableId="1669671612">
    <w:abstractNumId w:val="119"/>
  </w:num>
  <w:num w:numId="294" w16cid:durableId="434714216">
    <w:abstractNumId w:val="102"/>
  </w:num>
  <w:num w:numId="295" w16cid:durableId="1818650107">
    <w:abstractNumId w:val="283"/>
  </w:num>
  <w:num w:numId="296" w16cid:durableId="767114664">
    <w:abstractNumId w:val="89"/>
  </w:num>
  <w:num w:numId="297" w16cid:durableId="392702451">
    <w:abstractNumId w:val="69"/>
  </w:num>
  <w:num w:numId="298" w16cid:durableId="452285050">
    <w:abstractNumId w:val="238"/>
  </w:num>
  <w:num w:numId="299" w16cid:durableId="1757483019">
    <w:abstractNumId w:val="301"/>
  </w:num>
  <w:num w:numId="300" w16cid:durableId="519663715">
    <w:abstractNumId w:val="275"/>
  </w:num>
  <w:num w:numId="301" w16cid:durableId="1229732507">
    <w:abstractNumId w:val="90"/>
  </w:num>
  <w:num w:numId="302" w16cid:durableId="838619295">
    <w:abstractNumId w:val="268"/>
  </w:num>
  <w:num w:numId="303" w16cid:durableId="938416063">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rules v:ext="edit">
        <o:r id="V:Rule1" type="connector" idref="#Łącznik prosty ze strzałką 1"/>
        <o:r id="V:Rule2" type="connector" idref="#_x0000_s1026"/>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557D"/>
    <w:rsid w:val="0004557D"/>
    <w:rsid w:val="0005544A"/>
    <w:rsid w:val="001971A7"/>
    <w:rsid w:val="001B6424"/>
    <w:rsid w:val="00227FB5"/>
    <w:rsid w:val="0033217D"/>
    <w:rsid w:val="003E2564"/>
    <w:rsid w:val="00537309"/>
    <w:rsid w:val="00632493"/>
    <w:rsid w:val="00850713"/>
    <w:rsid w:val="00AF1E10"/>
    <w:rsid w:val="00C36AC7"/>
    <w:rsid w:val="00C7306D"/>
    <w:rsid w:val="00EB2D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26B9A"/>
  <w15:chartTrackingRefBased/>
  <w15:docId w15:val="{C48CF1D6-D020-4691-A4AF-490C11E7A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7FB5"/>
    <w:pPr>
      <w:suppressAutoHyphens/>
      <w:spacing w:after="200" w:line="276" w:lineRule="auto"/>
    </w:pPr>
    <w:rPr>
      <w:rFonts w:ascii="Calibri" w:eastAsia="Calibri" w:hAnsi="Calibri" w:cs="Times New Roman"/>
      <w:kern w:val="0"/>
      <w:lang w:eastAsia="ar-SA"/>
      <w14:ligatures w14:val="none"/>
    </w:rPr>
  </w:style>
  <w:style w:type="paragraph" w:styleId="Nagwek1">
    <w:name w:val="heading 1"/>
    <w:basedOn w:val="Normalny"/>
    <w:next w:val="Normalny"/>
    <w:link w:val="Nagwek1Znak"/>
    <w:qFormat/>
    <w:rsid w:val="00227FB5"/>
    <w:pPr>
      <w:keepNext/>
      <w:keepLines/>
      <w:numPr>
        <w:numId w:val="1"/>
      </w:numPr>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qFormat/>
    <w:rsid w:val="00227FB5"/>
    <w:pPr>
      <w:keepNext/>
      <w:numPr>
        <w:ilvl w:val="1"/>
        <w:numId w:val="1"/>
      </w:numPr>
      <w:spacing w:after="0" w:line="240" w:lineRule="auto"/>
      <w:ind w:left="420" w:firstLine="0"/>
      <w:jc w:val="both"/>
      <w:outlineLvl w:val="1"/>
    </w:pPr>
    <w:rPr>
      <w:rFonts w:ascii="Times New Roman" w:eastAsia="Times New Roman" w:hAnsi="Times New Roman"/>
      <w:sz w:val="24"/>
      <w:szCs w:val="20"/>
    </w:rPr>
  </w:style>
  <w:style w:type="paragraph" w:styleId="Nagwek3">
    <w:name w:val="heading 3"/>
    <w:basedOn w:val="Normalny"/>
    <w:next w:val="Normalny"/>
    <w:link w:val="Nagwek3Znak"/>
    <w:qFormat/>
    <w:rsid w:val="00227FB5"/>
    <w:pPr>
      <w:keepNext/>
      <w:numPr>
        <w:ilvl w:val="2"/>
        <w:numId w:val="1"/>
      </w:numPr>
      <w:spacing w:before="240" w:after="120" w:line="240" w:lineRule="auto"/>
      <w:ind w:left="993" w:hanging="426"/>
      <w:jc w:val="center"/>
      <w:outlineLvl w:val="2"/>
    </w:pPr>
    <w:rPr>
      <w:rFonts w:ascii="Times New Roman" w:eastAsia="Times New Roman" w:hAnsi="Times New Roman"/>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27FB5"/>
    <w:rPr>
      <w:rFonts w:ascii="Cambria" w:eastAsia="Times New Roman" w:hAnsi="Cambria" w:cs="Times New Roman"/>
      <w:b/>
      <w:bCs/>
      <w:color w:val="365F91"/>
      <w:kern w:val="0"/>
      <w:sz w:val="28"/>
      <w:szCs w:val="28"/>
      <w:lang w:eastAsia="ar-SA"/>
      <w14:ligatures w14:val="none"/>
    </w:rPr>
  </w:style>
  <w:style w:type="character" w:customStyle="1" w:styleId="Nagwek2Znak">
    <w:name w:val="Nagłówek 2 Znak"/>
    <w:basedOn w:val="Domylnaczcionkaakapitu"/>
    <w:link w:val="Nagwek2"/>
    <w:rsid w:val="00227FB5"/>
    <w:rPr>
      <w:rFonts w:ascii="Times New Roman" w:eastAsia="Times New Roman" w:hAnsi="Times New Roman" w:cs="Times New Roman"/>
      <w:kern w:val="0"/>
      <w:sz w:val="24"/>
      <w:szCs w:val="20"/>
      <w:lang w:eastAsia="ar-SA"/>
      <w14:ligatures w14:val="none"/>
    </w:rPr>
  </w:style>
  <w:style w:type="character" w:customStyle="1" w:styleId="Nagwek3Znak">
    <w:name w:val="Nagłówek 3 Znak"/>
    <w:basedOn w:val="Domylnaczcionkaakapitu"/>
    <w:link w:val="Nagwek3"/>
    <w:rsid w:val="00227FB5"/>
    <w:rPr>
      <w:rFonts w:ascii="Times New Roman" w:eastAsia="Times New Roman" w:hAnsi="Times New Roman" w:cs="Times New Roman"/>
      <w:kern w:val="0"/>
      <w:sz w:val="24"/>
      <w:szCs w:val="20"/>
      <w:lang w:eastAsia="ar-SA"/>
      <w14:ligatures w14:val="none"/>
    </w:rPr>
  </w:style>
  <w:style w:type="character" w:customStyle="1" w:styleId="WW8Num1z0">
    <w:name w:val="WW8Num1z0"/>
    <w:rsid w:val="00227FB5"/>
    <w:rPr>
      <w:rFonts w:ascii="Arial" w:hAnsi="Arial" w:cs="Arial"/>
      <w:sz w:val="20"/>
      <w:szCs w:val="20"/>
    </w:rPr>
  </w:style>
  <w:style w:type="character" w:customStyle="1" w:styleId="WW8Num1z1">
    <w:name w:val="WW8Num1z1"/>
    <w:rsid w:val="00227FB5"/>
  </w:style>
  <w:style w:type="character" w:customStyle="1" w:styleId="WW8Num1z2">
    <w:name w:val="WW8Num1z2"/>
    <w:rsid w:val="00227FB5"/>
  </w:style>
  <w:style w:type="character" w:customStyle="1" w:styleId="WW8Num1z3">
    <w:name w:val="WW8Num1z3"/>
    <w:rsid w:val="00227FB5"/>
  </w:style>
  <w:style w:type="character" w:customStyle="1" w:styleId="WW8Num1z4">
    <w:name w:val="WW8Num1z4"/>
    <w:rsid w:val="00227FB5"/>
  </w:style>
  <w:style w:type="character" w:customStyle="1" w:styleId="WW8Num1z5">
    <w:name w:val="WW8Num1z5"/>
    <w:rsid w:val="00227FB5"/>
  </w:style>
  <w:style w:type="character" w:customStyle="1" w:styleId="WW8Num1z6">
    <w:name w:val="WW8Num1z6"/>
    <w:rsid w:val="00227FB5"/>
  </w:style>
  <w:style w:type="character" w:customStyle="1" w:styleId="WW8Num1z7">
    <w:name w:val="WW8Num1z7"/>
    <w:rsid w:val="00227FB5"/>
  </w:style>
  <w:style w:type="character" w:customStyle="1" w:styleId="WW8Num1z8">
    <w:name w:val="WW8Num1z8"/>
    <w:rsid w:val="00227FB5"/>
  </w:style>
  <w:style w:type="character" w:customStyle="1" w:styleId="WW8Num2z0">
    <w:name w:val="WW8Num2z0"/>
    <w:rsid w:val="00227FB5"/>
    <w:rPr>
      <w:rFonts w:ascii="Arial" w:hAnsi="Arial" w:cs="Arial" w:hint="default"/>
      <w:color w:val="000000"/>
      <w:sz w:val="20"/>
      <w:szCs w:val="20"/>
    </w:rPr>
  </w:style>
  <w:style w:type="character" w:customStyle="1" w:styleId="WW8Num3z0">
    <w:name w:val="WW8Num3z0"/>
    <w:rsid w:val="00227FB5"/>
    <w:rPr>
      <w:rFonts w:ascii="Arial" w:hAnsi="Arial" w:cs="Arial" w:hint="default"/>
      <w:color w:val="000000"/>
      <w:sz w:val="20"/>
      <w:szCs w:val="20"/>
    </w:rPr>
  </w:style>
  <w:style w:type="character" w:customStyle="1" w:styleId="WW8Num3z1">
    <w:name w:val="WW8Num3z1"/>
    <w:rsid w:val="00227FB5"/>
    <w:rPr>
      <w:rFonts w:hint="default"/>
    </w:rPr>
  </w:style>
  <w:style w:type="character" w:customStyle="1" w:styleId="WW8Num3z3">
    <w:name w:val="WW8Num3z3"/>
    <w:rsid w:val="00227FB5"/>
    <w:rPr>
      <w:rFonts w:ascii="Symbol" w:hAnsi="Symbol" w:cs="Symbol" w:hint="default"/>
      <w:color w:val="auto"/>
    </w:rPr>
  </w:style>
  <w:style w:type="character" w:customStyle="1" w:styleId="WW8Num4z0">
    <w:name w:val="WW8Num4z0"/>
    <w:rsid w:val="00227FB5"/>
    <w:rPr>
      <w:rFonts w:cs="Arial"/>
    </w:rPr>
  </w:style>
  <w:style w:type="character" w:customStyle="1" w:styleId="WW8Num4z1">
    <w:name w:val="WW8Num4z1"/>
    <w:rsid w:val="00227FB5"/>
  </w:style>
  <w:style w:type="character" w:customStyle="1" w:styleId="WW8Num4z2">
    <w:name w:val="WW8Num4z2"/>
    <w:rsid w:val="00227FB5"/>
  </w:style>
  <w:style w:type="character" w:customStyle="1" w:styleId="WW8Num4z3">
    <w:name w:val="WW8Num4z3"/>
    <w:rsid w:val="00227FB5"/>
  </w:style>
  <w:style w:type="character" w:customStyle="1" w:styleId="WW8Num4z4">
    <w:name w:val="WW8Num4z4"/>
    <w:rsid w:val="00227FB5"/>
  </w:style>
  <w:style w:type="character" w:customStyle="1" w:styleId="WW8Num4z5">
    <w:name w:val="WW8Num4z5"/>
    <w:rsid w:val="00227FB5"/>
  </w:style>
  <w:style w:type="character" w:customStyle="1" w:styleId="WW8Num4z6">
    <w:name w:val="WW8Num4z6"/>
    <w:rsid w:val="00227FB5"/>
  </w:style>
  <w:style w:type="character" w:customStyle="1" w:styleId="WW8Num4z7">
    <w:name w:val="WW8Num4z7"/>
    <w:rsid w:val="00227FB5"/>
  </w:style>
  <w:style w:type="character" w:customStyle="1" w:styleId="WW8Num4z8">
    <w:name w:val="WW8Num4z8"/>
    <w:rsid w:val="00227FB5"/>
  </w:style>
  <w:style w:type="character" w:customStyle="1" w:styleId="WW8Num5z0">
    <w:name w:val="WW8Num5z0"/>
    <w:rsid w:val="00227FB5"/>
    <w:rPr>
      <w:rFonts w:ascii="Arial" w:hAnsi="Arial" w:cs="Arial"/>
      <w:sz w:val="20"/>
      <w:szCs w:val="20"/>
    </w:rPr>
  </w:style>
  <w:style w:type="character" w:customStyle="1" w:styleId="WW8Num6z0">
    <w:name w:val="WW8Num6z0"/>
    <w:rsid w:val="00227FB5"/>
  </w:style>
  <w:style w:type="character" w:customStyle="1" w:styleId="WW8Num7z0">
    <w:name w:val="WW8Num7z0"/>
    <w:rsid w:val="00227FB5"/>
    <w:rPr>
      <w:rFonts w:ascii="Arial" w:hAnsi="Arial" w:cs="Arial" w:hint="default"/>
      <w:color w:val="000000"/>
      <w:sz w:val="20"/>
      <w:szCs w:val="20"/>
    </w:rPr>
  </w:style>
  <w:style w:type="character" w:customStyle="1" w:styleId="WW8Num8z0">
    <w:name w:val="WW8Num8z0"/>
    <w:rsid w:val="00227FB5"/>
    <w:rPr>
      <w:rFonts w:cs="Arial"/>
    </w:rPr>
  </w:style>
  <w:style w:type="character" w:customStyle="1" w:styleId="WW8Num8z1">
    <w:name w:val="WW8Num8z1"/>
    <w:rsid w:val="00227FB5"/>
  </w:style>
  <w:style w:type="character" w:customStyle="1" w:styleId="WW8Num8z2">
    <w:name w:val="WW8Num8z2"/>
    <w:rsid w:val="00227FB5"/>
  </w:style>
  <w:style w:type="character" w:customStyle="1" w:styleId="WW8Num8z3">
    <w:name w:val="WW8Num8z3"/>
    <w:rsid w:val="00227FB5"/>
  </w:style>
  <w:style w:type="character" w:customStyle="1" w:styleId="WW8Num8z4">
    <w:name w:val="WW8Num8z4"/>
    <w:rsid w:val="00227FB5"/>
  </w:style>
  <w:style w:type="character" w:customStyle="1" w:styleId="WW8Num8z5">
    <w:name w:val="WW8Num8z5"/>
    <w:rsid w:val="00227FB5"/>
  </w:style>
  <w:style w:type="character" w:customStyle="1" w:styleId="WW8Num8z6">
    <w:name w:val="WW8Num8z6"/>
    <w:rsid w:val="00227FB5"/>
  </w:style>
  <w:style w:type="character" w:customStyle="1" w:styleId="WW8Num8z7">
    <w:name w:val="WW8Num8z7"/>
    <w:rsid w:val="00227FB5"/>
  </w:style>
  <w:style w:type="character" w:customStyle="1" w:styleId="WW8Num8z8">
    <w:name w:val="WW8Num8z8"/>
    <w:rsid w:val="00227FB5"/>
  </w:style>
  <w:style w:type="character" w:customStyle="1" w:styleId="WW8Num9z0">
    <w:name w:val="WW8Num9z0"/>
    <w:rsid w:val="00227FB5"/>
    <w:rPr>
      <w:rFonts w:ascii="Arial" w:hAnsi="Arial" w:cs="Arial"/>
      <w:sz w:val="20"/>
      <w:szCs w:val="20"/>
    </w:rPr>
  </w:style>
  <w:style w:type="character" w:customStyle="1" w:styleId="WW8Num10z0">
    <w:name w:val="WW8Num10z0"/>
    <w:rsid w:val="00227FB5"/>
    <w:rPr>
      <w:rFonts w:ascii="Arial" w:hAnsi="Arial" w:cs="Arial"/>
      <w:sz w:val="20"/>
      <w:szCs w:val="20"/>
    </w:rPr>
  </w:style>
  <w:style w:type="character" w:customStyle="1" w:styleId="WW8Num11z0">
    <w:name w:val="WW8Num11z0"/>
    <w:rsid w:val="00227FB5"/>
    <w:rPr>
      <w:rFonts w:ascii="Arial" w:hAnsi="Arial" w:cs="Arial"/>
      <w:sz w:val="20"/>
      <w:szCs w:val="20"/>
    </w:rPr>
  </w:style>
  <w:style w:type="character" w:customStyle="1" w:styleId="WW8Num12z0">
    <w:name w:val="WW8Num12z0"/>
    <w:rsid w:val="00227FB5"/>
    <w:rPr>
      <w:rFonts w:hint="default"/>
      <w:color w:val="000000"/>
    </w:rPr>
  </w:style>
  <w:style w:type="character" w:customStyle="1" w:styleId="WW8Num13z0">
    <w:name w:val="WW8Num13z0"/>
    <w:rsid w:val="00227FB5"/>
  </w:style>
  <w:style w:type="character" w:customStyle="1" w:styleId="WW8Num13z1">
    <w:name w:val="WW8Num13z1"/>
    <w:rsid w:val="00227FB5"/>
  </w:style>
  <w:style w:type="character" w:customStyle="1" w:styleId="WW8Num13z2">
    <w:name w:val="WW8Num13z2"/>
    <w:rsid w:val="00227FB5"/>
  </w:style>
  <w:style w:type="character" w:customStyle="1" w:styleId="WW8Num13z3">
    <w:name w:val="WW8Num13z3"/>
    <w:rsid w:val="00227FB5"/>
  </w:style>
  <w:style w:type="character" w:customStyle="1" w:styleId="WW8Num13z4">
    <w:name w:val="WW8Num13z4"/>
    <w:rsid w:val="00227FB5"/>
  </w:style>
  <w:style w:type="character" w:customStyle="1" w:styleId="WW8Num13z5">
    <w:name w:val="WW8Num13z5"/>
    <w:rsid w:val="00227FB5"/>
  </w:style>
  <w:style w:type="character" w:customStyle="1" w:styleId="WW8Num13z6">
    <w:name w:val="WW8Num13z6"/>
    <w:rsid w:val="00227FB5"/>
  </w:style>
  <w:style w:type="character" w:customStyle="1" w:styleId="WW8Num13z7">
    <w:name w:val="WW8Num13z7"/>
    <w:rsid w:val="00227FB5"/>
  </w:style>
  <w:style w:type="character" w:customStyle="1" w:styleId="WW8Num13z8">
    <w:name w:val="WW8Num13z8"/>
    <w:rsid w:val="00227FB5"/>
  </w:style>
  <w:style w:type="character" w:customStyle="1" w:styleId="WW8Num14z0">
    <w:name w:val="WW8Num14z0"/>
    <w:rsid w:val="00227FB5"/>
    <w:rPr>
      <w:rFonts w:hint="default"/>
      <w:color w:val="000000"/>
    </w:rPr>
  </w:style>
  <w:style w:type="character" w:customStyle="1" w:styleId="WW8Num15z0">
    <w:name w:val="WW8Num15z0"/>
    <w:rsid w:val="00227FB5"/>
    <w:rPr>
      <w:rFonts w:hint="default"/>
      <w:color w:val="000000"/>
    </w:rPr>
  </w:style>
  <w:style w:type="character" w:customStyle="1" w:styleId="WW8Num15z1">
    <w:name w:val="WW8Num15z1"/>
    <w:rsid w:val="00227FB5"/>
    <w:rPr>
      <w:rFonts w:ascii="Arial" w:hAnsi="Arial" w:cs="Arial" w:hint="default"/>
      <w:sz w:val="20"/>
      <w:szCs w:val="20"/>
    </w:rPr>
  </w:style>
  <w:style w:type="character" w:customStyle="1" w:styleId="WW8Num15z3">
    <w:name w:val="WW8Num15z3"/>
    <w:rsid w:val="00227FB5"/>
    <w:rPr>
      <w:rFonts w:ascii="Symbol" w:hAnsi="Symbol" w:cs="Symbol" w:hint="default"/>
      <w:color w:val="auto"/>
    </w:rPr>
  </w:style>
  <w:style w:type="character" w:customStyle="1" w:styleId="WW8Num16z0">
    <w:name w:val="WW8Num16z0"/>
    <w:rsid w:val="00227FB5"/>
    <w:rPr>
      <w:rFonts w:ascii="Arial" w:hAnsi="Arial" w:cs="Arial"/>
      <w:sz w:val="20"/>
      <w:szCs w:val="20"/>
    </w:rPr>
  </w:style>
  <w:style w:type="character" w:customStyle="1" w:styleId="WW8Num16z1">
    <w:name w:val="WW8Num16z1"/>
    <w:rsid w:val="00227FB5"/>
  </w:style>
  <w:style w:type="character" w:customStyle="1" w:styleId="WW8Num16z2">
    <w:name w:val="WW8Num16z2"/>
    <w:rsid w:val="00227FB5"/>
  </w:style>
  <w:style w:type="character" w:customStyle="1" w:styleId="WW8Num16z3">
    <w:name w:val="WW8Num16z3"/>
    <w:rsid w:val="00227FB5"/>
  </w:style>
  <w:style w:type="character" w:customStyle="1" w:styleId="WW8Num16z4">
    <w:name w:val="WW8Num16z4"/>
    <w:rsid w:val="00227FB5"/>
  </w:style>
  <w:style w:type="character" w:customStyle="1" w:styleId="WW8Num16z5">
    <w:name w:val="WW8Num16z5"/>
    <w:rsid w:val="00227FB5"/>
  </w:style>
  <w:style w:type="character" w:customStyle="1" w:styleId="WW8Num16z6">
    <w:name w:val="WW8Num16z6"/>
    <w:rsid w:val="00227FB5"/>
  </w:style>
  <w:style w:type="character" w:customStyle="1" w:styleId="WW8Num16z7">
    <w:name w:val="WW8Num16z7"/>
    <w:rsid w:val="00227FB5"/>
  </w:style>
  <w:style w:type="character" w:customStyle="1" w:styleId="WW8Num16z8">
    <w:name w:val="WW8Num16z8"/>
    <w:rsid w:val="00227FB5"/>
  </w:style>
  <w:style w:type="character" w:customStyle="1" w:styleId="WW8Num17z0">
    <w:name w:val="WW8Num17z0"/>
    <w:rsid w:val="00227FB5"/>
  </w:style>
  <w:style w:type="character" w:customStyle="1" w:styleId="WW8Num18z0">
    <w:name w:val="WW8Num18z0"/>
    <w:rsid w:val="00227FB5"/>
  </w:style>
  <w:style w:type="character" w:customStyle="1" w:styleId="WW8Num19z0">
    <w:name w:val="WW8Num19z0"/>
    <w:rsid w:val="00227FB5"/>
    <w:rPr>
      <w:rFonts w:ascii="Arial" w:hAnsi="Arial" w:cs="Arial" w:hint="default"/>
      <w:color w:val="000000"/>
      <w:sz w:val="20"/>
      <w:szCs w:val="20"/>
    </w:rPr>
  </w:style>
  <w:style w:type="character" w:customStyle="1" w:styleId="WW8Num20z0">
    <w:name w:val="WW8Num20z0"/>
    <w:rsid w:val="00227FB5"/>
    <w:rPr>
      <w:rFonts w:hint="default"/>
      <w:color w:val="000000"/>
    </w:rPr>
  </w:style>
  <w:style w:type="character" w:customStyle="1" w:styleId="WW8Num20z1">
    <w:name w:val="WW8Num20z1"/>
    <w:rsid w:val="00227FB5"/>
    <w:rPr>
      <w:rFonts w:hint="default"/>
    </w:rPr>
  </w:style>
  <w:style w:type="character" w:customStyle="1" w:styleId="WW8Num20z3">
    <w:name w:val="WW8Num20z3"/>
    <w:rsid w:val="00227FB5"/>
    <w:rPr>
      <w:rFonts w:ascii="Symbol" w:hAnsi="Symbol" w:cs="Symbol" w:hint="default"/>
      <w:color w:val="auto"/>
    </w:rPr>
  </w:style>
  <w:style w:type="character" w:customStyle="1" w:styleId="WW8Num21z0">
    <w:name w:val="WW8Num21z0"/>
    <w:rsid w:val="00227FB5"/>
    <w:rPr>
      <w:rFonts w:cs="Times New Roman"/>
    </w:rPr>
  </w:style>
  <w:style w:type="character" w:customStyle="1" w:styleId="WW8Num21z1">
    <w:name w:val="WW8Num21z1"/>
    <w:rsid w:val="00227FB5"/>
  </w:style>
  <w:style w:type="character" w:customStyle="1" w:styleId="WW8Num21z2">
    <w:name w:val="WW8Num21z2"/>
    <w:rsid w:val="00227FB5"/>
  </w:style>
  <w:style w:type="character" w:customStyle="1" w:styleId="WW8Num21z3">
    <w:name w:val="WW8Num21z3"/>
    <w:rsid w:val="00227FB5"/>
  </w:style>
  <w:style w:type="character" w:customStyle="1" w:styleId="WW8Num21z4">
    <w:name w:val="WW8Num21z4"/>
    <w:rsid w:val="00227FB5"/>
  </w:style>
  <w:style w:type="character" w:customStyle="1" w:styleId="WW8Num21z5">
    <w:name w:val="WW8Num21z5"/>
    <w:rsid w:val="00227FB5"/>
  </w:style>
  <w:style w:type="character" w:customStyle="1" w:styleId="WW8Num21z6">
    <w:name w:val="WW8Num21z6"/>
    <w:rsid w:val="00227FB5"/>
  </w:style>
  <w:style w:type="character" w:customStyle="1" w:styleId="WW8Num21z7">
    <w:name w:val="WW8Num21z7"/>
    <w:rsid w:val="00227FB5"/>
  </w:style>
  <w:style w:type="character" w:customStyle="1" w:styleId="WW8Num21z8">
    <w:name w:val="WW8Num21z8"/>
    <w:rsid w:val="00227FB5"/>
  </w:style>
  <w:style w:type="character" w:customStyle="1" w:styleId="WW8Num22z0">
    <w:name w:val="WW8Num22z0"/>
    <w:rsid w:val="00227FB5"/>
    <w:rPr>
      <w:rFonts w:hint="default"/>
      <w:color w:val="000000"/>
    </w:rPr>
  </w:style>
  <w:style w:type="character" w:customStyle="1" w:styleId="WW8Num23z0">
    <w:name w:val="WW8Num23z0"/>
    <w:rsid w:val="00227FB5"/>
    <w:rPr>
      <w:rFonts w:hint="default"/>
      <w:color w:val="000000"/>
    </w:rPr>
  </w:style>
  <w:style w:type="character" w:customStyle="1" w:styleId="WW8Num23z1">
    <w:name w:val="WW8Num23z1"/>
    <w:rsid w:val="00227FB5"/>
    <w:rPr>
      <w:rFonts w:ascii="Arial" w:hAnsi="Arial" w:cs="Arial" w:hint="default"/>
      <w:sz w:val="20"/>
      <w:szCs w:val="20"/>
    </w:rPr>
  </w:style>
  <w:style w:type="character" w:customStyle="1" w:styleId="WW8Num23z3">
    <w:name w:val="WW8Num23z3"/>
    <w:rsid w:val="00227FB5"/>
    <w:rPr>
      <w:rFonts w:ascii="Symbol" w:hAnsi="Symbol" w:cs="Symbol" w:hint="default"/>
      <w:color w:val="auto"/>
    </w:rPr>
  </w:style>
  <w:style w:type="character" w:customStyle="1" w:styleId="WW8Num24z0">
    <w:name w:val="WW8Num24z0"/>
    <w:rsid w:val="00227FB5"/>
    <w:rPr>
      <w:rFonts w:hint="default"/>
      <w:color w:val="000000"/>
    </w:rPr>
  </w:style>
  <w:style w:type="character" w:customStyle="1" w:styleId="WW8Num24z1">
    <w:name w:val="WW8Num24z1"/>
    <w:rsid w:val="00227FB5"/>
    <w:rPr>
      <w:rFonts w:hint="default"/>
    </w:rPr>
  </w:style>
  <w:style w:type="character" w:customStyle="1" w:styleId="WW8Num24z3">
    <w:name w:val="WW8Num24z3"/>
    <w:rsid w:val="00227FB5"/>
    <w:rPr>
      <w:rFonts w:ascii="Symbol" w:hAnsi="Symbol" w:cs="Symbol" w:hint="default"/>
      <w:color w:val="auto"/>
    </w:rPr>
  </w:style>
  <w:style w:type="character" w:customStyle="1" w:styleId="WW8Num25z0">
    <w:name w:val="WW8Num25z0"/>
    <w:rsid w:val="00227FB5"/>
  </w:style>
  <w:style w:type="character" w:customStyle="1" w:styleId="WW8Num25z1">
    <w:name w:val="WW8Num25z1"/>
    <w:rsid w:val="00227FB5"/>
  </w:style>
  <w:style w:type="character" w:customStyle="1" w:styleId="WW8Num25z2">
    <w:name w:val="WW8Num25z2"/>
    <w:rsid w:val="00227FB5"/>
  </w:style>
  <w:style w:type="character" w:customStyle="1" w:styleId="WW8Num25z3">
    <w:name w:val="WW8Num25z3"/>
    <w:rsid w:val="00227FB5"/>
  </w:style>
  <w:style w:type="character" w:customStyle="1" w:styleId="WW8Num25z4">
    <w:name w:val="WW8Num25z4"/>
    <w:rsid w:val="00227FB5"/>
  </w:style>
  <w:style w:type="character" w:customStyle="1" w:styleId="WW8Num25z5">
    <w:name w:val="WW8Num25z5"/>
    <w:rsid w:val="00227FB5"/>
  </w:style>
  <w:style w:type="character" w:customStyle="1" w:styleId="WW8Num25z6">
    <w:name w:val="WW8Num25z6"/>
    <w:rsid w:val="00227FB5"/>
  </w:style>
  <w:style w:type="character" w:customStyle="1" w:styleId="WW8Num25z7">
    <w:name w:val="WW8Num25z7"/>
    <w:rsid w:val="00227FB5"/>
  </w:style>
  <w:style w:type="character" w:customStyle="1" w:styleId="WW8Num25z8">
    <w:name w:val="WW8Num25z8"/>
    <w:rsid w:val="00227FB5"/>
  </w:style>
  <w:style w:type="character" w:customStyle="1" w:styleId="WW8Num26z0">
    <w:name w:val="WW8Num26z0"/>
    <w:rsid w:val="00227FB5"/>
    <w:rPr>
      <w:rFonts w:ascii="Arial" w:hAnsi="Arial" w:cs="Arial" w:hint="default"/>
      <w:color w:val="000000"/>
      <w:sz w:val="20"/>
      <w:szCs w:val="20"/>
    </w:rPr>
  </w:style>
  <w:style w:type="character" w:customStyle="1" w:styleId="WW8Num27z0">
    <w:name w:val="WW8Num27z0"/>
    <w:rsid w:val="00227FB5"/>
    <w:rPr>
      <w:rFonts w:ascii="Arial" w:hAnsi="Arial" w:cs="Arial" w:hint="default"/>
      <w:color w:val="000000"/>
      <w:sz w:val="20"/>
      <w:szCs w:val="20"/>
    </w:rPr>
  </w:style>
  <w:style w:type="character" w:customStyle="1" w:styleId="WW8Num27z1">
    <w:name w:val="WW8Num27z1"/>
    <w:rsid w:val="00227FB5"/>
    <w:rPr>
      <w:rFonts w:hint="default"/>
    </w:rPr>
  </w:style>
  <w:style w:type="character" w:customStyle="1" w:styleId="WW8Num27z3">
    <w:name w:val="WW8Num27z3"/>
    <w:rsid w:val="00227FB5"/>
    <w:rPr>
      <w:rFonts w:ascii="Symbol" w:hAnsi="Symbol" w:cs="Symbol" w:hint="default"/>
      <w:color w:val="auto"/>
    </w:rPr>
  </w:style>
  <w:style w:type="character" w:customStyle="1" w:styleId="WW8Num28z0">
    <w:name w:val="WW8Num28z0"/>
    <w:rsid w:val="00227FB5"/>
    <w:rPr>
      <w:rFonts w:ascii="Arial" w:hAnsi="Arial" w:cs="Arial" w:hint="default"/>
      <w:color w:val="000000"/>
      <w:sz w:val="20"/>
      <w:szCs w:val="20"/>
    </w:rPr>
  </w:style>
  <w:style w:type="character" w:customStyle="1" w:styleId="WW8Num28z1">
    <w:name w:val="WW8Num28z1"/>
    <w:rsid w:val="00227FB5"/>
    <w:rPr>
      <w:rFonts w:ascii="Arial" w:hAnsi="Arial" w:cs="Arial" w:hint="default"/>
      <w:sz w:val="20"/>
      <w:szCs w:val="20"/>
    </w:rPr>
  </w:style>
  <w:style w:type="character" w:customStyle="1" w:styleId="WW8Num28z3">
    <w:name w:val="WW8Num28z3"/>
    <w:rsid w:val="00227FB5"/>
    <w:rPr>
      <w:rFonts w:ascii="Symbol" w:hAnsi="Symbol" w:cs="Symbol" w:hint="default"/>
      <w:color w:val="auto"/>
    </w:rPr>
  </w:style>
  <w:style w:type="character" w:customStyle="1" w:styleId="WW8Num29z0">
    <w:name w:val="WW8Num29z0"/>
    <w:rsid w:val="00227FB5"/>
    <w:rPr>
      <w:rFonts w:ascii="Arial" w:hAnsi="Arial" w:cs="Arial"/>
      <w:sz w:val="20"/>
      <w:szCs w:val="20"/>
    </w:rPr>
  </w:style>
  <w:style w:type="character" w:customStyle="1" w:styleId="WW8Num29z1">
    <w:name w:val="WW8Num29z1"/>
    <w:rsid w:val="00227FB5"/>
  </w:style>
  <w:style w:type="character" w:customStyle="1" w:styleId="WW8Num29z2">
    <w:name w:val="WW8Num29z2"/>
    <w:rsid w:val="00227FB5"/>
  </w:style>
  <w:style w:type="character" w:customStyle="1" w:styleId="WW8Num29z3">
    <w:name w:val="WW8Num29z3"/>
    <w:rsid w:val="00227FB5"/>
  </w:style>
  <w:style w:type="character" w:customStyle="1" w:styleId="WW8Num29z4">
    <w:name w:val="WW8Num29z4"/>
    <w:rsid w:val="00227FB5"/>
  </w:style>
  <w:style w:type="character" w:customStyle="1" w:styleId="WW8Num29z5">
    <w:name w:val="WW8Num29z5"/>
    <w:rsid w:val="00227FB5"/>
  </w:style>
  <w:style w:type="character" w:customStyle="1" w:styleId="WW8Num29z6">
    <w:name w:val="WW8Num29z6"/>
    <w:rsid w:val="00227FB5"/>
  </w:style>
  <w:style w:type="character" w:customStyle="1" w:styleId="WW8Num29z7">
    <w:name w:val="WW8Num29z7"/>
    <w:rsid w:val="00227FB5"/>
  </w:style>
  <w:style w:type="character" w:customStyle="1" w:styleId="WW8Num29z8">
    <w:name w:val="WW8Num29z8"/>
    <w:rsid w:val="00227FB5"/>
  </w:style>
  <w:style w:type="character" w:customStyle="1" w:styleId="WW8Num30z0">
    <w:name w:val="WW8Num30z0"/>
    <w:rsid w:val="00227FB5"/>
    <w:rPr>
      <w:rFonts w:hint="default"/>
      <w:color w:val="000000"/>
    </w:rPr>
  </w:style>
  <w:style w:type="character" w:customStyle="1" w:styleId="WW8Num31z0">
    <w:name w:val="WW8Num31z0"/>
    <w:rsid w:val="00227FB5"/>
    <w:rPr>
      <w:rFonts w:ascii="Arial" w:hAnsi="Arial" w:cs="Arial" w:hint="default"/>
      <w:color w:val="000000"/>
      <w:sz w:val="20"/>
      <w:szCs w:val="20"/>
    </w:rPr>
  </w:style>
  <w:style w:type="character" w:customStyle="1" w:styleId="WW8Num31z1">
    <w:name w:val="WW8Num31z1"/>
    <w:rsid w:val="00227FB5"/>
    <w:rPr>
      <w:rFonts w:ascii="Arial" w:hAnsi="Arial" w:cs="Arial" w:hint="default"/>
      <w:sz w:val="20"/>
      <w:szCs w:val="20"/>
    </w:rPr>
  </w:style>
  <w:style w:type="character" w:customStyle="1" w:styleId="WW8Num31z3">
    <w:name w:val="WW8Num31z3"/>
    <w:rsid w:val="00227FB5"/>
    <w:rPr>
      <w:rFonts w:ascii="Symbol" w:hAnsi="Symbol" w:cs="Symbol" w:hint="default"/>
      <w:color w:val="auto"/>
    </w:rPr>
  </w:style>
  <w:style w:type="character" w:customStyle="1" w:styleId="WW8Num32z0">
    <w:name w:val="WW8Num32z0"/>
    <w:rsid w:val="00227FB5"/>
    <w:rPr>
      <w:rFonts w:ascii="Arial" w:hAnsi="Arial" w:cs="Arial"/>
      <w:sz w:val="20"/>
      <w:szCs w:val="20"/>
    </w:rPr>
  </w:style>
  <w:style w:type="character" w:customStyle="1" w:styleId="WW8Num32z1">
    <w:name w:val="WW8Num32z1"/>
    <w:rsid w:val="00227FB5"/>
  </w:style>
  <w:style w:type="character" w:customStyle="1" w:styleId="WW8Num32z2">
    <w:name w:val="WW8Num32z2"/>
    <w:rsid w:val="00227FB5"/>
  </w:style>
  <w:style w:type="character" w:customStyle="1" w:styleId="WW8Num32z3">
    <w:name w:val="WW8Num32z3"/>
    <w:rsid w:val="00227FB5"/>
  </w:style>
  <w:style w:type="character" w:customStyle="1" w:styleId="WW8Num32z4">
    <w:name w:val="WW8Num32z4"/>
    <w:rsid w:val="00227FB5"/>
  </w:style>
  <w:style w:type="character" w:customStyle="1" w:styleId="WW8Num32z5">
    <w:name w:val="WW8Num32z5"/>
    <w:rsid w:val="00227FB5"/>
  </w:style>
  <w:style w:type="character" w:customStyle="1" w:styleId="WW8Num32z6">
    <w:name w:val="WW8Num32z6"/>
    <w:rsid w:val="00227FB5"/>
  </w:style>
  <w:style w:type="character" w:customStyle="1" w:styleId="WW8Num32z7">
    <w:name w:val="WW8Num32z7"/>
    <w:rsid w:val="00227FB5"/>
  </w:style>
  <w:style w:type="character" w:customStyle="1" w:styleId="WW8Num32z8">
    <w:name w:val="WW8Num32z8"/>
    <w:rsid w:val="00227FB5"/>
  </w:style>
  <w:style w:type="character" w:customStyle="1" w:styleId="WW8Num33z0">
    <w:name w:val="WW8Num33z0"/>
    <w:rsid w:val="00227FB5"/>
    <w:rPr>
      <w:rFonts w:ascii="Arial" w:hAnsi="Arial" w:cs="Arial"/>
      <w:sz w:val="20"/>
      <w:szCs w:val="20"/>
    </w:rPr>
  </w:style>
  <w:style w:type="character" w:customStyle="1" w:styleId="WW8Num34z0">
    <w:name w:val="WW8Num34z0"/>
    <w:rsid w:val="00227FB5"/>
    <w:rPr>
      <w:rFonts w:ascii="Arial" w:hAnsi="Arial" w:cs="Arial"/>
      <w:sz w:val="20"/>
      <w:szCs w:val="20"/>
    </w:rPr>
  </w:style>
  <w:style w:type="character" w:customStyle="1" w:styleId="WW8Num35z0">
    <w:name w:val="WW8Num35z0"/>
    <w:rsid w:val="00227FB5"/>
    <w:rPr>
      <w:rFonts w:ascii="Arial" w:hAnsi="Arial" w:cs="Arial"/>
      <w:iCs/>
      <w:sz w:val="20"/>
      <w:szCs w:val="20"/>
    </w:rPr>
  </w:style>
  <w:style w:type="character" w:customStyle="1" w:styleId="WW8Num36z0">
    <w:name w:val="WW8Num36z0"/>
    <w:rsid w:val="00227FB5"/>
    <w:rPr>
      <w:rFonts w:cs="Arial"/>
    </w:rPr>
  </w:style>
  <w:style w:type="character" w:customStyle="1" w:styleId="WW8Num37z0">
    <w:name w:val="WW8Num37z0"/>
    <w:rsid w:val="00227FB5"/>
    <w:rPr>
      <w:rFonts w:hint="default"/>
      <w:color w:val="000000"/>
    </w:rPr>
  </w:style>
  <w:style w:type="character" w:customStyle="1" w:styleId="WW8Num38z0">
    <w:name w:val="WW8Num38z0"/>
    <w:rsid w:val="00227FB5"/>
    <w:rPr>
      <w:rFonts w:ascii="Arial" w:hAnsi="Arial" w:cs="Arial" w:hint="default"/>
      <w:color w:val="000000"/>
      <w:sz w:val="20"/>
      <w:szCs w:val="20"/>
    </w:rPr>
  </w:style>
  <w:style w:type="character" w:customStyle="1" w:styleId="WW8Num38z1">
    <w:name w:val="WW8Num38z1"/>
    <w:rsid w:val="00227FB5"/>
    <w:rPr>
      <w:rFonts w:hint="default"/>
    </w:rPr>
  </w:style>
  <w:style w:type="character" w:customStyle="1" w:styleId="WW8Num38z3">
    <w:name w:val="WW8Num38z3"/>
    <w:rsid w:val="00227FB5"/>
    <w:rPr>
      <w:rFonts w:ascii="Symbol" w:hAnsi="Symbol" w:cs="Symbol" w:hint="default"/>
      <w:color w:val="auto"/>
    </w:rPr>
  </w:style>
  <w:style w:type="character" w:customStyle="1" w:styleId="WW8Num39z0">
    <w:name w:val="WW8Num39z0"/>
    <w:rsid w:val="00227FB5"/>
    <w:rPr>
      <w:rFonts w:ascii="Arial" w:hAnsi="Arial" w:cs="Arial" w:hint="default"/>
      <w:color w:val="000000"/>
      <w:sz w:val="20"/>
      <w:szCs w:val="20"/>
    </w:rPr>
  </w:style>
  <w:style w:type="character" w:customStyle="1" w:styleId="WW8Num39z1">
    <w:name w:val="WW8Num39z1"/>
    <w:rsid w:val="00227FB5"/>
    <w:rPr>
      <w:rFonts w:hint="default"/>
    </w:rPr>
  </w:style>
  <w:style w:type="character" w:customStyle="1" w:styleId="WW8Num39z2">
    <w:name w:val="WW8Num39z2"/>
    <w:rsid w:val="00227FB5"/>
  </w:style>
  <w:style w:type="character" w:customStyle="1" w:styleId="WW8Num39z3">
    <w:name w:val="WW8Num39z3"/>
    <w:rsid w:val="00227FB5"/>
    <w:rPr>
      <w:rFonts w:ascii="Symbol" w:hAnsi="Symbol" w:cs="Symbol" w:hint="default"/>
      <w:color w:val="auto"/>
    </w:rPr>
  </w:style>
  <w:style w:type="character" w:customStyle="1" w:styleId="WW8Num39z4">
    <w:name w:val="WW8Num39z4"/>
    <w:rsid w:val="00227FB5"/>
  </w:style>
  <w:style w:type="character" w:customStyle="1" w:styleId="WW8Num39z5">
    <w:name w:val="WW8Num39z5"/>
    <w:rsid w:val="00227FB5"/>
  </w:style>
  <w:style w:type="character" w:customStyle="1" w:styleId="WW8Num39z6">
    <w:name w:val="WW8Num39z6"/>
    <w:rsid w:val="00227FB5"/>
  </w:style>
  <w:style w:type="character" w:customStyle="1" w:styleId="WW8Num39z7">
    <w:name w:val="WW8Num39z7"/>
    <w:rsid w:val="00227FB5"/>
  </w:style>
  <w:style w:type="character" w:customStyle="1" w:styleId="WW8Num39z8">
    <w:name w:val="WW8Num39z8"/>
    <w:rsid w:val="00227FB5"/>
  </w:style>
  <w:style w:type="character" w:customStyle="1" w:styleId="WW8Num40z0">
    <w:name w:val="WW8Num40z0"/>
    <w:rsid w:val="00227FB5"/>
    <w:rPr>
      <w:rFonts w:cs="Arial"/>
    </w:rPr>
  </w:style>
  <w:style w:type="character" w:customStyle="1" w:styleId="WW8Num41z0">
    <w:name w:val="WW8Num41z0"/>
    <w:rsid w:val="00227FB5"/>
    <w:rPr>
      <w:rFonts w:ascii="Arial" w:hAnsi="Arial" w:cs="Arial"/>
      <w:sz w:val="20"/>
      <w:szCs w:val="20"/>
    </w:rPr>
  </w:style>
  <w:style w:type="character" w:customStyle="1" w:styleId="WW8Num42z0">
    <w:name w:val="WW8Num42z0"/>
    <w:rsid w:val="00227FB5"/>
  </w:style>
  <w:style w:type="character" w:customStyle="1" w:styleId="WW8Num43z0">
    <w:name w:val="WW8Num43z0"/>
    <w:rsid w:val="00227FB5"/>
    <w:rPr>
      <w:rFonts w:ascii="Arial" w:hAnsi="Arial" w:cs="Arial" w:hint="default"/>
      <w:color w:val="000000"/>
      <w:sz w:val="20"/>
      <w:szCs w:val="20"/>
    </w:rPr>
  </w:style>
  <w:style w:type="character" w:customStyle="1" w:styleId="WW8Num43z1">
    <w:name w:val="WW8Num43z1"/>
    <w:rsid w:val="00227FB5"/>
    <w:rPr>
      <w:rFonts w:hint="default"/>
    </w:rPr>
  </w:style>
  <w:style w:type="character" w:customStyle="1" w:styleId="WW8Num43z3">
    <w:name w:val="WW8Num43z3"/>
    <w:rsid w:val="00227FB5"/>
    <w:rPr>
      <w:rFonts w:ascii="Symbol" w:hAnsi="Symbol" w:cs="Symbol" w:hint="default"/>
      <w:color w:val="auto"/>
    </w:rPr>
  </w:style>
  <w:style w:type="character" w:customStyle="1" w:styleId="WW8Num44z0">
    <w:name w:val="WW8Num44z0"/>
    <w:rsid w:val="00227FB5"/>
    <w:rPr>
      <w:rFonts w:ascii="Arial" w:hAnsi="Arial" w:cs="Arial" w:hint="default"/>
      <w:color w:val="000000"/>
      <w:sz w:val="20"/>
      <w:szCs w:val="20"/>
    </w:rPr>
  </w:style>
  <w:style w:type="character" w:customStyle="1" w:styleId="WW8Num44z1">
    <w:name w:val="WW8Num44z1"/>
    <w:rsid w:val="00227FB5"/>
    <w:rPr>
      <w:rFonts w:hint="default"/>
    </w:rPr>
  </w:style>
  <w:style w:type="character" w:customStyle="1" w:styleId="WW8Num44z3">
    <w:name w:val="WW8Num44z3"/>
    <w:rsid w:val="00227FB5"/>
    <w:rPr>
      <w:rFonts w:ascii="Symbol" w:hAnsi="Symbol" w:cs="Symbol" w:hint="default"/>
      <w:color w:val="auto"/>
    </w:rPr>
  </w:style>
  <w:style w:type="character" w:customStyle="1" w:styleId="WW8Num45z0">
    <w:name w:val="WW8Num45z0"/>
    <w:rsid w:val="00227FB5"/>
    <w:rPr>
      <w:rFonts w:cs="Arial" w:hint="default"/>
      <w:color w:val="000000"/>
    </w:rPr>
  </w:style>
  <w:style w:type="character" w:customStyle="1" w:styleId="WW8Num45z1">
    <w:name w:val="WW8Num45z1"/>
    <w:rsid w:val="00227FB5"/>
    <w:rPr>
      <w:rFonts w:hint="default"/>
    </w:rPr>
  </w:style>
  <w:style w:type="character" w:customStyle="1" w:styleId="WW8Num45z2">
    <w:name w:val="WW8Num45z2"/>
    <w:rsid w:val="00227FB5"/>
  </w:style>
  <w:style w:type="character" w:customStyle="1" w:styleId="WW8Num45z3">
    <w:name w:val="WW8Num45z3"/>
    <w:rsid w:val="00227FB5"/>
    <w:rPr>
      <w:rFonts w:ascii="Symbol" w:hAnsi="Symbol" w:cs="Symbol" w:hint="default"/>
      <w:color w:val="auto"/>
    </w:rPr>
  </w:style>
  <w:style w:type="character" w:customStyle="1" w:styleId="WW8Num45z4">
    <w:name w:val="WW8Num45z4"/>
    <w:rsid w:val="00227FB5"/>
  </w:style>
  <w:style w:type="character" w:customStyle="1" w:styleId="WW8Num45z5">
    <w:name w:val="WW8Num45z5"/>
    <w:rsid w:val="00227FB5"/>
  </w:style>
  <w:style w:type="character" w:customStyle="1" w:styleId="WW8Num45z6">
    <w:name w:val="WW8Num45z6"/>
    <w:rsid w:val="00227FB5"/>
  </w:style>
  <w:style w:type="character" w:customStyle="1" w:styleId="WW8Num45z7">
    <w:name w:val="WW8Num45z7"/>
    <w:rsid w:val="00227FB5"/>
  </w:style>
  <w:style w:type="character" w:customStyle="1" w:styleId="WW8Num45z8">
    <w:name w:val="WW8Num45z8"/>
    <w:rsid w:val="00227FB5"/>
  </w:style>
  <w:style w:type="character" w:customStyle="1" w:styleId="WW8Num46z0">
    <w:name w:val="WW8Num46z0"/>
    <w:rsid w:val="00227FB5"/>
  </w:style>
  <w:style w:type="character" w:customStyle="1" w:styleId="WW8Num47z0">
    <w:name w:val="WW8Num47z0"/>
    <w:rsid w:val="00227FB5"/>
  </w:style>
  <w:style w:type="character" w:customStyle="1" w:styleId="WW8Num48z0">
    <w:name w:val="WW8Num48z0"/>
    <w:rsid w:val="00227FB5"/>
    <w:rPr>
      <w:rFonts w:ascii="Arial" w:hAnsi="Arial" w:cs="Arial" w:hint="default"/>
      <w:color w:val="000000"/>
      <w:sz w:val="20"/>
      <w:szCs w:val="20"/>
    </w:rPr>
  </w:style>
  <w:style w:type="character" w:customStyle="1" w:styleId="WW8Num48z1">
    <w:name w:val="WW8Num48z1"/>
    <w:rsid w:val="00227FB5"/>
    <w:rPr>
      <w:rFonts w:hint="default"/>
    </w:rPr>
  </w:style>
  <w:style w:type="character" w:customStyle="1" w:styleId="WW8Num48z2">
    <w:name w:val="WW8Num48z2"/>
    <w:rsid w:val="00227FB5"/>
  </w:style>
  <w:style w:type="character" w:customStyle="1" w:styleId="WW8Num48z3">
    <w:name w:val="WW8Num48z3"/>
    <w:rsid w:val="00227FB5"/>
    <w:rPr>
      <w:rFonts w:ascii="Symbol" w:hAnsi="Symbol" w:cs="Symbol" w:hint="default"/>
      <w:color w:val="auto"/>
    </w:rPr>
  </w:style>
  <w:style w:type="character" w:customStyle="1" w:styleId="WW8Num48z4">
    <w:name w:val="WW8Num48z4"/>
    <w:rsid w:val="00227FB5"/>
  </w:style>
  <w:style w:type="character" w:customStyle="1" w:styleId="WW8Num48z5">
    <w:name w:val="WW8Num48z5"/>
    <w:rsid w:val="00227FB5"/>
  </w:style>
  <w:style w:type="character" w:customStyle="1" w:styleId="WW8Num48z6">
    <w:name w:val="WW8Num48z6"/>
    <w:rsid w:val="00227FB5"/>
  </w:style>
  <w:style w:type="character" w:customStyle="1" w:styleId="WW8Num48z7">
    <w:name w:val="WW8Num48z7"/>
    <w:rsid w:val="00227FB5"/>
  </w:style>
  <w:style w:type="character" w:customStyle="1" w:styleId="WW8Num48z8">
    <w:name w:val="WW8Num48z8"/>
    <w:rsid w:val="00227FB5"/>
  </w:style>
  <w:style w:type="character" w:customStyle="1" w:styleId="WW8Num49z0">
    <w:name w:val="WW8Num49z0"/>
    <w:rsid w:val="00227FB5"/>
  </w:style>
  <w:style w:type="character" w:customStyle="1" w:styleId="WW8Num50z0">
    <w:name w:val="WW8Num50z0"/>
    <w:rsid w:val="00227FB5"/>
    <w:rPr>
      <w:rFonts w:hint="default"/>
      <w:color w:val="000000"/>
    </w:rPr>
  </w:style>
  <w:style w:type="character" w:customStyle="1" w:styleId="WW8Num50z1">
    <w:name w:val="WW8Num50z1"/>
    <w:rsid w:val="00227FB5"/>
    <w:rPr>
      <w:rFonts w:hint="default"/>
    </w:rPr>
  </w:style>
  <w:style w:type="character" w:customStyle="1" w:styleId="WW8Num50z2">
    <w:name w:val="WW8Num50z2"/>
    <w:rsid w:val="00227FB5"/>
  </w:style>
  <w:style w:type="character" w:customStyle="1" w:styleId="WW8Num50z3">
    <w:name w:val="WW8Num50z3"/>
    <w:rsid w:val="00227FB5"/>
    <w:rPr>
      <w:rFonts w:ascii="Symbol" w:hAnsi="Symbol" w:cs="Symbol" w:hint="default"/>
      <w:color w:val="auto"/>
    </w:rPr>
  </w:style>
  <w:style w:type="character" w:customStyle="1" w:styleId="WW8Num50z4">
    <w:name w:val="WW8Num50z4"/>
    <w:rsid w:val="00227FB5"/>
  </w:style>
  <w:style w:type="character" w:customStyle="1" w:styleId="WW8Num50z5">
    <w:name w:val="WW8Num50z5"/>
    <w:rsid w:val="00227FB5"/>
  </w:style>
  <w:style w:type="character" w:customStyle="1" w:styleId="WW8Num50z6">
    <w:name w:val="WW8Num50z6"/>
    <w:rsid w:val="00227FB5"/>
  </w:style>
  <w:style w:type="character" w:customStyle="1" w:styleId="WW8Num50z7">
    <w:name w:val="WW8Num50z7"/>
    <w:rsid w:val="00227FB5"/>
  </w:style>
  <w:style w:type="character" w:customStyle="1" w:styleId="WW8Num50z8">
    <w:name w:val="WW8Num50z8"/>
    <w:rsid w:val="00227FB5"/>
  </w:style>
  <w:style w:type="character" w:customStyle="1" w:styleId="WW8Num51z0">
    <w:name w:val="WW8Num51z0"/>
    <w:rsid w:val="00227FB5"/>
  </w:style>
  <w:style w:type="character" w:customStyle="1" w:styleId="WW8Num52z0">
    <w:name w:val="WW8Num52z0"/>
    <w:rsid w:val="00227FB5"/>
    <w:rPr>
      <w:rFonts w:cs="Times New Roman"/>
    </w:rPr>
  </w:style>
  <w:style w:type="character" w:customStyle="1" w:styleId="WW8Num53z0">
    <w:name w:val="WW8Num53z0"/>
    <w:rsid w:val="00227FB5"/>
    <w:rPr>
      <w:rFonts w:hint="default"/>
      <w:color w:val="000000"/>
    </w:rPr>
  </w:style>
  <w:style w:type="character" w:customStyle="1" w:styleId="WW8Num53z1">
    <w:name w:val="WW8Num53z1"/>
    <w:rsid w:val="00227FB5"/>
    <w:rPr>
      <w:rFonts w:hint="default"/>
    </w:rPr>
  </w:style>
  <w:style w:type="character" w:customStyle="1" w:styleId="WW8Num53z2">
    <w:name w:val="WW8Num53z2"/>
    <w:rsid w:val="00227FB5"/>
  </w:style>
  <w:style w:type="character" w:customStyle="1" w:styleId="WW8Num53z3">
    <w:name w:val="WW8Num53z3"/>
    <w:rsid w:val="00227FB5"/>
    <w:rPr>
      <w:rFonts w:ascii="Symbol" w:hAnsi="Symbol" w:cs="Symbol" w:hint="default"/>
      <w:color w:val="auto"/>
    </w:rPr>
  </w:style>
  <w:style w:type="character" w:customStyle="1" w:styleId="WW8Num53z4">
    <w:name w:val="WW8Num53z4"/>
    <w:rsid w:val="00227FB5"/>
  </w:style>
  <w:style w:type="character" w:customStyle="1" w:styleId="WW8Num53z5">
    <w:name w:val="WW8Num53z5"/>
    <w:rsid w:val="00227FB5"/>
  </w:style>
  <w:style w:type="character" w:customStyle="1" w:styleId="WW8Num53z6">
    <w:name w:val="WW8Num53z6"/>
    <w:rsid w:val="00227FB5"/>
  </w:style>
  <w:style w:type="character" w:customStyle="1" w:styleId="WW8Num53z7">
    <w:name w:val="WW8Num53z7"/>
    <w:rsid w:val="00227FB5"/>
  </w:style>
  <w:style w:type="character" w:customStyle="1" w:styleId="WW8Num53z8">
    <w:name w:val="WW8Num53z8"/>
    <w:rsid w:val="00227FB5"/>
  </w:style>
  <w:style w:type="character" w:customStyle="1" w:styleId="WW8Num54z0">
    <w:name w:val="WW8Num54z0"/>
    <w:rsid w:val="00227FB5"/>
  </w:style>
  <w:style w:type="character" w:customStyle="1" w:styleId="WW8Num55z0">
    <w:name w:val="WW8Num55z0"/>
    <w:rsid w:val="00227FB5"/>
    <w:rPr>
      <w:rFonts w:hint="default"/>
      <w:color w:val="000000"/>
    </w:rPr>
  </w:style>
  <w:style w:type="character" w:customStyle="1" w:styleId="WW8Num55z1">
    <w:name w:val="WW8Num55z1"/>
    <w:rsid w:val="00227FB5"/>
    <w:rPr>
      <w:rFonts w:hint="default"/>
    </w:rPr>
  </w:style>
  <w:style w:type="character" w:customStyle="1" w:styleId="WW8Num55z3">
    <w:name w:val="WW8Num55z3"/>
    <w:rsid w:val="00227FB5"/>
    <w:rPr>
      <w:rFonts w:ascii="Symbol" w:hAnsi="Symbol" w:cs="Symbol" w:hint="default"/>
      <w:color w:val="auto"/>
    </w:rPr>
  </w:style>
  <w:style w:type="character" w:customStyle="1" w:styleId="WW8Num56z0">
    <w:name w:val="WW8Num56z0"/>
    <w:rsid w:val="00227FB5"/>
    <w:rPr>
      <w:rFonts w:ascii="Arial" w:hAnsi="Arial" w:cs="Arial" w:hint="default"/>
      <w:color w:val="000000"/>
      <w:sz w:val="20"/>
      <w:szCs w:val="20"/>
    </w:rPr>
  </w:style>
  <w:style w:type="character" w:customStyle="1" w:styleId="WW8Num56z1">
    <w:name w:val="WW8Num56z1"/>
    <w:rsid w:val="00227FB5"/>
    <w:rPr>
      <w:rFonts w:hint="default"/>
    </w:rPr>
  </w:style>
  <w:style w:type="character" w:customStyle="1" w:styleId="WW8Num56z3">
    <w:name w:val="WW8Num56z3"/>
    <w:rsid w:val="00227FB5"/>
    <w:rPr>
      <w:rFonts w:ascii="Symbol" w:hAnsi="Symbol" w:cs="Symbol" w:hint="default"/>
      <w:color w:val="auto"/>
    </w:rPr>
  </w:style>
  <w:style w:type="character" w:customStyle="1" w:styleId="WW8Num57z0">
    <w:name w:val="WW8Num57z0"/>
    <w:rsid w:val="00227FB5"/>
    <w:rPr>
      <w:rFonts w:ascii="Arial" w:hAnsi="Arial" w:cs="Arial" w:hint="default"/>
      <w:bCs/>
      <w:color w:val="000000"/>
      <w:sz w:val="20"/>
      <w:szCs w:val="20"/>
    </w:rPr>
  </w:style>
  <w:style w:type="character" w:customStyle="1" w:styleId="WW8Num57z1">
    <w:name w:val="WW8Num57z1"/>
    <w:rsid w:val="00227FB5"/>
    <w:rPr>
      <w:rFonts w:hint="default"/>
    </w:rPr>
  </w:style>
  <w:style w:type="character" w:customStyle="1" w:styleId="WW8Num57z2">
    <w:name w:val="WW8Num57z2"/>
    <w:rsid w:val="00227FB5"/>
  </w:style>
  <w:style w:type="character" w:customStyle="1" w:styleId="WW8Num57z3">
    <w:name w:val="WW8Num57z3"/>
    <w:rsid w:val="00227FB5"/>
    <w:rPr>
      <w:rFonts w:ascii="Symbol" w:hAnsi="Symbol" w:cs="Symbol" w:hint="default"/>
      <w:color w:val="auto"/>
    </w:rPr>
  </w:style>
  <w:style w:type="character" w:customStyle="1" w:styleId="WW8Num57z4">
    <w:name w:val="WW8Num57z4"/>
    <w:rsid w:val="00227FB5"/>
  </w:style>
  <w:style w:type="character" w:customStyle="1" w:styleId="WW8Num57z5">
    <w:name w:val="WW8Num57z5"/>
    <w:rsid w:val="00227FB5"/>
  </w:style>
  <w:style w:type="character" w:customStyle="1" w:styleId="WW8Num57z6">
    <w:name w:val="WW8Num57z6"/>
    <w:rsid w:val="00227FB5"/>
  </w:style>
  <w:style w:type="character" w:customStyle="1" w:styleId="WW8Num57z7">
    <w:name w:val="WW8Num57z7"/>
    <w:rsid w:val="00227FB5"/>
  </w:style>
  <w:style w:type="character" w:customStyle="1" w:styleId="WW8Num57z8">
    <w:name w:val="WW8Num57z8"/>
    <w:rsid w:val="00227FB5"/>
  </w:style>
  <w:style w:type="character" w:customStyle="1" w:styleId="WW8Num58z0">
    <w:name w:val="WW8Num58z0"/>
    <w:rsid w:val="00227FB5"/>
    <w:rPr>
      <w:rFonts w:cs="Arial"/>
    </w:rPr>
  </w:style>
  <w:style w:type="character" w:customStyle="1" w:styleId="WW8Num59z0">
    <w:name w:val="WW8Num59z0"/>
    <w:rsid w:val="00227FB5"/>
    <w:rPr>
      <w:rFonts w:ascii="Arial" w:hAnsi="Arial" w:cs="Arial" w:hint="default"/>
      <w:color w:val="000000"/>
      <w:sz w:val="20"/>
      <w:szCs w:val="20"/>
    </w:rPr>
  </w:style>
  <w:style w:type="character" w:customStyle="1" w:styleId="WW8Num59z1">
    <w:name w:val="WW8Num59z1"/>
    <w:rsid w:val="00227FB5"/>
    <w:rPr>
      <w:rFonts w:ascii="Arial" w:eastAsia="Times New Roman" w:hAnsi="Arial" w:cs="Arial" w:hint="default"/>
      <w:bCs/>
      <w:sz w:val="20"/>
      <w:szCs w:val="20"/>
    </w:rPr>
  </w:style>
  <w:style w:type="character" w:customStyle="1" w:styleId="WW8Num59z3">
    <w:name w:val="WW8Num59z3"/>
    <w:rsid w:val="00227FB5"/>
    <w:rPr>
      <w:rFonts w:ascii="Symbol" w:hAnsi="Symbol" w:cs="Symbol" w:hint="default"/>
      <w:color w:val="auto"/>
    </w:rPr>
  </w:style>
  <w:style w:type="character" w:customStyle="1" w:styleId="WW8Num60z0">
    <w:name w:val="WW8Num60z0"/>
    <w:rsid w:val="00227FB5"/>
    <w:rPr>
      <w:rFonts w:ascii="Arial" w:hAnsi="Arial" w:cs="Arial" w:hint="default"/>
      <w:color w:val="000000"/>
      <w:sz w:val="20"/>
      <w:szCs w:val="20"/>
    </w:rPr>
  </w:style>
  <w:style w:type="character" w:customStyle="1" w:styleId="WW8Num60z1">
    <w:name w:val="WW8Num60z1"/>
    <w:rsid w:val="00227FB5"/>
    <w:rPr>
      <w:rFonts w:hint="default"/>
    </w:rPr>
  </w:style>
  <w:style w:type="character" w:customStyle="1" w:styleId="WW8Num60z2">
    <w:name w:val="WW8Num60z2"/>
    <w:rsid w:val="00227FB5"/>
  </w:style>
  <w:style w:type="character" w:customStyle="1" w:styleId="WW8Num60z3">
    <w:name w:val="WW8Num60z3"/>
    <w:rsid w:val="00227FB5"/>
    <w:rPr>
      <w:rFonts w:ascii="Symbol" w:hAnsi="Symbol" w:cs="Symbol" w:hint="default"/>
      <w:color w:val="auto"/>
    </w:rPr>
  </w:style>
  <w:style w:type="character" w:customStyle="1" w:styleId="WW8Num60z4">
    <w:name w:val="WW8Num60z4"/>
    <w:rsid w:val="00227FB5"/>
  </w:style>
  <w:style w:type="character" w:customStyle="1" w:styleId="WW8Num60z5">
    <w:name w:val="WW8Num60z5"/>
    <w:rsid w:val="00227FB5"/>
  </w:style>
  <w:style w:type="character" w:customStyle="1" w:styleId="WW8Num60z6">
    <w:name w:val="WW8Num60z6"/>
    <w:rsid w:val="00227FB5"/>
  </w:style>
  <w:style w:type="character" w:customStyle="1" w:styleId="WW8Num60z7">
    <w:name w:val="WW8Num60z7"/>
    <w:rsid w:val="00227FB5"/>
  </w:style>
  <w:style w:type="character" w:customStyle="1" w:styleId="WW8Num60z8">
    <w:name w:val="WW8Num60z8"/>
    <w:rsid w:val="00227FB5"/>
  </w:style>
  <w:style w:type="character" w:customStyle="1" w:styleId="WW8Num61z0">
    <w:name w:val="WW8Num61z0"/>
    <w:rsid w:val="00227FB5"/>
    <w:rPr>
      <w:rFonts w:ascii="Arial" w:hAnsi="Arial" w:cs="Arial"/>
      <w:sz w:val="20"/>
      <w:szCs w:val="20"/>
    </w:rPr>
  </w:style>
  <w:style w:type="character" w:customStyle="1" w:styleId="WW8Num62z0">
    <w:name w:val="WW8Num62z0"/>
    <w:rsid w:val="00227FB5"/>
    <w:rPr>
      <w:rFonts w:hint="default"/>
      <w:color w:val="000000"/>
    </w:rPr>
  </w:style>
  <w:style w:type="character" w:customStyle="1" w:styleId="WW8Num62z1">
    <w:name w:val="WW8Num62z1"/>
    <w:rsid w:val="00227FB5"/>
    <w:rPr>
      <w:rFonts w:ascii="Arial" w:hAnsi="Arial" w:cs="Arial" w:hint="default"/>
      <w:sz w:val="20"/>
      <w:szCs w:val="20"/>
    </w:rPr>
  </w:style>
  <w:style w:type="character" w:customStyle="1" w:styleId="WW8Num62z3">
    <w:name w:val="WW8Num62z3"/>
    <w:rsid w:val="00227FB5"/>
    <w:rPr>
      <w:rFonts w:ascii="Symbol" w:hAnsi="Symbol" w:cs="Symbol" w:hint="default"/>
      <w:color w:val="auto"/>
    </w:rPr>
  </w:style>
  <w:style w:type="character" w:customStyle="1" w:styleId="WW8Num63z0">
    <w:name w:val="WW8Num63z0"/>
    <w:rsid w:val="00227FB5"/>
    <w:rPr>
      <w:rFonts w:hint="default"/>
      <w:color w:val="000000"/>
    </w:rPr>
  </w:style>
  <w:style w:type="character" w:customStyle="1" w:styleId="WW8Num63z1">
    <w:name w:val="WW8Num63z1"/>
    <w:rsid w:val="00227FB5"/>
    <w:rPr>
      <w:rFonts w:ascii="Arial" w:hAnsi="Arial" w:cs="Arial" w:hint="default"/>
      <w:sz w:val="20"/>
      <w:szCs w:val="20"/>
    </w:rPr>
  </w:style>
  <w:style w:type="character" w:customStyle="1" w:styleId="WW8Num63z3">
    <w:name w:val="WW8Num63z3"/>
    <w:rsid w:val="00227FB5"/>
    <w:rPr>
      <w:rFonts w:ascii="Symbol" w:hAnsi="Symbol" w:cs="Symbol" w:hint="default"/>
      <w:color w:val="auto"/>
    </w:rPr>
  </w:style>
  <w:style w:type="character" w:customStyle="1" w:styleId="WW8Num64z0">
    <w:name w:val="WW8Num64z0"/>
    <w:rsid w:val="00227FB5"/>
    <w:rPr>
      <w:rFonts w:hint="default"/>
      <w:color w:val="000000"/>
    </w:rPr>
  </w:style>
  <w:style w:type="character" w:customStyle="1" w:styleId="WW8Num64z1">
    <w:name w:val="WW8Num64z1"/>
    <w:rsid w:val="00227FB5"/>
    <w:rPr>
      <w:rFonts w:ascii="Arial" w:hAnsi="Arial" w:cs="Arial" w:hint="default"/>
      <w:sz w:val="20"/>
      <w:szCs w:val="20"/>
    </w:rPr>
  </w:style>
  <w:style w:type="character" w:customStyle="1" w:styleId="WW8Num64z3">
    <w:name w:val="WW8Num64z3"/>
    <w:rsid w:val="00227FB5"/>
    <w:rPr>
      <w:rFonts w:ascii="Symbol" w:hAnsi="Symbol" w:cs="Symbol" w:hint="default"/>
      <w:color w:val="auto"/>
    </w:rPr>
  </w:style>
  <w:style w:type="character" w:customStyle="1" w:styleId="WW8Num65z0">
    <w:name w:val="WW8Num65z0"/>
    <w:rsid w:val="00227FB5"/>
    <w:rPr>
      <w:rFonts w:hint="default"/>
      <w:color w:val="000000"/>
    </w:rPr>
  </w:style>
  <w:style w:type="character" w:customStyle="1" w:styleId="WW8Num65z1">
    <w:name w:val="WW8Num65z1"/>
    <w:rsid w:val="00227FB5"/>
    <w:rPr>
      <w:rFonts w:ascii="Arial" w:eastAsia="Times New Roman" w:hAnsi="Arial" w:cs="Arial" w:hint="default"/>
      <w:sz w:val="20"/>
      <w:szCs w:val="20"/>
    </w:rPr>
  </w:style>
  <w:style w:type="character" w:customStyle="1" w:styleId="WW8Num65z3">
    <w:name w:val="WW8Num65z3"/>
    <w:rsid w:val="00227FB5"/>
    <w:rPr>
      <w:rFonts w:ascii="Symbol" w:hAnsi="Symbol" w:cs="Symbol" w:hint="default"/>
      <w:color w:val="auto"/>
    </w:rPr>
  </w:style>
  <w:style w:type="character" w:customStyle="1" w:styleId="WW8Num66z0">
    <w:name w:val="WW8Num66z0"/>
    <w:rsid w:val="00227FB5"/>
  </w:style>
  <w:style w:type="character" w:customStyle="1" w:styleId="WW8Num67z0">
    <w:name w:val="WW8Num67z0"/>
    <w:rsid w:val="00227FB5"/>
    <w:rPr>
      <w:rFonts w:ascii="Arial" w:hAnsi="Arial" w:cs="Arial" w:hint="default"/>
      <w:color w:val="000000"/>
      <w:sz w:val="20"/>
      <w:szCs w:val="20"/>
    </w:rPr>
  </w:style>
  <w:style w:type="character" w:customStyle="1" w:styleId="WW8Num67z1">
    <w:name w:val="WW8Num67z1"/>
    <w:rsid w:val="00227FB5"/>
    <w:rPr>
      <w:rFonts w:ascii="Arial" w:hAnsi="Arial" w:cs="Arial" w:hint="default"/>
      <w:iCs/>
      <w:sz w:val="20"/>
      <w:szCs w:val="20"/>
    </w:rPr>
  </w:style>
  <w:style w:type="character" w:customStyle="1" w:styleId="WW8Num67z2">
    <w:name w:val="WW8Num67z2"/>
    <w:rsid w:val="00227FB5"/>
  </w:style>
  <w:style w:type="character" w:customStyle="1" w:styleId="WW8Num67z3">
    <w:name w:val="WW8Num67z3"/>
    <w:rsid w:val="00227FB5"/>
    <w:rPr>
      <w:rFonts w:ascii="Symbol" w:hAnsi="Symbol" w:cs="Symbol" w:hint="default"/>
      <w:color w:val="auto"/>
    </w:rPr>
  </w:style>
  <w:style w:type="character" w:customStyle="1" w:styleId="WW8Num67z4">
    <w:name w:val="WW8Num67z4"/>
    <w:rsid w:val="00227FB5"/>
  </w:style>
  <w:style w:type="character" w:customStyle="1" w:styleId="WW8Num67z5">
    <w:name w:val="WW8Num67z5"/>
    <w:rsid w:val="00227FB5"/>
  </w:style>
  <w:style w:type="character" w:customStyle="1" w:styleId="WW8Num67z6">
    <w:name w:val="WW8Num67z6"/>
    <w:rsid w:val="00227FB5"/>
  </w:style>
  <w:style w:type="character" w:customStyle="1" w:styleId="WW8Num67z7">
    <w:name w:val="WW8Num67z7"/>
    <w:rsid w:val="00227FB5"/>
  </w:style>
  <w:style w:type="character" w:customStyle="1" w:styleId="WW8Num67z8">
    <w:name w:val="WW8Num67z8"/>
    <w:rsid w:val="00227FB5"/>
  </w:style>
  <w:style w:type="character" w:customStyle="1" w:styleId="WW8Num68z0">
    <w:name w:val="WW8Num68z0"/>
    <w:rsid w:val="00227FB5"/>
  </w:style>
  <w:style w:type="character" w:customStyle="1" w:styleId="WW8Num69z0">
    <w:name w:val="WW8Num69z0"/>
    <w:rsid w:val="00227FB5"/>
    <w:rPr>
      <w:rFonts w:ascii="Arial" w:hAnsi="Arial" w:cs="Arial" w:hint="default"/>
      <w:color w:val="000000"/>
      <w:sz w:val="20"/>
      <w:szCs w:val="20"/>
    </w:rPr>
  </w:style>
  <w:style w:type="character" w:customStyle="1" w:styleId="WW8Num69z1">
    <w:name w:val="WW8Num69z1"/>
    <w:rsid w:val="00227FB5"/>
    <w:rPr>
      <w:rFonts w:hint="default"/>
    </w:rPr>
  </w:style>
  <w:style w:type="character" w:customStyle="1" w:styleId="WW8Num69z3">
    <w:name w:val="WW8Num69z3"/>
    <w:rsid w:val="00227FB5"/>
    <w:rPr>
      <w:rFonts w:ascii="Symbol" w:hAnsi="Symbol" w:cs="Symbol" w:hint="default"/>
      <w:color w:val="auto"/>
    </w:rPr>
  </w:style>
  <w:style w:type="character" w:customStyle="1" w:styleId="WW8Num70z0">
    <w:name w:val="WW8Num70z0"/>
    <w:rsid w:val="00227FB5"/>
    <w:rPr>
      <w:rFonts w:ascii="Arial" w:hAnsi="Arial" w:cs="Arial" w:hint="default"/>
      <w:color w:val="000000"/>
      <w:sz w:val="20"/>
      <w:szCs w:val="20"/>
    </w:rPr>
  </w:style>
  <w:style w:type="character" w:customStyle="1" w:styleId="WW8Num70z1">
    <w:name w:val="WW8Num70z1"/>
    <w:rsid w:val="00227FB5"/>
    <w:rPr>
      <w:rFonts w:hint="default"/>
    </w:rPr>
  </w:style>
  <w:style w:type="character" w:customStyle="1" w:styleId="WW8Num70z2">
    <w:name w:val="WW8Num70z2"/>
    <w:rsid w:val="00227FB5"/>
  </w:style>
  <w:style w:type="character" w:customStyle="1" w:styleId="WW8Num70z3">
    <w:name w:val="WW8Num70z3"/>
    <w:rsid w:val="00227FB5"/>
    <w:rPr>
      <w:rFonts w:ascii="Symbol" w:hAnsi="Symbol" w:cs="Symbol" w:hint="default"/>
      <w:color w:val="auto"/>
    </w:rPr>
  </w:style>
  <w:style w:type="character" w:customStyle="1" w:styleId="WW8Num70z4">
    <w:name w:val="WW8Num70z4"/>
    <w:rsid w:val="00227FB5"/>
  </w:style>
  <w:style w:type="character" w:customStyle="1" w:styleId="WW8Num70z5">
    <w:name w:val="WW8Num70z5"/>
    <w:rsid w:val="00227FB5"/>
  </w:style>
  <w:style w:type="character" w:customStyle="1" w:styleId="WW8Num70z6">
    <w:name w:val="WW8Num70z6"/>
    <w:rsid w:val="00227FB5"/>
  </w:style>
  <w:style w:type="character" w:customStyle="1" w:styleId="WW8Num70z7">
    <w:name w:val="WW8Num70z7"/>
    <w:rsid w:val="00227FB5"/>
  </w:style>
  <w:style w:type="character" w:customStyle="1" w:styleId="WW8Num70z8">
    <w:name w:val="WW8Num70z8"/>
    <w:rsid w:val="00227FB5"/>
  </w:style>
  <w:style w:type="character" w:customStyle="1" w:styleId="WW8Num71z0">
    <w:name w:val="WW8Num71z0"/>
    <w:rsid w:val="00227FB5"/>
    <w:rPr>
      <w:rFonts w:ascii="Calibri" w:eastAsia="Calibri" w:hAnsi="Calibri" w:cs="Arial"/>
    </w:rPr>
  </w:style>
  <w:style w:type="character" w:customStyle="1" w:styleId="WW8Num72z0">
    <w:name w:val="WW8Num72z0"/>
    <w:rsid w:val="00227FB5"/>
  </w:style>
  <w:style w:type="character" w:customStyle="1" w:styleId="WW8Num73z0">
    <w:name w:val="WW8Num73z0"/>
    <w:rsid w:val="00227FB5"/>
    <w:rPr>
      <w:rFonts w:ascii="Arial" w:eastAsia="Times New Roman" w:hAnsi="Arial" w:cs="Arial" w:hint="default"/>
      <w:color w:val="000000"/>
      <w:sz w:val="20"/>
      <w:szCs w:val="20"/>
    </w:rPr>
  </w:style>
  <w:style w:type="character" w:customStyle="1" w:styleId="WW8Num73z3">
    <w:name w:val="WW8Num73z3"/>
    <w:rsid w:val="00227FB5"/>
    <w:rPr>
      <w:rFonts w:ascii="Symbol" w:hAnsi="Symbol" w:cs="Symbol" w:hint="default"/>
      <w:color w:val="auto"/>
    </w:rPr>
  </w:style>
  <w:style w:type="character" w:customStyle="1" w:styleId="WW8Num74z0">
    <w:name w:val="WW8Num74z0"/>
    <w:rsid w:val="00227FB5"/>
    <w:rPr>
      <w:rFonts w:ascii="Arial" w:hAnsi="Arial" w:cs="Arial" w:hint="default"/>
      <w:color w:val="000000"/>
      <w:sz w:val="20"/>
      <w:szCs w:val="20"/>
    </w:rPr>
  </w:style>
  <w:style w:type="character" w:customStyle="1" w:styleId="WW8Num75z0">
    <w:name w:val="WW8Num75z0"/>
    <w:rsid w:val="00227FB5"/>
    <w:rPr>
      <w:rFonts w:cs="Arial"/>
    </w:rPr>
  </w:style>
  <w:style w:type="character" w:customStyle="1" w:styleId="WW8Num75z2">
    <w:name w:val="WW8Num75z2"/>
    <w:rsid w:val="00227FB5"/>
  </w:style>
  <w:style w:type="character" w:customStyle="1" w:styleId="WW8Num75z3">
    <w:name w:val="WW8Num75z3"/>
    <w:rsid w:val="00227FB5"/>
  </w:style>
  <w:style w:type="character" w:customStyle="1" w:styleId="WW8Num75z4">
    <w:name w:val="WW8Num75z4"/>
    <w:rsid w:val="00227FB5"/>
  </w:style>
  <w:style w:type="character" w:customStyle="1" w:styleId="WW8Num75z5">
    <w:name w:val="WW8Num75z5"/>
    <w:rsid w:val="00227FB5"/>
  </w:style>
  <w:style w:type="character" w:customStyle="1" w:styleId="WW8Num75z6">
    <w:name w:val="WW8Num75z6"/>
    <w:rsid w:val="00227FB5"/>
  </w:style>
  <w:style w:type="character" w:customStyle="1" w:styleId="WW8Num75z7">
    <w:name w:val="WW8Num75z7"/>
    <w:rsid w:val="00227FB5"/>
  </w:style>
  <w:style w:type="character" w:customStyle="1" w:styleId="WW8Num75z8">
    <w:name w:val="WW8Num75z8"/>
    <w:rsid w:val="00227FB5"/>
  </w:style>
  <w:style w:type="character" w:customStyle="1" w:styleId="WW8Num76z0">
    <w:name w:val="WW8Num76z0"/>
    <w:rsid w:val="00227FB5"/>
    <w:rPr>
      <w:rFonts w:ascii="Arial" w:hAnsi="Arial" w:cs="Arial" w:hint="default"/>
      <w:color w:val="000000"/>
      <w:sz w:val="20"/>
      <w:szCs w:val="20"/>
    </w:rPr>
  </w:style>
  <w:style w:type="character" w:customStyle="1" w:styleId="WW8Num77z0">
    <w:name w:val="WW8Num77z0"/>
    <w:rsid w:val="00227FB5"/>
    <w:rPr>
      <w:rFonts w:ascii="Arial" w:hAnsi="Arial" w:cs="Arial"/>
      <w:sz w:val="20"/>
      <w:szCs w:val="20"/>
    </w:rPr>
  </w:style>
  <w:style w:type="character" w:customStyle="1" w:styleId="WW8Num78z0">
    <w:name w:val="WW8Num78z0"/>
    <w:rsid w:val="00227FB5"/>
    <w:rPr>
      <w:rFonts w:ascii="Arial" w:hAnsi="Arial" w:cs="Arial"/>
      <w:sz w:val="20"/>
      <w:szCs w:val="20"/>
    </w:rPr>
  </w:style>
  <w:style w:type="character" w:customStyle="1" w:styleId="WW8Num79z0">
    <w:name w:val="WW8Num79z0"/>
    <w:rsid w:val="00227FB5"/>
    <w:rPr>
      <w:rFonts w:ascii="Arial" w:hAnsi="Arial" w:cs="Arial"/>
      <w:sz w:val="20"/>
      <w:szCs w:val="20"/>
    </w:rPr>
  </w:style>
  <w:style w:type="character" w:customStyle="1" w:styleId="WW8Num80z0">
    <w:name w:val="WW8Num80z0"/>
    <w:rsid w:val="00227FB5"/>
    <w:rPr>
      <w:rFonts w:ascii="Arial" w:hAnsi="Arial" w:cs="Arial"/>
      <w:bCs/>
      <w:sz w:val="20"/>
      <w:szCs w:val="20"/>
    </w:rPr>
  </w:style>
  <w:style w:type="character" w:customStyle="1" w:styleId="WW8Num80z1">
    <w:name w:val="WW8Num80z1"/>
    <w:rsid w:val="00227FB5"/>
  </w:style>
  <w:style w:type="character" w:customStyle="1" w:styleId="WW8Num80z2">
    <w:name w:val="WW8Num80z2"/>
    <w:rsid w:val="00227FB5"/>
  </w:style>
  <w:style w:type="character" w:customStyle="1" w:styleId="WW8Num80z3">
    <w:name w:val="WW8Num80z3"/>
    <w:rsid w:val="00227FB5"/>
  </w:style>
  <w:style w:type="character" w:customStyle="1" w:styleId="WW8Num80z4">
    <w:name w:val="WW8Num80z4"/>
    <w:rsid w:val="00227FB5"/>
  </w:style>
  <w:style w:type="character" w:customStyle="1" w:styleId="WW8Num80z5">
    <w:name w:val="WW8Num80z5"/>
    <w:rsid w:val="00227FB5"/>
  </w:style>
  <w:style w:type="character" w:customStyle="1" w:styleId="WW8Num80z6">
    <w:name w:val="WW8Num80z6"/>
    <w:rsid w:val="00227FB5"/>
  </w:style>
  <w:style w:type="character" w:customStyle="1" w:styleId="WW8Num80z7">
    <w:name w:val="WW8Num80z7"/>
    <w:rsid w:val="00227FB5"/>
  </w:style>
  <w:style w:type="character" w:customStyle="1" w:styleId="WW8Num80z8">
    <w:name w:val="WW8Num80z8"/>
    <w:rsid w:val="00227FB5"/>
  </w:style>
  <w:style w:type="character" w:customStyle="1" w:styleId="WW8Num81z0">
    <w:name w:val="WW8Num81z0"/>
    <w:rsid w:val="00227FB5"/>
    <w:rPr>
      <w:rFonts w:cs="Arial" w:hint="default"/>
      <w:color w:val="000000"/>
    </w:rPr>
  </w:style>
  <w:style w:type="character" w:customStyle="1" w:styleId="WW8Num82z0">
    <w:name w:val="WW8Num82z0"/>
    <w:rsid w:val="00227FB5"/>
    <w:rPr>
      <w:rFonts w:ascii="Arial" w:hAnsi="Arial" w:cs="Arial"/>
      <w:bCs/>
      <w:sz w:val="20"/>
      <w:szCs w:val="20"/>
    </w:rPr>
  </w:style>
  <w:style w:type="character" w:customStyle="1" w:styleId="WW8Num82z1">
    <w:name w:val="WW8Num82z1"/>
    <w:rsid w:val="00227FB5"/>
  </w:style>
  <w:style w:type="character" w:customStyle="1" w:styleId="WW8Num82z2">
    <w:name w:val="WW8Num82z2"/>
    <w:rsid w:val="00227FB5"/>
  </w:style>
  <w:style w:type="character" w:customStyle="1" w:styleId="WW8Num82z3">
    <w:name w:val="WW8Num82z3"/>
    <w:rsid w:val="00227FB5"/>
  </w:style>
  <w:style w:type="character" w:customStyle="1" w:styleId="WW8Num82z4">
    <w:name w:val="WW8Num82z4"/>
    <w:rsid w:val="00227FB5"/>
  </w:style>
  <w:style w:type="character" w:customStyle="1" w:styleId="WW8Num82z5">
    <w:name w:val="WW8Num82z5"/>
    <w:rsid w:val="00227FB5"/>
  </w:style>
  <w:style w:type="character" w:customStyle="1" w:styleId="WW8Num82z6">
    <w:name w:val="WW8Num82z6"/>
    <w:rsid w:val="00227FB5"/>
  </w:style>
  <w:style w:type="character" w:customStyle="1" w:styleId="WW8Num82z7">
    <w:name w:val="WW8Num82z7"/>
    <w:rsid w:val="00227FB5"/>
  </w:style>
  <w:style w:type="character" w:customStyle="1" w:styleId="WW8Num82z8">
    <w:name w:val="WW8Num82z8"/>
    <w:rsid w:val="00227FB5"/>
  </w:style>
  <w:style w:type="character" w:customStyle="1" w:styleId="WW8Num83z0">
    <w:name w:val="WW8Num83z0"/>
    <w:rsid w:val="00227FB5"/>
    <w:rPr>
      <w:rFonts w:cs="Arial" w:hint="default"/>
      <w:color w:val="000000"/>
    </w:rPr>
  </w:style>
  <w:style w:type="character" w:customStyle="1" w:styleId="WW8Num83z1">
    <w:name w:val="WW8Num83z1"/>
    <w:rsid w:val="00227FB5"/>
    <w:rPr>
      <w:rFonts w:hint="default"/>
    </w:rPr>
  </w:style>
  <w:style w:type="character" w:customStyle="1" w:styleId="WW8Num83z3">
    <w:name w:val="WW8Num83z3"/>
    <w:rsid w:val="00227FB5"/>
    <w:rPr>
      <w:rFonts w:ascii="Symbol" w:hAnsi="Symbol" w:cs="Symbol" w:hint="default"/>
      <w:color w:val="auto"/>
    </w:rPr>
  </w:style>
  <w:style w:type="character" w:customStyle="1" w:styleId="WW8Num84z0">
    <w:name w:val="WW8Num84z0"/>
    <w:rsid w:val="00227FB5"/>
    <w:rPr>
      <w:rFonts w:hint="default"/>
      <w:color w:val="000000"/>
    </w:rPr>
  </w:style>
  <w:style w:type="character" w:customStyle="1" w:styleId="WW8Num84z1">
    <w:name w:val="WW8Num84z1"/>
    <w:rsid w:val="00227FB5"/>
    <w:rPr>
      <w:rFonts w:hint="default"/>
    </w:rPr>
  </w:style>
  <w:style w:type="character" w:customStyle="1" w:styleId="WW8Num84z2">
    <w:name w:val="WW8Num84z2"/>
    <w:rsid w:val="00227FB5"/>
  </w:style>
  <w:style w:type="character" w:customStyle="1" w:styleId="WW8Num84z3">
    <w:name w:val="WW8Num84z3"/>
    <w:rsid w:val="00227FB5"/>
    <w:rPr>
      <w:rFonts w:ascii="Symbol" w:hAnsi="Symbol" w:cs="Symbol" w:hint="default"/>
      <w:color w:val="auto"/>
    </w:rPr>
  </w:style>
  <w:style w:type="character" w:customStyle="1" w:styleId="WW8Num84z4">
    <w:name w:val="WW8Num84z4"/>
    <w:rsid w:val="00227FB5"/>
  </w:style>
  <w:style w:type="character" w:customStyle="1" w:styleId="WW8Num84z5">
    <w:name w:val="WW8Num84z5"/>
    <w:rsid w:val="00227FB5"/>
  </w:style>
  <w:style w:type="character" w:customStyle="1" w:styleId="WW8Num84z6">
    <w:name w:val="WW8Num84z6"/>
    <w:rsid w:val="00227FB5"/>
  </w:style>
  <w:style w:type="character" w:customStyle="1" w:styleId="WW8Num84z7">
    <w:name w:val="WW8Num84z7"/>
    <w:rsid w:val="00227FB5"/>
  </w:style>
  <w:style w:type="character" w:customStyle="1" w:styleId="WW8Num84z8">
    <w:name w:val="WW8Num84z8"/>
    <w:rsid w:val="00227FB5"/>
  </w:style>
  <w:style w:type="character" w:customStyle="1" w:styleId="WW8Num85z0">
    <w:name w:val="WW8Num85z0"/>
    <w:rsid w:val="00227FB5"/>
    <w:rPr>
      <w:rFonts w:ascii="Arial" w:hAnsi="Arial" w:cs="Arial" w:hint="default"/>
      <w:color w:val="000000"/>
      <w:sz w:val="20"/>
      <w:szCs w:val="20"/>
    </w:rPr>
  </w:style>
  <w:style w:type="character" w:customStyle="1" w:styleId="WW8Num86z0">
    <w:name w:val="WW8Num86z0"/>
    <w:rsid w:val="00227FB5"/>
  </w:style>
  <w:style w:type="character" w:customStyle="1" w:styleId="WW8Num87z0">
    <w:name w:val="WW8Num87z0"/>
    <w:rsid w:val="00227FB5"/>
    <w:rPr>
      <w:rFonts w:ascii="Arial" w:hAnsi="Arial" w:cs="Arial"/>
      <w:sz w:val="20"/>
      <w:szCs w:val="20"/>
    </w:rPr>
  </w:style>
  <w:style w:type="character" w:customStyle="1" w:styleId="WW8Num87z1">
    <w:name w:val="WW8Num87z1"/>
    <w:rsid w:val="00227FB5"/>
    <w:rPr>
      <w:rFonts w:cs="Arial"/>
    </w:rPr>
  </w:style>
  <w:style w:type="character" w:customStyle="1" w:styleId="WW8Num87z3">
    <w:name w:val="WW8Num87z3"/>
    <w:rsid w:val="00227FB5"/>
  </w:style>
  <w:style w:type="character" w:customStyle="1" w:styleId="WW8Num88z0">
    <w:name w:val="WW8Num88z0"/>
    <w:rsid w:val="00227FB5"/>
    <w:rPr>
      <w:rFonts w:hint="default"/>
      <w:color w:val="000000"/>
    </w:rPr>
  </w:style>
  <w:style w:type="character" w:customStyle="1" w:styleId="WW8Num88z1">
    <w:name w:val="WW8Num88z1"/>
    <w:rsid w:val="00227FB5"/>
    <w:rPr>
      <w:rFonts w:ascii="Arial" w:hAnsi="Arial" w:cs="Arial" w:hint="default"/>
      <w:i/>
      <w:iCs/>
      <w:sz w:val="20"/>
      <w:szCs w:val="20"/>
    </w:rPr>
  </w:style>
  <w:style w:type="character" w:customStyle="1" w:styleId="WW8Num88z3">
    <w:name w:val="WW8Num88z3"/>
    <w:rsid w:val="00227FB5"/>
    <w:rPr>
      <w:rFonts w:ascii="Symbol" w:hAnsi="Symbol" w:cs="Symbol" w:hint="default"/>
      <w:color w:val="auto"/>
    </w:rPr>
  </w:style>
  <w:style w:type="character" w:customStyle="1" w:styleId="WW8Num89z0">
    <w:name w:val="WW8Num89z0"/>
    <w:rsid w:val="00227FB5"/>
    <w:rPr>
      <w:rFonts w:hint="default"/>
      <w:color w:val="000000"/>
    </w:rPr>
  </w:style>
  <w:style w:type="character" w:customStyle="1" w:styleId="WW8Num90z0">
    <w:name w:val="WW8Num90z0"/>
    <w:rsid w:val="00227FB5"/>
    <w:rPr>
      <w:rFonts w:ascii="Arial" w:hAnsi="Arial" w:cs="Arial" w:hint="default"/>
      <w:color w:val="000000"/>
      <w:sz w:val="20"/>
      <w:szCs w:val="20"/>
    </w:rPr>
  </w:style>
  <w:style w:type="character" w:customStyle="1" w:styleId="WW8Num91z0">
    <w:name w:val="WW8Num91z0"/>
    <w:rsid w:val="00227FB5"/>
  </w:style>
  <w:style w:type="character" w:customStyle="1" w:styleId="WW8Num92z0">
    <w:name w:val="WW8Num92z0"/>
    <w:rsid w:val="00227FB5"/>
  </w:style>
  <w:style w:type="character" w:customStyle="1" w:styleId="WW8Num93z0">
    <w:name w:val="WW8Num93z0"/>
    <w:rsid w:val="00227FB5"/>
    <w:rPr>
      <w:rFonts w:ascii="Arial" w:hAnsi="Arial" w:cs="Arial"/>
      <w:sz w:val="20"/>
      <w:szCs w:val="20"/>
    </w:rPr>
  </w:style>
  <w:style w:type="character" w:customStyle="1" w:styleId="WW8Num94z0">
    <w:name w:val="WW8Num94z0"/>
    <w:rsid w:val="00227FB5"/>
    <w:rPr>
      <w:rFonts w:ascii="Arial" w:hAnsi="Arial" w:cs="Arial"/>
      <w:sz w:val="20"/>
      <w:szCs w:val="20"/>
    </w:rPr>
  </w:style>
  <w:style w:type="character" w:customStyle="1" w:styleId="WW8Num94z1">
    <w:name w:val="WW8Num94z1"/>
    <w:rsid w:val="00227FB5"/>
  </w:style>
  <w:style w:type="character" w:customStyle="1" w:styleId="WW8Num94z2">
    <w:name w:val="WW8Num94z2"/>
    <w:rsid w:val="00227FB5"/>
  </w:style>
  <w:style w:type="character" w:customStyle="1" w:styleId="WW8Num94z3">
    <w:name w:val="WW8Num94z3"/>
    <w:rsid w:val="00227FB5"/>
  </w:style>
  <w:style w:type="character" w:customStyle="1" w:styleId="WW8Num94z4">
    <w:name w:val="WW8Num94z4"/>
    <w:rsid w:val="00227FB5"/>
  </w:style>
  <w:style w:type="character" w:customStyle="1" w:styleId="WW8Num94z5">
    <w:name w:val="WW8Num94z5"/>
    <w:rsid w:val="00227FB5"/>
  </w:style>
  <w:style w:type="character" w:customStyle="1" w:styleId="WW8Num94z6">
    <w:name w:val="WW8Num94z6"/>
    <w:rsid w:val="00227FB5"/>
  </w:style>
  <w:style w:type="character" w:customStyle="1" w:styleId="WW8Num94z7">
    <w:name w:val="WW8Num94z7"/>
    <w:rsid w:val="00227FB5"/>
  </w:style>
  <w:style w:type="character" w:customStyle="1" w:styleId="WW8Num94z8">
    <w:name w:val="WW8Num94z8"/>
    <w:rsid w:val="00227FB5"/>
  </w:style>
  <w:style w:type="character" w:customStyle="1" w:styleId="WW8Num95z0">
    <w:name w:val="WW8Num95z0"/>
    <w:rsid w:val="00227FB5"/>
    <w:rPr>
      <w:rFonts w:ascii="Arial" w:hAnsi="Arial" w:cs="Arial"/>
      <w:sz w:val="20"/>
      <w:szCs w:val="20"/>
    </w:rPr>
  </w:style>
  <w:style w:type="character" w:customStyle="1" w:styleId="WW8Num95z1">
    <w:name w:val="WW8Num95z1"/>
    <w:rsid w:val="00227FB5"/>
  </w:style>
  <w:style w:type="character" w:customStyle="1" w:styleId="WW8Num95z2">
    <w:name w:val="WW8Num95z2"/>
    <w:rsid w:val="00227FB5"/>
  </w:style>
  <w:style w:type="character" w:customStyle="1" w:styleId="WW8Num95z3">
    <w:name w:val="WW8Num95z3"/>
    <w:rsid w:val="00227FB5"/>
  </w:style>
  <w:style w:type="character" w:customStyle="1" w:styleId="WW8Num95z4">
    <w:name w:val="WW8Num95z4"/>
    <w:rsid w:val="00227FB5"/>
  </w:style>
  <w:style w:type="character" w:customStyle="1" w:styleId="WW8Num95z5">
    <w:name w:val="WW8Num95z5"/>
    <w:rsid w:val="00227FB5"/>
  </w:style>
  <w:style w:type="character" w:customStyle="1" w:styleId="WW8Num95z6">
    <w:name w:val="WW8Num95z6"/>
    <w:rsid w:val="00227FB5"/>
  </w:style>
  <w:style w:type="character" w:customStyle="1" w:styleId="WW8Num95z7">
    <w:name w:val="WW8Num95z7"/>
    <w:rsid w:val="00227FB5"/>
  </w:style>
  <w:style w:type="character" w:customStyle="1" w:styleId="WW8Num95z8">
    <w:name w:val="WW8Num95z8"/>
    <w:rsid w:val="00227FB5"/>
  </w:style>
  <w:style w:type="character" w:customStyle="1" w:styleId="WW8Num96z0">
    <w:name w:val="WW8Num96z0"/>
    <w:rsid w:val="00227FB5"/>
    <w:rPr>
      <w:rFonts w:hint="default"/>
      <w:color w:val="000000"/>
    </w:rPr>
  </w:style>
  <w:style w:type="character" w:customStyle="1" w:styleId="WW8Num97z0">
    <w:name w:val="WW8Num97z0"/>
    <w:rsid w:val="00227FB5"/>
    <w:rPr>
      <w:rFonts w:cs="Times New Roman" w:hint="default"/>
      <w:color w:val="000000"/>
    </w:rPr>
  </w:style>
  <w:style w:type="character" w:customStyle="1" w:styleId="WW8Num98z0">
    <w:name w:val="WW8Num98z0"/>
    <w:rsid w:val="00227FB5"/>
  </w:style>
  <w:style w:type="character" w:customStyle="1" w:styleId="WW8Num99z0">
    <w:name w:val="WW8Num99z0"/>
    <w:rsid w:val="00227FB5"/>
    <w:rPr>
      <w:rFonts w:ascii="Arial" w:hAnsi="Arial" w:cs="Arial"/>
      <w:sz w:val="20"/>
      <w:szCs w:val="20"/>
    </w:rPr>
  </w:style>
  <w:style w:type="character" w:customStyle="1" w:styleId="WW8Num99z1">
    <w:name w:val="WW8Num99z1"/>
    <w:rsid w:val="00227FB5"/>
  </w:style>
  <w:style w:type="character" w:customStyle="1" w:styleId="WW8Num99z2">
    <w:name w:val="WW8Num99z2"/>
    <w:rsid w:val="00227FB5"/>
  </w:style>
  <w:style w:type="character" w:customStyle="1" w:styleId="WW8Num99z3">
    <w:name w:val="WW8Num99z3"/>
    <w:rsid w:val="00227FB5"/>
  </w:style>
  <w:style w:type="character" w:customStyle="1" w:styleId="WW8Num99z4">
    <w:name w:val="WW8Num99z4"/>
    <w:rsid w:val="00227FB5"/>
  </w:style>
  <w:style w:type="character" w:customStyle="1" w:styleId="WW8Num99z5">
    <w:name w:val="WW8Num99z5"/>
    <w:rsid w:val="00227FB5"/>
  </w:style>
  <w:style w:type="character" w:customStyle="1" w:styleId="WW8Num99z6">
    <w:name w:val="WW8Num99z6"/>
    <w:rsid w:val="00227FB5"/>
  </w:style>
  <w:style w:type="character" w:customStyle="1" w:styleId="WW8Num99z7">
    <w:name w:val="WW8Num99z7"/>
    <w:rsid w:val="00227FB5"/>
  </w:style>
  <w:style w:type="character" w:customStyle="1" w:styleId="WW8Num99z8">
    <w:name w:val="WW8Num99z8"/>
    <w:rsid w:val="00227FB5"/>
  </w:style>
  <w:style w:type="character" w:customStyle="1" w:styleId="WW8Num100z0">
    <w:name w:val="WW8Num100z0"/>
    <w:rsid w:val="00227FB5"/>
    <w:rPr>
      <w:rFonts w:ascii="Arial" w:hAnsi="Arial" w:cs="Arial"/>
      <w:sz w:val="20"/>
      <w:szCs w:val="20"/>
    </w:rPr>
  </w:style>
  <w:style w:type="character" w:customStyle="1" w:styleId="WW8Num100z1">
    <w:name w:val="WW8Num100z1"/>
    <w:rsid w:val="00227FB5"/>
  </w:style>
  <w:style w:type="character" w:customStyle="1" w:styleId="WW8Num100z2">
    <w:name w:val="WW8Num100z2"/>
    <w:rsid w:val="00227FB5"/>
  </w:style>
  <w:style w:type="character" w:customStyle="1" w:styleId="WW8Num100z3">
    <w:name w:val="WW8Num100z3"/>
    <w:rsid w:val="00227FB5"/>
  </w:style>
  <w:style w:type="character" w:customStyle="1" w:styleId="WW8Num100z4">
    <w:name w:val="WW8Num100z4"/>
    <w:rsid w:val="00227FB5"/>
  </w:style>
  <w:style w:type="character" w:customStyle="1" w:styleId="WW8Num100z5">
    <w:name w:val="WW8Num100z5"/>
    <w:rsid w:val="00227FB5"/>
  </w:style>
  <w:style w:type="character" w:customStyle="1" w:styleId="WW8Num100z6">
    <w:name w:val="WW8Num100z6"/>
    <w:rsid w:val="00227FB5"/>
  </w:style>
  <w:style w:type="character" w:customStyle="1" w:styleId="WW8Num100z7">
    <w:name w:val="WW8Num100z7"/>
    <w:rsid w:val="00227FB5"/>
  </w:style>
  <w:style w:type="character" w:customStyle="1" w:styleId="WW8Num100z8">
    <w:name w:val="WW8Num100z8"/>
    <w:rsid w:val="00227FB5"/>
  </w:style>
  <w:style w:type="character" w:customStyle="1" w:styleId="WW8Num101z0">
    <w:name w:val="WW8Num101z0"/>
    <w:rsid w:val="00227FB5"/>
    <w:rPr>
      <w:rFonts w:hint="default"/>
      <w:b w:val="0"/>
      <w:color w:val="000000"/>
    </w:rPr>
  </w:style>
  <w:style w:type="character" w:customStyle="1" w:styleId="WW8Num101z1">
    <w:name w:val="WW8Num101z1"/>
    <w:rsid w:val="00227FB5"/>
    <w:rPr>
      <w:rFonts w:hint="default"/>
      <w:b w:val="0"/>
    </w:rPr>
  </w:style>
  <w:style w:type="character" w:customStyle="1" w:styleId="WW8Num101z3">
    <w:name w:val="WW8Num101z3"/>
    <w:rsid w:val="00227FB5"/>
    <w:rPr>
      <w:rFonts w:ascii="Symbol" w:hAnsi="Symbol" w:cs="Symbol" w:hint="default"/>
      <w:color w:val="auto"/>
    </w:rPr>
  </w:style>
  <w:style w:type="character" w:customStyle="1" w:styleId="WW8Num102z0">
    <w:name w:val="WW8Num102z0"/>
    <w:rsid w:val="00227FB5"/>
    <w:rPr>
      <w:rFonts w:ascii="Arial" w:hAnsi="Arial" w:cs="Arial" w:hint="default"/>
      <w:color w:val="000000"/>
      <w:sz w:val="20"/>
      <w:szCs w:val="20"/>
    </w:rPr>
  </w:style>
  <w:style w:type="character" w:customStyle="1" w:styleId="WW8Num102z1">
    <w:name w:val="WW8Num102z1"/>
    <w:rsid w:val="00227FB5"/>
    <w:rPr>
      <w:rFonts w:hint="default"/>
    </w:rPr>
  </w:style>
  <w:style w:type="character" w:customStyle="1" w:styleId="WW8Num102z3">
    <w:name w:val="WW8Num102z3"/>
    <w:rsid w:val="00227FB5"/>
    <w:rPr>
      <w:rFonts w:ascii="Symbol" w:hAnsi="Symbol" w:cs="Symbol" w:hint="default"/>
      <w:color w:val="auto"/>
    </w:rPr>
  </w:style>
  <w:style w:type="character" w:customStyle="1" w:styleId="WW8Num102z4">
    <w:name w:val="WW8Num102z4"/>
    <w:rsid w:val="00227FB5"/>
  </w:style>
  <w:style w:type="character" w:customStyle="1" w:styleId="WW8Num102z5">
    <w:name w:val="WW8Num102z5"/>
    <w:rsid w:val="00227FB5"/>
  </w:style>
  <w:style w:type="character" w:customStyle="1" w:styleId="WW8Num102z6">
    <w:name w:val="WW8Num102z6"/>
    <w:rsid w:val="00227FB5"/>
  </w:style>
  <w:style w:type="character" w:customStyle="1" w:styleId="WW8Num102z7">
    <w:name w:val="WW8Num102z7"/>
    <w:rsid w:val="00227FB5"/>
  </w:style>
  <w:style w:type="character" w:customStyle="1" w:styleId="WW8Num102z8">
    <w:name w:val="WW8Num102z8"/>
    <w:rsid w:val="00227FB5"/>
  </w:style>
  <w:style w:type="character" w:customStyle="1" w:styleId="WW8Num103z0">
    <w:name w:val="WW8Num103z0"/>
    <w:rsid w:val="00227FB5"/>
    <w:rPr>
      <w:rFonts w:ascii="Arial" w:hAnsi="Arial" w:cs="Arial" w:hint="default"/>
      <w:color w:val="000000"/>
      <w:sz w:val="20"/>
      <w:szCs w:val="20"/>
    </w:rPr>
  </w:style>
  <w:style w:type="character" w:customStyle="1" w:styleId="WW8Num104z0">
    <w:name w:val="WW8Num104z0"/>
    <w:rsid w:val="00227FB5"/>
    <w:rPr>
      <w:rFonts w:cs="Arial" w:hint="default"/>
      <w:color w:val="000000"/>
    </w:rPr>
  </w:style>
  <w:style w:type="character" w:customStyle="1" w:styleId="WW8Num105z0">
    <w:name w:val="WW8Num105z0"/>
    <w:rsid w:val="00227FB5"/>
    <w:rPr>
      <w:rFonts w:ascii="Arial" w:hAnsi="Arial" w:cs="Arial"/>
      <w:sz w:val="20"/>
      <w:szCs w:val="20"/>
    </w:rPr>
  </w:style>
  <w:style w:type="character" w:customStyle="1" w:styleId="WW8Num106z0">
    <w:name w:val="WW8Num106z0"/>
    <w:rsid w:val="00227FB5"/>
    <w:rPr>
      <w:rFonts w:ascii="Arial" w:hAnsi="Arial" w:cs="Arial"/>
      <w:i/>
      <w:iCs/>
      <w:sz w:val="20"/>
      <w:szCs w:val="20"/>
    </w:rPr>
  </w:style>
  <w:style w:type="character" w:customStyle="1" w:styleId="WW8Num107z0">
    <w:name w:val="WW8Num107z0"/>
    <w:rsid w:val="00227FB5"/>
    <w:rPr>
      <w:rFonts w:ascii="Arial" w:hAnsi="Arial" w:cs="Arial"/>
      <w:sz w:val="20"/>
      <w:szCs w:val="20"/>
    </w:rPr>
  </w:style>
  <w:style w:type="character" w:customStyle="1" w:styleId="WW8Num108z0">
    <w:name w:val="WW8Num108z0"/>
    <w:rsid w:val="00227FB5"/>
    <w:rPr>
      <w:rFonts w:ascii="Arial" w:hAnsi="Arial" w:cs="Arial"/>
      <w:sz w:val="20"/>
      <w:szCs w:val="20"/>
    </w:rPr>
  </w:style>
  <w:style w:type="character" w:customStyle="1" w:styleId="WW8Num108z1">
    <w:name w:val="WW8Num108z1"/>
    <w:rsid w:val="00227FB5"/>
  </w:style>
  <w:style w:type="character" w:customStyle="1" w:styleId="WW8Num108z2">
    <w:name w:val="WW8Num108z2"/>
    <w:rsid w:val="00227FB5"/>
  </w:style>
  <w:style w:type="character" w:customStyle="1" w:styleId="WW8Num108z3">
    <w:name w:val="WW8Num108z3"/>
    <w:rsid w:val="00227FB5"/>
  </w:style>
  <w:style w:type="character" w:customStyle="1" w:styleId="WW8Num108z4">
    <w:name w:val="WW8Num108z4"/>
    <w:rsid w:val="00227FB5"/>
  </w:style>
  <w:style w:type="character" w:customStyle="1" w:styleId="WW8Num108z5">
    <w:name w:val="WW8Num108z5"/>
    <w:rsid w:val="00227FB5"/>
  </w:style>
  <w:style w:type="character" w:customStyle="1" w:styleId="WW8Num108z6">
    <w:name w:val="WW8Num108z6"/>
    <w:rsid w:val="00227FB5"/>
  </w:style>
  <w:style w:type="character" w:customStyle="1" w:styleId="WW8Num108z7">
    <w:name w:val="WW8Num108z7"/>
    <w:rsid w:val="00227FB5"/>
  </w:style>
  <w:style w:type="character" w:customStyle="1" w:styleId="WW8Num108z8">
    <w:name w:val="WW8Num108z8"/>
    <w:rsid w:val="00227FB5"/>
  </w:style>
  <w:style w:type="character" w:customStyle="1" w:styleId="WW8Num109z0">
    <w:name w:val="WW8Num109z0"/>
    <w:rsid w:val="00227FB5"/>
    <w:rPr>
      <w:rFonts w:cs="Arial"/>
    </w:rPr>
  </w:style>
  <w:style w:type="character" w:customStyle="1" w:styleId="WW8Num109z1">
    <w:name w:val="WW8Num109z1"/>
    <w:rsid w:val="00227FB5"/>
  </w:style>
  <w:style w:type="character" w:customStyle="1" w:styleId="WW8Num109z2">
    <w:name w:val="WW8Num109z2"/>
    <w:rsid w:val="00227FB5"/>
  </w:style>
  <w:style w:type="character" w:customStyle="1" w:styleId="WW8Num109z3">
    <w:name w:val="WW8Num109z3"/>
    <w:rsid w:val="00227FB5"/>
  </w:style>
  <w:style w:type="character" w:customStyle="1" w:styleId="WW8Num109z4">
    <w:name w:val="WW8Num109z4"/>
    <w:rsid w:val="00227FB5"/>
  </w:style>
  <w:style w:type="character" w:customStyle="1" w:styleId="WW8Num109z5">
    <w:name w:val="WW8Num109z5"/>
    <w:rsid w:val="00227FB5"/>
  </w:style>
  <w:style w:type="character" w:customStyle="1" w:styleId="WW8Num109z6">
    <w:name w:val="WW8Num109z6"/>
    <w:rsid w:val="00227FB5"/>
  </w:style>
  <w:style w:type="character" w:customStyle="1" w:styleId="WW8Num109z7">
    <w:name w:val="WW8Num109z7"/>
    <w:rsid w:val="00227FB5"/>
  </w:style>
  <w:style w:type="character" w:customStyle="1" w:styleId="WW8Num109z8">
    <w:name w:val="WW8Num109z8"/>
    <w:rsid w:val="00227FB5"/>
  </w:style>
  <w:style w:type="character" w:customStyle="1" w:styleId="WW8Num110z0">
    <w:name w:val="WW8Num110z0"/>
    <w:rsid w:val="00227FB5"/>
    <w:rPr>
      <w:rFonts w:hint="default"/>
      <w:color w:val="000000"/>
    </w:rPr>
  </w:style>
  <w:style w:type="character" w:customStyle="1" w:styleId="WW8Num111z0">
    <w:name w:val="WW8Num111z0"/>
    <w:rsid w:val="00227FB5"/>
    <w:rPr>
      <w:rFonts w:ascii="Arial" w:hAnsi="Arial" w:cs="Arial" w:hint="default"/>
      <w:color w:val="000000"/>
      <w:sz w:val="20"/>
      <w:szCs w:val="20"/>
    </w:rPr>
  </w:style>
  <w:style w:type="character" w:customStyle="1" w:styleId="WW8Num111z1">
    <w:name w:val="WW8Num111z1"/>
    <w:rsid w:val="00227FB5"/>
    <w:rPr>
      <w:rFonts w:cs="Arial" w:hint="default"/>
    </w:rPr>
  </w:style>
  <w:style w:type="character" w:customStyle="1" w:styleId="WW8Num111z3">
    <w:name w:val="WW8Num111z3"/>
    <w:rsid w:val="00227FB5"/>
    <w:rPr>
      <w:rFonts w:ascii="Symbol" w:hAnsi="Symbol" w:cs="Symbol" w:hint="default"/>
      <w:color w:val="auto"/>
    </w:rPr>
  </w:style>
  <w:style w:type="character" w:customStyle="1" w:styleId="WW8Num112z0">
    <w:name w:val="WW8Num112z0"/>
    <w:rsid w:val="00227FB5"/>
    <w:rPr>
      <w:rFonts w:cs="Arial" w:hint="default"/>
      <w:color w:val="000000"/>
    </w:rPr>
  </w:style>
  <w:style w:type="character" w:customStyle="1" w:styleId="WW8Num112z1">
    <w:name w:val="WW8Num112z1"/>
    <w:rsid w:val="00227FB5"/>
    <w:rPr>
      <w:rFonts w:hint="default"/>
    </w:rPr>
  </w:style>
  <w:style w:type="character" w:customStyle="1" w:styleId="WW8Num112z2">
    <w:name w:val="WW8Num112z2"/>
    <w:rsid w:val="00227FB5"/>
  </w:style>
  <w:style w:type="character" w:customStyle="1" w:styleId="WW8Num112z3">
    <w:name w:val="WW8Num112z3"/>
    <w:rsid w:val="00227FB5"/>
    <w:rPr>
      <w:rFonts w:ascii="Symbol" w:hAnsi="Symbol" w:cs="Symbol" w:hint="default"/>
      <w:color w:val="auto"/>
    </w:rPr>
  </w:style>
  <w:style w:type="character" w:customStyle="1" w:styleId="WW8Num112z4">
    <w:name w:val="WW8Num112z4"/>
    <w:rsid w:val="00227FB5"/>
  </w:style>
  <w:style w:type="character" w:customStyle="1" w:styleId="WW8Num112z5">
    <w:name w:val="WW8Num112z5"/>
    <w:rsid w:val="00227FB5"/>
  </w:style>
  <w:style w:type="character" w:customStyle="1" w:styleId="WW8Num112z6">
    <w:name w:val="WW8Num112z6"/>
    <w:rsid w:val="00227FB5"/>
  </w:style>
  <w:style w:type="character" w:customStyle="1" w:styleId="WW8Num112z7">
    <w:name w:val="WW8Num112z7"/>
    <w:rsid w:val="00227FB5"/>
  </w:style>
  <w:style w:type="character" w:customStyle="1" w:styleId="WW8Num112z8">
    <w:name w:val="WW8Num112z8"/>
    <w:rsid w:val="00227FB5"/>
  </w:style>
  <w:style w:type="character" w:customStyle="1" w:styleId="WW8Num113z0">
    <w:name w:val="WW8Num113z0"/>
    <w:rsid w:val="00227FB5"/>
    <w:rPr>
      <w:rFonts w:cs="Times New Roman"/>
    </w:rPr>
  </w:style>
  <w:style w:type="character" w:customStyle="1" w:styleId="WW8Num114z0">
    <w:name w:val="WW8Num114z0"/>
    <w:rsid w:val="00227FB5"/>
    <w:rPr>
      <w:rFonts w:hint="default"/>
      <w:color w:val="000000"/>
    </w:rPr>
  </w:style>
  <w:style w:type="character" w:customStyle="1" w:styleId="WW8Num114z1">
    <w:name w:val="WW8Num114z1"/>
    <w:rsid w:val="00227FB5"/>
    <w:rPr>
      <w:rFonts w:hint="default"/>
    </w:rPr>
  </w:style>
  <w:style w:type="character" w:customStyle="1" w:styleId="WW8Num114z3">
    <w:name w:val="WW8Num114z3"/>
    <w:rsid w:val="00227FB5"/>
    <w:rPr>
      <w:rFonts w:ascii="Symbol" w:hAnsi="Symbol" w:cs="Symbol" w:hint="default"/>
      <w:color w:val="auto"/>
    </w:rPr>
  </w:style>
  <w:style w:type="character" w:customStyle="1" w:styleId="WW8Num115z0">
    <w:name w:val="WW8Num115z0"/>
    <w:rsid w:val="00227FB5"/>
    <w:rPr>
      <w:rFonts w:hint="default"/>
      <w:color w:val="000000"/>
    </w:rPr>
  </w:style>
  <w:style w:type="character" w:customStyle="1" w:styleId="WW8Num115z1">
    <w:name w:val="WW8Num115z1"/>
    <w:rsid w:val="00227FB5"/>
    <w:rPr>
      <w:rFonts w:ascii="Arial" w:hAnsi="Arial" w:cs="Arial" w:hint="default"/>
      <w:sz w:val="20"/>
      <w:szCs w:val="20"/>
    </w:rPr>
  </w:style>
  <w:style w:type="character" w:customStyle="1" w:styleId="WW8Num115z3">
    <w:name w:val="WW8Num115z3"/>
    <w:rsid w:val="00227FB5"/>
    <w:rPr>
      <w:rFonts w:ascii="Symbol" w:hAnsi="Symbol" w:cs="Symbol" w:hint="default"/>
      <w:color w:val="auto"/>
    </w:rPr>
  </w:style>
  <w:style w:type="character" w:customStyle="1" w:styleId="WW8Num116z0">
    <w:name w:val="WW8Num116z0"/>
    <w:rsid w:val="00227FB5"/>
    <w:rPr>
      <w:rFonts w:ascii="Arial" w:hAnsi="Arial" w:cs="Arial"/>
      <w:sz w:val="20"/>
      <w:szCs w:val="20"/>
    </w:rPr>
  </w:style>
  <w:style w:type="character" w:customStyle="1" w:styleId="WW8Num117z0">
    <w:name w:val="WW8Num117z0"/>
    <w:rsid w:val="00227FB5"/>
    <w:rPr>
      <w:rFonts w:ascii="Arial" w:hAnsi="Arial" w:cs="Arial" w:hint="default"/>
      <w:color w:val="000000"/>
      <w:sz w:val="20"/>
      <w:szCs w:val="20"/>
    </w:rPr>
  </w:style>
  <w:style w:type="character" w:customStyle="1" w:styleId="WW8Num118z0">
    <w:name w:val="WW8Num118z0"/>
    <w:rsid w:val="00227FB5"/>
    <w:rPr>
      <w:rFonts w:hint="default"/>
      <w:color w:val="000000"/>
    </w:rPr>
  </w:style>
  <w:style w:type="character" w:customStyle="1" w:styleId="WW8Num119z0">
    <w:name w:val="WW8Num119z0"/>
    <w:rsid w:val="00227FB5"/>
    <w:rPr>
      <w:rFonts w:ascii="Arial" w:hAnsi="Arial" w:cs="Arial"/>
      <w:sz w:val="20"/>
      <w:szCs w:val="20"/>
    </w:rPr>
  </w:style>
  <w:style w:type="character" w:customStyle="1" w:styleId="WW8Num119z1">
    <w:name w:val="WW8Num119z1"/>
    <w:rsid w:val="00227FB5"/>
    <w:rPr>
      <w:rFonts w:cs="Arial"/>
    </w:rPr>
  </w:style>
  <w:style w:type="character" w:customStyle="1" w:styleId="WW8Num119z3">
    <w:name w:val="WW8Num119z3"/>
    <w:rsid w:val="00227FB5"/>
  </w:style>
  <w:style w:type="character" w:customStyle="1" w:styleId="WW8Num120z0">
    <w:name w:val="WW8Num120z0"/>
    <w:rsid w:val="00227FB5"/>
  </w:style>
  <w:style w:type="character" w:customStyle="1" w:styleId="WW8Num120z1">
    <w:name w:val="WW8Num120z1"/>
    <w:rsid w:val="00227FB5"/>
  </w:style>
  <w:style w:type="character" w:customStyle="1" w:styleId="WW8Num120z2">
    <w:name w:val="WW8Num120z2"/>
    <w:rsid w:val="00227FB5"/>
  </w:style>
  <w:style w:type="character" w:customStyle="1" w:styleId="WW8Num120z3">
    <w:name w:val="WW8Num120z3"/>
    <w:rsid w:val="00227FB5"/>
  </w:style>
  <w:style w:type="character" w:customStyle="1" w:styleId="WW8Num120z4">
    <w:name w:val="WW8Num120z4"/>
    <w:rsid w:val="00227FB5"/>
  </w:style>
  <w:style w:type="character" w:customStyle="1" w:styleId="WW8Num120z5">
    <w:name w:val="WW8Num120z5"/>
    <w:rsid w:val="00227FB5"/>
  </w:style>
  <w:style w:type="character" w:customStyle="1" w:styleId="WW8Num120z6">
    <w:name w:val="WW8Num120z6"/>
    <w:rsid w:val="00227FB5"/>
  </w:style>
  <w:style w:type="character" w:customStyle="1" w:styleId="WW8Num120z7">
    <w:name w:val="WW8Num120z7"/>
    <w:rsid w:val="00227FB5"/>
  </w:style>
  <w:style w:type="character" w:customStyle="1" w:styleId="WW8Num120z8">
    <w:name w:val="WW8Num120z8"/>
    <w:rsid w:val="00227FB5"/>
  </w:style>
  <w:style w:type="character" w:customStyle="1" w:styleId="WW8Num121z0">
    <w:name w:val="WW8Num121z0"/>
    <w:rsid w:val="00227FB5"/>
    <w:rPr>
      <w:rFonts w:ascii="Arial" w:hAnsi="Arial" w:cs="Arial"/>
      <w:sz w:val="20"/>
      <w:szCs w:val="20"/>
    </w:rPr>
  </w:style>
  <w:style w:type="character" w:customStyle="1" w:styleId="WW8Num122z0">
    <w:name w:val="WW8Num122z0"/>
    <w:rsid w:val="00227FB5"/>
    <w:rPr>
      <w:rFonts w:hint="default"/>
      <w:color w:val="000000"/>
    </w:rPr>
  </w:style>
  <w:style w:type="character" w:customStyle="1" w:styleId="WW8Num123z0">
    <w:name w:val="WW8Num123z0"/>
    <w:rsid w:val="00227FB5"/>
    <w:rPr>
      <w:rFonts w:hint="default"/>
      <w:color w:val="000000"/>
    </w:rPr>
  </w:style>
  <w:style w:type="character" w:customStyle="1" w:styleId="WW8Num124z0">
    <w:name w:val="WW8Num124z0"/>
    <w:rsid w:val="00227FB5"/>
  </w:style>
  <w:style w:type="character" w:customStyle="1" w:styleId="WW8Num125z0">
    <w:name w:val="WW8Num125z0"/>
    <w:rsid w:val="00227FB5"/>
  </w:style>
  <w:style w:type="character" w:customStyle="1" w:styleId="WW8Num126z0">
    <w:name w:val="WW8Num126z0"/>
    <w:rsid w:val="00227FB5"/>
  </w:style>
  <w:style w:type="character" w:customStyle="1" w:styleId="WW8Num127z0">
    <w:name w:val="WW8Num127z0"/>
    <w:rsid w:val="00227FB5"/>
    <w:rPr>
      <w:rFonts w:cs="Arial"/>
    </w:rPr>
  </w:style>
  <w:style w:type="character" w:customStyle="1" w:styleId="WW8Num128z0">
    <w:name w:val="WW8Num128z0"/>
    <w:rsid w:val="00227FB5"/>
  </w:style>
  <w:style w:type="character" w:customStyle="1" w:styleId="WW8Num129z0">
    <w:name w:val="WW8Num129z0"/>
    <w:rsid w:val="00227FB5"/>
  </w:style>
  <w:style w:type="character" w:customStyle="1" w:styleId="WW8Num130z0">
    <w:name w:val="WW8Num130z0"/>
    <w:rsid w:val="00227FB5"/>
    <w:rPr>
      <w:rFonts w:ascii="Arial" w:hAnsi="Arial" w:cs="Arial"/>
      <w:iCs/>
      <w:sz w:val="20"/>
      <w:szCs w:val="20"/>
    </w:rPr>
  </w:style>
  <w:style w:type="character" w:customStyle="1" w:styleId="WW8Num131z0">
    <w:name w:val="WW8Num131z0"/>
    <w:rsid w:val="00227FB5"/>
    <w:rPr>
      <w:rFonts w:cs="Arial"/>
    </w:rPr>
  </w:style>
  <w:style w:type="character" w:customStyle="1" w:styleId="WW8Num132z0">
    <w:name w:val="WW8Num132z0"/>
    <w:rsid w:val="00227FB5"/>
    <w:rPr>
      <w:rFonts w:ascii="Arial" w:hAnsi="Arial" w:cs="Arial"/>
      <w:sz w:val="20"/>
      <w:szCs w:val="20"/>
    </w:rPr>
  </w:style>
  <w:style w:type="character" w:customStyle="1" w:styleId="WW8Num133z0">
    <w:name w:val="WW8Num133z0"/>
    <w:rsid w:val="00227FB5"/>
    <w:rPr>
      <w:rFonts w:cs="Arial"/>
    </w:rPr>
  </w:style>
  <w:style w:type="character" w:customStyle="1" w:styleId="WW8Num133z1">
    <w:name w:val="WW8Num133z1"/>
    <w:rsid w:val="00227FB5"/>
  </w:style>
  <w:style w:type="character" w:customStyle="1" w:styleId="WW8Num133z2">
    <w:name w:val="WW8Num133z2"/>
    <w:rsid w:val="00227FB5"/>
  </w:style>
  <w:style w:type="character" w:customStyle="1" w:styleId="WW8Num133z3">
    <w:name w:val="WW8Num133z3"/>
    <w:rsid w:val="00227FB5"/>
  </w:style>
  <w:style w:type="character" w:customStyle="1" w:styleId="WW8Num133z4">
    <w:name w:val="WW8Num133z4"/>
    <w:rsid w:val="00227FB5"/>
  </w:style>
  <w:style w:type="character" w:customStyle="1" w:styleId="WW8Num133z5">
    <w:name w:val="WW8Num133z5"/>
    <w:rsid w:val="00227FB5"/>
  </w:style>
  <w:style w:type="character" w:customStyle="1" w:styleId="WW8Num133z6">
    <w:name w:val="WW8Num133z6"/>
    <w:rsid w:val="00227FB5"/>
  </w:style>
  <w:style w:type="character" w:customStyle="1" w:styleId="WW8Num133z7">
    <w:name w:val="WW8Num133z7"/>
    <w:rsid w:val="00227FB5"/>
  </w:style>
  <w:style w:type="character" w:customStyle="1" w:styleId="WW8Num133z8">
    <w:name w:val="WW8Num133z8"/>
    <w:rsid w:val="00227FB5"/>
  </w:style>
  <w:style w:type="character" w:customStyle="1" w:styleId="WW8Num134z0">
    <w:name w:val="WW8Num134z0"/>
    <w:rsid w:val="00227FB5"/>
    <w:rPr>
      <w:rFonts w:ascii="Arial" w:hAnsi="Arial" w:cs="Arial"/>
      <w:iCs/>
      <w:sz w:val="20"/>
      <w:szCs w:val="20"/>
    </w:rPr>
  </w:style>
  <w:style w:type="character" w:customStyle="1" w:styleId="WW8Num135z0">
    <w:name w:val="WW8Num135z0"/>
    <w:rsid w:val="00227FB5"/>
    <w:rPr>
      <w:rFonts w:ascii="Arial" w:hAnsi="Arial" w:cs="Arial"/>
      <w:sz w:val="20"/>
      <w:szCs w:val="20"/>
    </w:rPr>
  </w:style>
  <w:style w:type="character" w:customStyle="1" w:styleId="WW8Num135z1">
    <w:name w:val="WW8Num135z1"/>
    <w:rsid w:val="00227FB5"/>
    <w:rPr>
      <w:rFonts w:cs="Arial"/>
    </w:rPr>
  </w:style>
  <w:style w:type="character" w:customStyle="1" w:styleId="WW8Num135z3">
    <w:name w:val="WW8Num135z3"/>
    <w:rsid w:val="00227FB5"/>
  </w:style>
  <w:style w:type="character" w:customStyle="1" w:styleId="WW8Num136z0">
    <w:name w:val="WW8Num136z0"/>
    <w:rsid w:val="00227FB5"/>
    <w:rPr>
      <w:rFonts w:ascii="Arial" w:hAnsi="Arial" w:cs="Arial" w:hint="default"/>
      <w:color w:val="000000"/>
      <w:sz w:val="20"/>
      <w:szCs w:val="20"/>
    </w:rPr>
  </w:style>
  <w:style w:type="character" w:customStyle="1" w:styleId="WW8Num136z1">
    <w:name w:val="WW8Num136z1"/>
    <w:rsid w:val="00227FB5"/>
    <w:rPr>
      <w:rFonts w:ascii="Arial" w:hAnsi="Arial" w:cs="Arial" w:hint="default"/>
      <w:sz w:val="20"/>
      <w:szCs w:val="20"/>
    </w:rPr>
  </w:style>
  <w:style w:type="character" w:customStyle="1" w:styleId="WW8Num136z3">
    <w:name w:val="WW8Num136z3"/>
    <w:rsid w:val="00227FB5"/>
    <w:rPr>
      <w:rFonts w:ascii="Symbol" w:hAnsi="Symbol" w:cs="Symbol" w:hint="default"/>
      <w:color w:val="auto"/>
    </w:rPr>
  </w:style>
  <w:style w:type="character" w:customStyle="1" w:styleId="WW8Num137z0">
    <w:name w:val="WW8Num137z0"/>
    <w:rsid w:val="00227FB5"/>
    <w:rPr>
      <w:rFonts w:cs="Arial"/>
    </w:rPr>
  </w:style>
  <w:style w:type="character" w:customStyle="1" w:styleId="WW8Num137z3">
    <w:name w:val="WW8Num137z3"/>
    <w:rsid w:val="00227FB5"/>
  </w:style>
  <w:style w:type="character" w:customStyle="1" w:styleId="WW8Num137z4">
    <w:name w:val="WW8Num137z4"/>
    <w:rsid w:val="00227FB5"/>
  </w:style>
  <w:style w:type="character" w:customStyle="1" w:styleId="WW8Num137z5">
    <w:name w:val="WW8Num137z5"/>
    <w:rsid w:val="00227FB5"/>
  </w:style>
  <w:style w:type="character" w:customStyle="1" w:styleId="WW8Num137z6">
    <w:name w:val="WW8Num137z6"/>
    <w:rsid w:val="00227FB5"/>
  </w:style>
  <w:style w:type="character" w:customStyle="1" w:styleId="WW8Num137z7">
    <w:name w:val="WW8Num137z7"/>
    <w:rsid w:val="00227FB5"/>
  </w:style>
  <w:style w:type="character" w:customStyle="1" w:styleId="WW8Num137z8">
    <w:name w:val="WW8Num137z8"/>
    <w:rsid w:val="00227FB5"/>
  </w:style>
  <w:style w:type="character" w:customStyle="1" w:styleId="WW8Num138z0">
    <w:name w:val="WW8Num138z0"/>
    <w:rsid w:val="00227FB5"/>
    <w:rPr>
      <w:rFonts w:ascii="Arial" w:hAnsi="Arial" w:cs="Arial" w:hint="default"/>
      <w:color w:val="000000"/>
      <w:sz w:val="20"/>
      <w:szCs w:val="20"/>
    </w:rPr>
  </w:style>
  <w:style w:type="character" w:customStyle="1" w:styleId="WW8Num139z0">
    <w:name w:val="WW8Num139z0"/>
    <w:rsid w:val="00227FB5"/>
    <w:rPr>
      <w:rFonts w:hint="default"/>
      <w:color w:val="000000"/>
    </w:rPr>
  </w:style>
  <w:style w:type="character" w:customStyle="1" w:styleId="WW8Num140z0">
    <w:name w:val="WW8Num140z0"/>
    <w:rsid w:val="00227FB5"/>
    <w:rPr>
      <w:rFonts w:ascii="Arial" w:hAnsi="Arial" w:cs="Arial" w:hint="default"/>
      <w:color w:val="000000"/>
      <w:sz w:val="20"/>
      <w:szCs w:val="20"/>
    </w:rPr>
  </w:style>
  <w:style w:type="character" w:customStyle="1" w:styleId="WW8Num140z1">
    <w:name w:val="WW8Num140z1"/>
    <w:rsid w:val="00227FB5"/>
    <w:rPr>
      <w:rFonts w:ascii="Arial" w:hAnsi="Arial" w:cs="Arial" w:hint="default"/>
      <w:sz w:val="20"/>
      <w:szCs w:val="20"/>
    </w:rPr>
  </w:style>
  <w:style w:type="character" w:customStyle="1" w:styleId="WW8Num140z2">
    <w:name w:val="WW8Num140z2"/>
    <w:rsid w:val="00227FB5"/>
  </w:style>
  <w:style w:type="character" w:customStyle="1" w:styleId="WW8Num140z3">
    <w:name w:val="WW8Num140z3"/>
    <w:rsid w:val="00227FB5"/>
    <w:rPr>
      <w:rFonts w:ascii="Symbol" w:hAnsi="Symbol" w:cs="Symbol" w:hint="default"/>
      <w:color w:val="auto"/>
    </w:rPr>
  </w:style>
  <w:style w:type="character" w:customStyle="1" w:styleId="WW8Num140z4">
    <w:name w:val="WW8Num140z4"/>
    <w:rsid w:val="00227FB5"/>
  </w:style>
  <w:style w:type="character" w:customStyle="1" w:styleId="WW8Num140z5">
    <w:name w:val="WW8Num140z5"/>
    <w:rsid w:val="00227FB5"/>
  </w:style>
  <w:style w:type="character" w:customStyle="1" w:styleId="WW8Num140z6">
    <w:name w:val="WW8Num140z6"/>
    <w:rsid w:val="00227FB5"/>
  </w:style>
  <w:style w:type="character" w:customStyle="1" w:styleId="WW8Num140z7">
    <w:name w:val="WW8Num140z7"/>
    <w:rsid w:val="00227FB5"/>
  </w:style>
  <w:style w:type="character" w:customStyle="1" w:styleId="WW8Num140z8">
    <w:name w:val="WW8Num140z8"/>
    <w:rsid w:val="00227FB5"/>
  </w:style>
  <w:style w:type="character" w:customStyle="1" w:styleId="WW8Num141z0">
    <w:name w:val="WW8Num141z0"/>
    <w:rsid w:val="00227FB5"/>
    <w:rPr>
      <w:rFonts w:ascii="Arial" w:hAnsi="Arial" w:cs="Arial"/>
      <w:sz w:val="20"/>
      <w:szCs w:val="20"/>
    </w:rPr>
  </w:style>
  <w:style w:type="character" w:customStyle="1" w:styleId="WW8Num141z1">
    <w:name w:val="WW8Num141z1"/>
    <w:rsid w:val="00227FB5"/>
  </w:style>
  <w:style w:type="character" w:customStyle="1" w:styleId="WW8Num141z3">
    <w:name w:val="WW8Num141z3"/>
    <w:rsid w:val="00227FB5"/>
  </w:style>
  <w:style w:type="character" w:customStyle="1" w:styleId="WW8Num142z0">
    <w:name w:val="WW8Num142z0"/>
    <w:rsid w:val="00227FB5"/>
  </w:style>
  <w:style w:type="character" w:customStyle="1" w:styleId="WW8Num143z0">
    <w:name w:val="WW8Num143z0"/>
    <w:rsid w:val="00227FB5"/>
    <w:rPr>
      <w:rFonts w:ascii="Arial" w:hAnsi="Arial" w:cs="Arial"/>
      <w:sz w:val="20"/>
      <w:szCs w:val="20"/>
    </w:rPr>
  </w:style>
  <w:style w:type="character" w:customStyle="1" w:styleId="WW8Num144z0">
    <w:name w:val="WW8Num144z0"/>
    <w:rsid w:val="00227FB5"/>
  </w:style>
  <w:style w:type="character" w:customStyle="1" w:styleId="WW8Num144z1">
    <w:name w:val="WW8Num144z1"/>
    <w:rsid w:val="00227FB5"/>
  </w:style>
  <w:style w:type="character" w:customStyle="1" w:styleId="WW8Num144z2">
    <w:name w:val="WW8Num144z2"/>
    <w:rsid w:val="00227FB5"/>
  </w:style>
  <w:style w:type="character" w:customStyle="1" w:styleId="WW8Num144z3">
    <w:name w:val="WW8Num144z3"/>
    <w:rsid w:val="00227FB5"/>
  </w:style>
  <w:style w:type="character" w:customStyle="1" w:styleId="WW8Num144z4">
    <w:name w:val="WW8Num144z4"/>
    <w:rsid w:val="00227FB5"/>
  </w:style>
  <w:style w:type="character" w:customStyle="1" w:styleId="WW8Num144z5">
    <w:name w:val="WW8Num144z5"/>
    <w:rsid w:val="00227FB5"/>
  </w:style>
  <w:style w:type="character" w:customStyle="1" w:styleId="WW8Num144z6">
    <w:name w:val="WW8Num144z6"/>
    <w:rsid w:val="00227FB5"/>
  </w:style>
  <w:style w:type="character" w:customStyle="1" w:styleId="WW8Num144z7">
    <w:name w:val="WW8Num144z7"/>
    <w:rsid w:val="00227FB5"/>
  </w:style>
  <w:style w:type="character" w:customStyle="1" w:styleId="WW8Num144z8">
    <w:name w:val="WW8Num144z8"/>
    <w:rsid w:val="00227FB5"/>
  </w:style>
  <w:style w:type="character" w:customStyle="1" w:styleId="WW8Num145z0">
    <w:name w:val="WW8Num145z0"/>
    <w:rsid w:val="00227FB5"/>
    <w:rPr>
      <w:rFonts w:hint="default"/>
      <w:color w:val="000000"/>
    </w:rPr>
  </w:style>
  <w:style w:type="character" w:customStyle="1" w:styleId="WW8Num146z0">
    <w:name w:val="WW8Num146z0"/>
    <w:rsid w:val="00227FB5"/>
    <w:rPr>
      <w:rFonts w:ascii="Arial" w:hAnsi="Arial" w:cs="Arial"/>
      <w:sz w:val="20"/>
      <w:szCs w:val="20"/>
    </w:rPr>
  </w:style>
  <w:style w:type="character" w:customStyle="1" w:styleId="WW8Num146z1">
    <w:name w:val="WW8Num146z1"/>
    <w:rsid w:val="00227FB5"/>
    <w:rPr>
      <w:rFonts w:cs="Arial"/>
    </w:rPr>
  </w:style>
  <w:style w:type="character" w:customStyle="1" w:styleId="WW8Num146z2">
    <w:name w:val="WW8Num146z2"/>
    <w:rsid w:val="00227FB5"/>
  </w:style>
  <w:style w:type="character" w:customStyle="1" w:styleId="WW8Num146z3">
    <w:name w:val="WW8Num146z3"/>
    <w:rsid w:val="00227FB5"/>
  </w:style>
  <w:style w:type="character" w:customStyle="1" w:styleId="WW8Num146z4">
    <w:name w:val="WW8Num146z4"/>
    <w:rsid w:val="00227FB5"/>
  </w:style>
  <w:style w:type="character" w:customStyle="1" w:styleId="WW8Num146z5">
    <w:name w:val="WW8Num146z5"/>
    <w:rsid w:val="00227FB5"/>
  </w:style>
  <w:style w:type="character" w:customStyle="1" w:styleId="WW8Num146z6">
    <w:name w:val="WW8Num146z6"/>
    <w:rsid w:val="00227FB5"/>
  </w:style>
  <w:style w:type="character" w:customStyle="1" w:styleId="WW8Num146z7">
    <w:name w:val="WW8Num146z7"/>
    <w:rsid w:val="00227FB5"/>
  </w:style>
  <w:style w:type="character" w:customStyle="1" w:styleId="WW8Num146z8">
    <w:name w:val="WW8Num146z8"/>
    <w:rsid w:val="00227FB5"/>
  </w:style>
  <w:style w:type="character" w:customStyle="1" w:styleId="WW8Num147z0">
    <w:name w:val="WW8Num147z0"/>
    <w:rsid w:val="00227FB5"/>
    <w:rPr>
      <w:rFonts w:cs="Arial"/>
    </w:rPr>
  </w:style>
  <w:style w:type="character" w:customStyle="1" w:styleId="WW8Num147z1">
    <w:name w:val="WW8Num147z1"/>
    <w:rsid w:val="00227FB5"/>
    <w:rPr>
      <w:rFonts w:cs="Arial"/>
    </w:rPr>
  </w:style>
  <w:style w:type="character" w:customStyle="1" w:styleId="WW8Num147z3">
    <w:name w:val="WW8Num147z3"/>
    <w:rsid w:val="00227FB5"/>
  </w:style>
  <w:style w:type="character" w:customStyle="1" w:styleId="WW8Num148z0">
    <w:name w:val="WW8Num148z0"/>
    <w:rsid w:val="00227FB5"/>
    <w:rPr>
      <w:rFonts w:hint="default"/>
      <w:color w:val="000000"/>
    </w:rPr>
  </w:style>
  <w:style w:type="character" w:customStyle="1" w:styleId="WW8Num148z1">
    <w:name w:val="WW8Num148z1"/>
    <w:rsid w:val="00227FB5"/>
    <w:rPr>
      <w:rFonts w:ascii="Arial" w:hAnsi="Arial" w:cs="Arial" w:hint="default"/>
      <w:sz w:val="20"/>
      <w:szCs w:val="20"/>
    </w:rPr>
  </w:style>
  <w:style w:type="character" w:customStyle="1" w:styleId="WW8Num148z2">
    <w:name w:val="WW8Num148z2"/>
    <w:rsid w:val="00227FB5"/>
  </w:style>
  <w:style w:type="character" w:customStyle="1" w:styleId="WW8Num148z3">
    <w:name w:val="WW8Num148z3"/>
    <w:rsid w:val="00227FB5"/>
    <w:rPr>
      <w:rFonts w:ascii="Symbol" w:hAnsi="Symbol" w:cs="Symbol" w:hint="default"/>
      <w:color w:val="auto"/>
    </w:rPr>
  </w:style>
  <w:style w:type="character" w:customStyle="1" w:styleId="WW8Num148z4">
    <w:name w:val="WW8Num148z4"/>
    <w:rsid w:val="00227FB5"/>
  </w:style>
  <w:style w:type="character" w:customStyle="1" w:styleId="WW8Num148z5">
    <w:name w:val="WW8Num148z5"/>
    <w:rsid w:val="00227FB5"/>
  </w:style>
  <w:style w:type="character" w:customStyle="1" w:styleId="WW8Num148z6">
    <w:name w:val="WW8Num148z6"/>
    <w:rsid w:val="00227FB5"/>
  </w:style>
  <w:style w:type="character" w:customStyle="1" w:styleId="WW8Num148z7">
    <w:name w:val="WW8Num148z7"/>
    <w:rsid w:val="00227FB5"/>
  </w:style>
  <w:style w:type="character" w:customStyle="1" w:styleId="WW8Num148z8">
    <w:name w:val="WW8Num148z8"/>
    <w:rsid w:val="00227FB5"/>
  </w:style>
  <w:style w:type="character" w:customStyle="1" w:styleId="WW8Num149z0">
    <w:name w:val="WW8Num149z0"/>
    <w:rsid w:val="00227FB5"/>
    <w:rPr>
      <w:rFonts w:cs="Arial"/>
    </w:rPr>
  </w:style>
  <w:style w:type="character" w:customStyle="1" w:styleId="WW8Num150z0">
    <w:name w:val="WW8Num150z0"/>
    <w:rsid w:val="00227FB5"/>
    <w:rPr>
      <w:rFonts w:ascii="Arial" w:hAnsi="Arial" w:cs="Arial" w:hint="default"/>
      <w:color w:val="000000"/>
      <w:sz w:val="20"/>
      <w:szCs w:val="20"/>
    </w:rPr>
  </w:style>
  <w:style w:type="character" w:customStyle="1" w:styleId="WW8Num150z1">
    <w:name w:val="WW8Num150z1"/>
    <w:rsid w:val="00227FB5"/>
    <w:rPr>
      <w:rFonts w:ascii="Arial" w:hAnsi="Arial" w:cs="Arial" w:hint="default"/>
      <w:sz w:val="20"/>
      <w:szCs w:val="20"/>
    </w:rPr>
  </w:style>
  <w:style w:type="character" w:customStyle="1" w:styleId="WW8Num150z3">
    <w:name w:val="WW8Num150z3"/>
    <w:rsid w:val="00227FB5"/>
    <w:rPr>
      <w:rFonts w:ascii="Symbol" w:hAnsi="Symbol" w:cs="Symbol" w:hint="default"/>
      <w:color w:val="auto"/>
    </w:rPr>
  </w:style>
  <w:style w:type="character" w:customStyle="1" w:styleId="WW8Num151z0">
    <w:name w:val="WW8Num151z0"/>
    <w:rsid w:val="00227FB5"/>
    <w:rPr>
      <w:rFonts w:cs="Arial" w:hint="default"/>
      <w:color w:val="000000"/>
    </w:rPr>
  </w:style>
  <w:style w:type="character" w:customStyle="1" w:styleId="WW8Num151z1">
    <w:name w:val="WW8Num151z1"/>
    <w:rsid w:val="00227FB5"/>
    <w:rPr>
      <w:rFonts w:ascii="Arial" w:hAnsi="Arial" w:cs="Arial" w:hint="default"/>
      <w:sz w:val="20"/>
      <w:szCs w:val="20"/>
    </w:rPr>
  </w:style>
  <w:style w:type="character" w:customStyle="1" w:styleId="WW8Num151z2">
    <w:name w:val="WW8Num151z2"/>
    <w:rsid w:val="00227FB5"/>
  </w:style>
  <w:style w:type="character" w:customStyle="1" w:styleId="WW8Num151z3">
    <w:name w:val="WW8Num151z3"/>
    <w:rsid w:val="00227FB5"/>
    <w:rPr>
      <w:rFonts w:ascii="Symbol" w:hAnsi="Symbol" w:cs="Symbol" w:hint="default"/>
      <w:color w:val="auto"/>
    </w:rPr>
  </w:style>
  <w:style w:type="character" w:customStyle="1" w:styleId="WW8Num151z4">
    <w:name w:val="WW8Num151z4"/>
    <w:rsid w:val="00227FB5"/>
  </w:style>
  <w:style w:type="character" w:customStyle="1" w:styleId="WW8Num151z5">
    <w:name w:val="WW8Num151z5"/>
    <w:rsid w:val="00227FB5"/>
  </w:style>
  <w:style w:type="character" w:customStyle="1" w:styleId="WW8Num151z6">
    <w:name w:val="WW8Num151z6"/>
    <w:rsid w:val="00227FB5"/>
  </w:style>
  <w:style w:type="character" w:customStyle="1" w:styleId="WW8Num151z7">
    <w:name w:val="WW8Num151z7"/>
    <w:rsid w:val="00227FB5"/>
  </w:style>
  <w:style w:type="character" w:customStyle="1" w:styleId="WW8Num151z8">
    <w:name w:val="WW8Num151z8"/>
    <w:rsid w:val="00227FB5"/>
  </w:style>
  <w:style w:type="character" w:customStyle="1" w:styleId="WW8Num152z0">
    <w:name w:val="WW8Num152z0"/>
    <w:rsid w:val="00227FB5"/>
    <w:rPr>
      <w:rFonts w:ascii="Arial" w:hAnsi="Arial" w:cs="Arial" w:hint="default"/>
      <w:color w:val="000000"/>
      <w:sz w:val="20"/>
      <w:szCs w:val="20"/>
    </w:rPr>
  </w:style>
  <w:style w:type="character" w:customStyle="1" w:styleId="WW8Num153z0">
    <w:name w:val="WW8Num153z0"/>
    <w:rsid w:val="00227FB5"/>
    <w:rPr>
      <w:rFonts w:ascii="Arial" w:hAnsi="Arial" w:cs="Arial"/>
      <w:sz w:val="20"/>
      <w:szCs w:val="20"/>
    </w:rPr>
  </w:style>
  <w:style w:type="character" w:customStyle="1" w:styleId="WW8Num153z1">
    <w:name w:val="WW8Num153z1"/>
    <w:rsid w:val="00227FB5"/>
  </w:style>
  <w:style w:type="character" w:customStyle="1" w:styleId="WW8Num153z2">
    <w:name w:val="WW8Num153z2"/>
    <w:rsid w:val="00227FB5"/>
  </w:style>
  <w:style w:type="character" w:customStyle="1" w:styleId="WW8Num153z3">
    <w:name w:val="WW8Num153z3"/>
    <w:rsid w:val="00227FB5"/>
  </w:style>
  <w:style w:type="character" w:customStyle="1" w:styleId="WW8Num153z4">
    <w:name w:val="WW8Num153z4"/>
    <w:rsid w:val="00227FB5"/>
  </w:style>
  <w:style w:type="character" w:customStyle="1" w:styleId="WW8Num153z5">
    <w:name w:val="WW8Num153z5"/>
    <w:rsid w:val="00227FB5"/>
  </w:style>
  <w:style w:type="character" w:customStyle="1" w:styleId="WW8Num153z6">
    <w:name w:val="WW8Num153z6"/>
    <w:rsid w:val="00227FB5"/>
  </w:style>
  <w:style w:type="character" w:customStyle="1" w:styleId="WW8Num153z7">
    <w:name w:val="WW8Num153z7"/>
    <w:rsid w:val="00227FB5"/>
  </w:style>
  <w:style w:type="character" w:customStyle="1" w:styleId="WW8Num153z8">
    <w:name w:val="WW8Num153z8"/>
    <w:rsid w:val="00227FB5"/>
  </w:style>
  <w:style w:type="character" w:customStyle="1" w:styleId="WW8Num154z0">
    <w:name w:val="WW8Num154z0"/>
    <w:rsid w:val="00227FB5"/>
    <w:rPr>
      <w:rFonts w:hint="default"/>
      <w:color w:val="000000"/>
    </w:rPr>
  </w:style>
  <w:style w:type="character" w:customStyle="1" w:styleId="WW8Num155z0">
    <w:name w:val="WW8Num155z0"/>
    <w:rsid w:val="00227FB5"/>
    <w:rPr>
      <w:rFonts w:ascii="Arial" w:hAnsi="Arial" w:cs="Arial" w:hint="default"/>
      <w:color w:val="000000"/>
      <w:sz w:val="20"/>
      <w:szCs w:val="20"/>
    </w:rPr>
  </w:style>
  <w:style w:type="character" w:customStyle="1" w:styleId="WW8Num155z1">
    <w:name w:val="WW8Num155z1"/>
    <w:rsid w:val="00227FB5"/>
    <w:rPr>
      <w:rFonts w:hint="default"/>
    </w:rPr>
  </w:style>
  <w:style w:type="character" w:customStyle="1" w:styleId="WW8Num155z3">
    <w:name w:val="WW8Num155z3"/>
    <w:rsid w:val="00227FB5"/>
    <w:rPr>
      <w:rFonts w:ascii="Symbol" w:hAnsi="Symbol" w:cs="Symbol" w:hint="default"/>
      <w:color w:val="auto"/>
    </w:rPr>
  </w:style>
  <w:style w:type="character" w:customStyle="1" w:styleId="WW8Num156z0">
    <w:name w:val="WW8Num156z0"/>
    <w:rsid w:val="00227FB5"/>
    <w:rPr>
      <w:rFonts w:cs="Times New Roman"/>
    </w:rPr>
  </w:style>
  <w:style w:type="character" w:customStyle="1" w:styleId="WW8Num157z0">
    <w:name w:val="WW8Num157z0"/>
    <w:rsid w:val="00227FB5"/>
    <w:rPr>
      <w:rFonts w:ascii="Arial" w:hAnsi="Arial" w:cs="Arial" w:hint="default"/>
      <w:color w:val="000000"/>
      <w:sz w:val="20"/>
      <w:szCs w:val="20"/>
    </w:rPr>
  </w:style>
  <w:style w:type="character" w:customStyle="1" w:styleId="WW8Num157z1">
    <w:name w:val="WW8Num157z1"/>
    <w:rsid w:val="00227FB5"/>
    <w:rPr>
      <w:rFonts w:hint="default"/>
    </w:rPr>
  </w:style>
  <w:style w:type="character" w:customStyle="1" w:styleId="WW8Num157z2">
    <w:name w:val="WW8Num157z2"/>
    <w:rsid w:val="00227FB5"/>
  </w:style>
  <w:style w:type="character" w:customStyle="1" w:styleId="WW8Num157z3">
    <w:name w:val="WW8Num157z3"/>
    <w:rsid w:val="00227FB5"/>
    <w:rPr>
      <w:rFonts w:ascii="Symbol" w:hAnsi="Symbol" w:cs="Symbol" w:hint="default"/>
      <w:color w:val="auto"/>
    </w:rPr>
  </w:style>
  <w:style w:type="character" w:customStyle="1" w:styleId="WW8Num157z4">
    <w:name w:val="WW8Num157z4"/>
    <w:rsid w:val="00227FB5"/>
  </w:style>
  <w:style w:type="character" w:customStyle="1" w:styleId="WW8Num157z5">
    <w:name w:val="WW8Num157z5"/>
    <w:rsid w:val="00227FB5"/>
  </w:style>
  <w:style w:type="character" w:customStyle="1" w:styleId="WW8Num157z6">
    <w:name w:val="WW8Num157z6"/>
    <w:rsid w:val="00227FB5"/>
  </w:style>
  <w:style w:type="character" w:customStyle="1" w:styleId="WW8Num157z7">
    <w:name w:val="WW8Num157z7"/>
    <w:rsid w:val="00227FB5"/>
  </w:style>
  <w:style w:type="character" w:customStyle="1" w:styleId="WW8Num157z8">
    <w:name w:val="WW8Num157z8"/>
    <w:rsid w:val="00227FB5"/>
  </w:style>
  <w:style w:type="character" w:customStyle="1" w:styleId="WW8Num158z0">
    <w:name w:val="WW8Num158z0"/>
    <w:rsid w:val="00227FB5"/>
    <w:rPr>
      <w:rFonts w:ascii="Arial" w:hAnsi="Arial" w:cs="Arial" w:hint="default"/>
      <w:color w:val="000000"/>
      <w:sz w:val="20"/>
      <w:szCs w:val="20"/>
    </w:rPr>
  </w:style>
  <w:style w:type="character" w:customStyle="1" w:styleId="WW8Num159z0">
    <w:name w:val="WW8Num159z0"/>
    <w:rsid w:val="00227FB5"/>
    <w:rPr>
      <w:rFonts w:ascii="Arial" w:hAnsi="Arial" w:cs="Arial"/>
      <w:bCs/>
      <w:sz w:val="20"/>
      <w:szCs w:val="20"/>
    </w:rPr>
  </w:style>
  <w:style w:type="character" w:customStyle="1" w:styleId="WW8Num160z0">
    <w:name w:val="WW8Num160z0"/>
    <w:rsid w:val="00227FB5"/>
    <w:rPr>
      <w:rFonts w:cs="Arial" w:hint="default"/>
      <w:color w:val="000000"/>
    </w:rPr>
  </w:style>
  <w:style w:type="character" w:customStyle="1" w:styleId="WW8Num160z1">
    <w:name w:val="WW8Num160z1"/>
    <w:rsid w:val="00227FB5"/>
    <w:rPr>
      <w:rFonts w:ascii="Arial" w:hAnsi="Arial" w:cs="Arial" w:hint="default"/>
      <w:sz w:val="20"/>
      <w:szCs w:val="20"/>
    </w:rPr>
  </w:style>
  <w:style w:type="character" w:customStyle="1" w:styleId="WW8Num160z2">
    <w:name w:val="WW8Num160z2"/>
    <w:rsid w:val="00227FB5"/>
  </w:style>
  <w:style w:type="character" w:customStyle="1" w:styleId="WW8Num160z3">
    <w:name w:val="WW8Num160z3"/>
    <w:rsid w:val="00227FB5"/>
    <w:rPr>
      <w:rFonts w:ascii="Symbol" w:hAnsi="Symbol" w:cs="Symbol" w:hint="default"/>
      <w:color w:val="auto"/>
    </w:rPr>
  </w:style>
  <w:style w:type="character" w:customStyle="1" w:styleId="WW8Num160z4">
    <w:name w:val="WW8Num160z4"/>
    <w:rsid w:val="00227FB5"/>
  </w:style>
  <w:style w:type="character" w:customStyle="1" w:styleId="WW8Num160z5">
    <w:name w:val="WW8Num160z5"/>
    <w:rsid w:val="00227FB5"/>
  </w:style>
  <w:style w:type="character" w:customStyle="1" w:styleId="WW8Num160z6">
    <w:name w:val="WW8Num160z6"/>
    <w:rsid w:val="00227FB5"/>
  </w:style>
  <w:style w:type="character" w:customStyle="1" w:styleId="WW8Num160z7">
    <w:name w:val="WW8Num160z7"/>
    <w:rsid w:val="00227FB5"/>
  </w:style>
  <w:style w:type="character" w:customStyle="1" w:styleId="WW8Num160z8">
    <w:name w:val="WW8Num160z8"/>
    <w:rsid w:val="00227FB5"/>
  </w:style>
  <w:style w:type="character" w:customStyle="1" w:styleId="WW8Num161z0">
    <w:name w:val="WW8Num161z0"/>
    <w:rsid w:val="00227FB5"/>
    <w:rPr>
      <w:rFonts w:ascii="Arial" w:hAnsi="Arial" w:cs="Arial"/>
      <w:b w:val="0"/>
      <w:sz w:val="20"/>
      <w:szCs w:val="20"/>
    </w:rPr>
  </w:style>
  <w:style w:type="character" w:customStyle="1" w:styleId="WW8Num162z0">
    <w:name w:val="WW8Num162z0"/>
    <w:rsid w:val="00227FB5"/>
    <w:rPr>
      <w:rFonts w:ascii="Arial" w:hAnsi="Arial" w:cs="Arial" w:hint="default"/>
      <w:color w:val="000000"/>
      <w:sz w:val="20"/>
      <w:szCs w:val="20"/>
    </w:rPr>
  </w:style>
  <w:style w:type="character" w:customStyle="1" w:styleId="WW8Num163z0">
    <w:name w:val="WW8Num163z0"/>
    <w:rsid w:val="00227FB5"/>
    <w:rPr>
      <w:rFonts w:ascii="Arial" w:hAnsi="Arial" w:cs="Arial"/>
      <w:sz w:val="20"/>
      <w:szCs w:val="20"/>
    </w:rPr>
  </w:style>
  <w:style w:type="character" w:customStyle="1" w:styleId="WW8Num163z1">
    <w:name w:val="WW8Num163z1"/>
    <w:rsid w:val="00227FB5"/>
  </w:style>
  <w:style w:type="character" w:customStyle="1" w:styleId="WW8Num163z2">
    <w:name w:val="WW8Num163z2"/>
    <w:rsid w:val="00227FB5"/>
  </w:style>
  <w:style w:type="character" w:customStyle="1" w:styleId="WW8Num163z3">
    <w:name w:val="WW8Num163z3"/>
    <w:rsid w:val="00227FB5"/>
  </w:style>
  <w:style w:type="character" w:customStyle="1" w:styleId="WW8Num163z4">
    <w:name w:val="WW8Num163z4"/>
    <w:rsid w:val="00227FB5"/>
  </w:style>
  <w:style w:type="character" w:customStyle="1" w:styleId="WW8Num163z5">
    <w:name w:val="WW8Num163z5"/>
    <w:rsid w:val="00227FB5"/>
  </w:style>
  <w:style w:type="character" w:customStyle="1" w:styleId="WW8Num163z6">
    <w:name w:val="WW8Num163z6"/>
    <w:rsid w:val="00227FB5"/>
  </w:style>
  <w:style w:type="character" w:customStyle="1" w:styleId="WW8Num163z7">
    <w:name w:val="WW8Num163z7"/>
    <w:rsid w:val="00227FB5"/>
  </w:style>
  <w:style w:type="character" w:customStyle="1" w:styleId="WW8Num163z8">
    <w:name w:val="WW8Num163z8"/>
    <w:rsid w:val="00227FB5"/>
  </w:style>
  <w:style w:type="character" w:customStyle="1" w:styleId="WW8Num164z0">
    <w:name w:val="WW8Num164z0"/>
    <w:rsid w:val="00227FB5"/>
    <w:rPr>
      <w:rFonts w:ascii="Arial" w:hAnsi="Arial" w:cs="Arial"/>
      <w:iCs/>
      <w:sz w:val="20"/>
      <w:szCs w:val="20"/>
    </w:rPr>
  </w:style>
  <w:style w:type="character" w:customStyle="1" w:styleId="WW8Num165z0">
    <w:name w:val="WW8Num165z0"/>
    <w:rsid w:val="00227FB5"/>
    <w:rPr>
      <w:rFonts w:cs="Arial" w:hint="default"/>
      <w:color w:val="000000"/>
    </w:rPr>
  </w:style>
  <w:style w:type="character" w:customStyle="1" w:styleId="WW8Num165z1">
    <w:name w:val="WW8Num165z1"/>
    <w:rsid w:val="00227FB5"/>
    <w:rPr>
      <w:rFonts w:ascii="Arial" w:hAnsi="Arial" w:cs="Arial" w:hint="default"/>
      <w:sz w:val="20"/>
      <w:szCs w:val="20"/>
    </w:rPr>
  </w:style>
  <w:style w:type="character" w:customStyle="1" w:styleId="WW8Num165z2">
    <w:name w:val="WW8Num165z2"/>
    <w:rsid w:val="00227FB5"/>
  </w:style>
  <w:style w:type="character" w:customStyle="1" w:styleId="WW8Num165z3">
    <w:name w:val="WW8Num165z3"/>
    <w:rsid w:val="00227FB5"/>
    <w:rPr>
      <w:rFonts w:ascii="Symbol" w:hAnsi="Symbol" w:cs="Symbol" w:hint="default"/>
      <w:color w:val="auto"/>
    </w:rPr>
  </w:style>
  <w:style w:type="character" w:customStyle="1" w:styleId="WW8Num165z4">
    <w:name w:val="WW8Num165z4"/>
    <w:rsid w:val="00227FB5"/>
  </w:style>
  <w:style w:type="character" w:customStyle="1" w:styleId="WW8Num165z5">
    <w:name w:val="WW8Num165z5"/>
    <w:rsid w:val="00227FB5"/>
  </w:style>
  <w:style w:type="character" w:customStyle="1" w:styleId="WW8Num165z6">
    <w:name w:val="WW8Num165z6"/>
    <w:rsid w:val="00227FB5"/>
  </w:style>
  <w:style w:type="character" w:customStyle="1" w:styleId="WW8Num165z7">
    <w:name w:val="WW8Num165z7"/>
    <w:rsid w:val="00227FB5"/>
  </w:style>
  <w:style w:type="character" w:customStyle="1" w:styleId="WW8Num165z8">
    <w:name w:val="WW8Num165z8"/>
    <w:rsid w:val="00227FB5"/>
  </w:style>
  <w:style w:type="character" w:customStyle="1" w:styleId="WW8Num166z0">
    <w:name w:val="WW8Num166z0"/>
    <w:rsid w:val="00227FB5"/>
    <w:rPr>
      <w:rFonts w:ascii="Arial" w:hAnsi="Arial" w:cs="Arial"/>
      <w:sz w:val="20"/>
      <w:szCs w:val="20"/>
    </w:rPr>
  </w:style>
  <w:style w:type="character" w:customStyle="1" w:styleId="WW8Num166z1">
    <w:name w:val="WW8Num166z1"/>
    <w:rsid w:val="00227FB5"/>
  </w:style>
  <w:style w:type="character" w:customStyle="1" w:styleId="WW8Num166z2">
    <w:name w:val="WW8Num166z2"/>
    <w:rsid w:val="00227FB5"/>
  </w:style>
  <w:style w:type="character" w:customStyle="1" w:styleId="WW8Num166z3">
    <w:name w:val="WW8Num166z3"/>
    <w:rsid w:val="00227FB5"/>
  </w:style>
  <w:style w:type="character" w:customStyle="1" w:styleId="WW8Num166z4">
    <w:name w:val="WW8Num166z4"/>
    <w:rsid w:val="00227FB5"/>
  </w:style>
  <w:style w:type="character" w:customStyle="1" w:styleId="WW8Num166z5">
    <w:name w:val="WW8Num166z5"/>
    <w:rsid w:val="00227FB5"/>
  </w:style>
  <w:style w:type="character" w:customStyle="1" w:styleId="WW8Num166z6">
    <w:name w:val="WW8Num166z6"/>
    <w:rsid w:val="00227FB5"/>
  </w:style>
  <w:style w:type="character" w:customStyle="1" w:styleId="WW8Num166z7">
    <w:name w:val="WW8Num166z7"/>
    <w:rsid w:val="00227FB5"/>
  </w:style>
  <w:style w:type="character" w:customStyle="1" w:styleId="WW8Num166z8">
    <w:name w:val="WW8Num166z8"/>
    <w:rsid w:val="00227FB5"/>
  </w:style>
  <w:style w:type="character" w:customStyle="1" w:styleId="WW8Num167z0">
    <w:name w:val="WW8Num167z0"/>
    <w:rsid w:val="00227FB5"/>
    <w:rPr>
      <w:rFonts w:ascii="Arial" w:hAnsi="Arial" w:cs="Arial"/>
      <w:sz w:val="20"/>
      <w:szCs w:val="20"/>
    </w:rPr>
  </w:style>
  <w:style w:type="character" w:customStyle="1" w:styleId="WW8Num167z1">
    <w:name w:val="WW8Num167z1"/>
    <w:rsid w:val="00227FB5"/>
    <w:rPr>
      <w:rFonts w:cs="Arial"/>
    </w:rPr>
  </w:style>
  <w:style w:type="character" w:customStyle="1" w:styleId="WW8Num167z3">
    <w:name w:val="WW8Num167z3"/>
    <w:rsid w:val="00227FB5"/>
  </w:style>
  <w:style w:type="character" w:customStyle="1" w:styleId="WW8Num168z0">
    <w:name w:val="WW8Num168z0"/>
    <w:rsid w:val="00227FB5"/>
    <w:rPr>
      <w:rFonts w:cs="Arial" w:hint="default"/>
      <w:color w:val="000000"/>
    </w:rPr>
  </w:style>
  <w:style w:type="character" w:customStyle="1" w:styleId="WW8Num168z1">
    <w:name w:val="WW8Num168z1"/>
    <w:rsid w:val="00227FB5"/>
    <w:rPr>
      <w:rFonts w:cs="Arial" w:hint="default"/>
    </w:rPr>
  </w:style>
  <w:style w:type="character" w:customStyle="1" w:styleId="WW8Num168z3">
    <w:name w:val="WW8Num168z3"/>
    <w:rsid w:val="00227FB5"/>
    <w:rPr>
      <w:rFonts w:ascii="Symbol" w:hAnsi="Symbol" w:cs="Symbol" w:hint="default"/>
      <w:color w:val="auto"/>
    </w:rPr>
  </w:style>
  <w:style w:type="character" w:customStyle="1" w:styleId="WW8Num169z0">
    <w:name w:val="WW8Num169z0"/>
    <w:rsid w:val="00227FB5"/>
    <w:rPr>
      <w:rFonts w:ascii="Arial" w:hAnsi="Arial" w:cs="Arial"/>
      <w:sz w:val="20"/>
      <w:szCs w:val="20"/>
    </w:rPr>
  </w:style>
  <w:style w:type="character" w:customStyle="1" w:styleId="WW8Num169z1">
    <w:name w:val="WW8Num169z1"/>
    <w:rsid w:val="00227FB5"/>
    <w:rPr>
      <w:rFonts w:cs="Arial"/>
    </w:rPr>
  </w:style>
  <w:style w:type="character" w:customStyle="1" w:styleId="WW8Num169z3">
    <w:name w:val="WW8Num169z3"/>
    <w:rsid w:val="00227FB5"/>
  </w:style>
  <w:style w:type="character" w:customStyle="1" w:styleId="WW8Num170z0">
    <w:name w:val="WW8Num170z0"/>
    <w:rsid w:val="00227FB5"/>
    <w:rPr>
      <w:rFonts w:ascii="Arial" w:hAnsi="Arial" w:cs="Arial"/>
      <w:sz w:val="20"/>
      <w:szCs w:val="20"/>
    </w:rPr>
  </w:style>
  <w:style w:type="character" w:customStyle="1" w:styleId="WW8Num170z1">
    <w:name w:val="WW8Num170z1"/>
    <w:rsid w:val="00227FB5"/>
  </w:style>
  <w:style w:type="character" w:customStyle="1" w:styleId="WW8Num170z2">
    <w:name w:val="WW8Num170z2"/>
    <w:rsid w:val="00227FB5"/>
  </w:style>
  <w:style w:type="character" w:customStyle="1" w:styleId="WW8Num170z3">
    <w:name w:val="WW8Num170z3"/>
    <w:rsid w:val="00227FB5"/>
  </w:style>
  <w:style w:type="character" w:customStyle="1" w:styleId="WW8Num170z4">
    <w:name w:val="WW8Num170z4"/>
    <w:rsid w:val="00227FB5"/>
  </w:style>
  <w:style w:type="character" w:customStyle="1" w:styleId="WW8Num170z5">
    <w:name w:val="WW8Num170z5"/>
    <w:rsid w:val="00227FB5"/>
  </w:style>
  <w:style w:type="character" w:customStyle="1" w:styleId="WW8Num170z6">
    <w:name w:val="WW8Num170z6"/>
    <w:rsid w:val="00227FB5"/>
  </w:style>
  <w:style w:type="character" w:customStyle="1" w:styleId="WW8Num170z7">
    <w:name w:val="WW8Num170z7"/>
    <w:rsid w:val="00227FB5"/>
  </w:style>
  <w:style w:type="character" w:customStyle="1" w:styleId="WW8Num170z8">
    <w:name w:val="WW8Num170z8"/>
    <w:rsid w:val="00227FB5"/>
  </w:style>
  <w:style w:type="character" w:customStyle="1" w:styleId="WW8Num171z0">
    <w:name w:val="WW8Num171z0"/>
    <w:rsid w:val="00227FB5"/>
    <w:rPr>
      <w:rFonts w:ascii="Arial" w:hAnsi="Arial" w:cs="Arial" w:hint="default"/>
      <w:color w:val="000000"/>
      <w:sz w:val="20"/>
      <w:szCs w:val="20"/>
    </w:rPr>
  </w:style>
  <w:style w:type="character" w:customStyle="1" w:styleId="WW8Num171z1">
    <w:name w:val="WW8Num171z1"/>
    <w:rsid w:val="00227FB5"/>
    <w:rPr>
      <w:rFonts w:cs="Arial" w:hint="default"/>
    </w:rPr>
  </w:style>
  <w:style w:type="character" w:customStyle="1" w:styleId="WW8Num171z2">
    <w:name w:val="WW8Num171z2"/>
    <w:rsid w:val="00227FB5"/>
  </w:style>
  <w:style w:type="character" w:customStyle="1" w:styleId="WW8Num171z3">
    <w:name w:val="WW8Num171z3"/>
    <w:rsid w:val="00227FB5"/>
    <w:rPr>
      <w:rFonts w:ascii="Symbol" w:hAnsi="Symbol" w:cs="Symbol" w:hint="default"/>
      <w:color w:val="auto"/>
    </w:rPr>
  </w:style>
  <w:style w:type="character" w:customStyle="1" w:styleId="WW8Num171z4">
    <w:name w:val="WW8Num171z4"/>
    <w:rsid w:val="00227FB5"/>
  </w:style>
  <w:style w:type="character" w:customStyle="1" w:styleId="WW8Num171z5">
    <w:name w:val="WW8Num171z5"/>
    <w:rsid w:val="00227FB5"/>
  </w:style>
  <w:style w:type="character" w:customStyle="1" w:styleId="WW8Num171z6">
    <w:name w:val="WW8Num171z6"/>
    <w:rsid w:val="00227FB5"/>
  </w:style>
  <w:style w:type="character" w:customStyle="1" w:styleId="WW8Num171z7">
    <w:name w:val="WW8Num171z7"/>
    <w:rsid w:val="00227FB5"/>
  </w:style>
  <w:style w:type="character" w:customStyle="1" w:styleId="WW8Num171z8">
    <w:name w:val="WW8Num171z8"/>
    <w:rsid w:val="00227FB5"/>
  </w:style>
  <w:style w:type="character" w:customStyle="1" w:styleId="WW8Num172z0">
    <w:name w:val="WW8Num172z0"/>
    <w:rsid w:val="00227FB5"/>
    <w:rPr>
      <w:rFonts w:cs="Arial" w:hint="default"/>
      <w:color w:val="000000"/>
    </w:rPr>
  </w:style>
  <w:style w:type="character" w:customStyle="1" w:styleId="WW8Num173z0">
    <w:name w:val="WW8Num173z0"/>
    <w:rsid w:val="00227FB5"/>
  </w:style>
  <w:style w:type="character" w:customStyle="1" w:styleId="WW8Num173z1">
    <w:name w:val="WW8Num173z1"/>
    <w:rsid w:val="00227FB5"/>
  </w:style>
  <w:style w:type="character" w:customStyle="1" w:styleId="WW8Num173z2">
    <w:name w:val="WW8Num173z2"/>
    <w:rsid w:val="00227FB5"/>
  </w:style>
  <w:style w:type="character" w:customStyle="1" w:styleId="WW8Num173z3">
    <w:name w:val="WW8Num173z3"/>
    <w:rsid w:val="00227FB5"/>
  </w:style>
  <w:style w:type="character" w:customStyle="1" w:styleId="WW8Num173z4">
    <w:name w:val="WW8Num173z4"/>
    <w:rsid w:val="00227FB5"/>
  </w:style>
  <w:style w:type="character" w:customStyle="1" w:styleId="WW8Num173z5">
    <w:name w:val="WW8Num173z5"/>
    <w:rsid w:val="00227FB5"/>
  </w:style>
  <w:style w:type="character" w:customStyle="1" w:styleId="WW8Num173z6">
    <w:name w:val="WW8Num173z6"/>
    <w:rsid w:val="00227FB5"/>
  </w:style>
  <w:style w:type="character" w:customStyle="1" w:styleId="WW8Num173z7">
    <w:name w:val="WW8Num173z7"/>
    <w:rsid w:val="00227FB5"/>
  </w:style>
  <w:style w:type="character" w:customStyle="1" w:styleId="WW8Num173z8">
    <w:name w:val="WW8Num173z8"/>
    <w:rsid w:val="00227FB5"/>
  </w:style>
  <w:style w:type="character" w:customStyle="1" w:styleId="WW8Num174z0">
    <w:name w:val="WW8Num174z0"/>
    <w:rsid w:val="00227FB5"/>
    <w:rPr>
      <w:rFonts w:hint="default"/>
      <w:color w:val="000000"/>
    </w:rPr>
  </w:style>
  <w:style w:type="character" w:customStyle="1" w:styleId="WW8Num174z1">
    <w:name w:val="WW8Num174z1"/>
    <w:rsid w:val="00227FB5"/>
    <w:rPr>
      <w:rFonts w:cs="Arial" w:hint="default"/>
    </w:rPr>
  </w:style>
  <w:style w:type="character" w:customStyle="1" w:styleId="WW8Num174z2">
    <w:name w:val="WW8Num174z2"/>
    <w:rsid w:val="00227FB5"/>
  </w:style>
  <w:style w:type="character" w:customStyle="1" w:styleId="WW8Num174z3">
    <w:name w:val="WW8Num174z3"/>
    <w:rsid w:val="00227FB5"/>
    <w:rPr>
      <w:rFonts w:ascii="Symbol" w:hAnsi="Symbol" w:cs="Symbol" w:hint="default"/>
      <w:color w:val="auto"/>
    </w:rPr>
  </w:style>
  <w:style w:type="character" w:customStyle="1" w:styleId="WW8Num174z4">
    <w:name w:val="WW8Num174z4"/>
    <w:rsid w:val="00227FB5"/>
  </w:style>
  <w:style w:type="character" w:customStyle="1" w:styleId="WW8Num174z5">
    <w:name w:val="WW8Num174z5"/>
    <w:rsid w:val="00227FB5"/>
  </w:style>
  <w:style w:type="character" w:customStyle="1" w:styleId="WW8Num174z6">
    <w:name w:val="WW8Num174z6"/>
    <w:rsid w:val="00227FB5"/>
  </w:style>
  <w:style w:type="character" w:customStyle="1" w:styleId="WW8Num174z7">
    <w:name w:val="WW8Num174z7"/>
    <w:rsid w:val="00227FB5"/>
  </w:style>
  <w:style w:type="character" w:customStyle="1" w:styleId="WW8Num174z8">
    <w:name w:val="WW8Num174z8"/>
    <w:rsid w:val="00227FB5"/>
  </w:style>
  <w:style w:type="character" w:customStyle="1" w:styleId="WW8Num175z0">
    <w:name w:val="WW8Num175z0"/>
    <w:rsid w:val="00227FB5"/>
    <w:rPr>
      <w:rFonts w:cs="Arial" w:hint="default"/>
      <w:color w:val="000000"/>
    </w:rPr>
  </w:style>
  <w:style w:type="character" w:customStyle="1" w:styleId="WW8Num175z1">
    <w:name w:val="WW8Num175z1"/>
    <w:rsid w:val="00227FB5"/>
    <w:rPr>
      <w:rFonts w:ascii="Arial" w:hAnsi="Arial" w:cs="Arial" w:hint="default"/>
      <w:sz w:val="20"/>
      <w:szCs w:val="20"/>
    </w:rPr>
  </w:style>
  <w:style w:type="character" w:customStyle="1" w:styleId="WW8Num175z2">
    <w:name w:val="WW8Num175z2"/>
    <w:rsid w:val="00227FB5"/>
  </w:style>
  <w:style w:type="character" w:customStyle="1" w:styleId="WW8Num175z3">
    <w:name w:val="WW8Num175z3"/>
    <w:rsid w:val="00227FB5"/>
    <w:rPr>
      <w:rFonts w:ascii="Symbol" w:hAnsi="Symbol" w:cs="Symbol" w:hint="default"/>
      <w:color w:val="auto"/>
    </w:rPr>
  </w:style>
  <w:style w:type="character" w:customStyle="1" w:styleId="WW8Num175z4">
    <w:name w:val="WW8Num175z4"/>
    <w:rsid w:val="00227FB5"/>
  </w:style>
  <w:style w:type="character" w:customStyle="1" w:styleId="WW8Num175z5">
    <w:name w:val="WW8Num175z5"/>
    <w:rsid w:val="00227FB5"/>
  </w:style>
  <w:style w:type="character" w:customStyle="1" w:styleId="WW8Num175z6">
    <w:name w:val="WW8Num175z6"/>
    <w:rsid w:val="00227FB5"/>
  </w:style>
  <w:style w:type="character" w:customStyle="1" w:styleId="WW8Num175z7">
    <w:name w:val="WW8Num175z7"/>
    <w:rsid w:val="00227FB5"/>
  </w:style>
  <w:style w:type="character" w:customStyle="1" w:styleId="WW8Num175z8">
    <w:name w:val="WW8Num175z8"/>
    <w:rsid w:val="00227FB5"/>
  </w:style>
  <w:style w:type="character" w:customStyle="1" w:styleId="WW8Num176z0">
    <w:name w:val="WW8Num176z0"/>
    <w:rsid w:val="00227FB5"/>
    <w:rPr>
      <w:rFonts w:ascii="Arial" w:hAnsi="Arial" w:cs="Arial"/>
      <w:sz w:val="20"/>
      <w:szCs w:val="20"/>
    </w:rPr>
  </w:style>
  <w:style w:type="character" w:customStyle="1" w:styleId="WW8Num176z1">
    <w:name w:val="WW8Num176z1"/>
    <w:rsid w:val="00227FB5"/>
    <w:rPr>
      <w:rFonts w:cs="Arial"/>
    </w:rPr>
  </w:style>
  <w:style w:type="character" w:customStyle="1" w:styleId="WW8Num176z2">
    <w:name w:val="WW8Num176z2"/>
    <w:rsid w:val="00227FB5"/>
  </w:style>
  <w:style w:type="character" w:customStyle="1" w:styleId="WW8Num176z3">
    <w:name w:val="WW8Num176z3"/>
    <w:rsid w:val="00227FB5"/>
  </w:style>
  <w:style w:type="character" w:customStyle="1" w:styleId="WW8Num176z4">
    <w:name w:val="WW8Num176z4"/>
    <w:rsid w:val="00227FB5"/>
  </w:style>
  <w:style w:type="character" w:customStyle="1" w:styleId="WW8Num176z5">
    <w:name w:val="WW8Num176z5"/>
    <w:rsid w:val="00227FB5"/>
  </w:style>
  <w:style w:type="character" w:customStyle="1" w:styleId="WW8Num176z6">
    <w:name w:val="WW8Num176z6"/>
    <w:rsid w:val="00227FB5"/>
  </w:style>
  <w:style w:type="character" w:customStyle="1" w:styleId="WW8Num176z7">
    <w:name w:val="WW8Num176z7"/>
    <w:rsid w:val="00227FB5"/>
  </w:style>
  <w:style w:type="character" w:customStyle="1" w:styleId="WW8Num176z8">
    <w:name w:val="WW8Num176z8"/>
    <w:rsid w:val="00227FB5"/>
  </w:style>
  <w:style w:type="character" w:customStyle="1" w:styleId="WW8Num177z0">
    <w:name w:val="WW8Num177z0"/>
    <w:rsid w:val="00227FB5"/>
    <w:rPr>
      <w:rFonts w:ascii="Calibri" w:eastAsia="Calibri" w:hAnsi="Calibri" w:cs="Arial"/>
    </w:rPr>
  </w:style>
  <w:style w:type="character" w:customStyle="1" w:styleId="WW8Num178z0">
    <w:name w:val="WW8Num178z0"/>
    <w:rsid w:val="00227FB5"/>
    <w:rPr>
      <w:rFonts w:hint="default"/>
      <w:color w:val="000000"/>
    </w:rPr>
  </w:style>
  <w:style w:type="character" w:customStyle="1" w:styleId="WW8Num178z1">
    <w:name w:val="WW8Num178z1"/>
    <w:rsid w:val="00227FB5"/>
    <w:rPr>
      <w:rFonts w:ascii="Arial" w:hAnsi="Arial" w:cs="Arial" w:hint="default"/>
      <w:sz w:val="20"/>
      <w:szCs w:val="20"/>
    </w:rPr>
  </w:style>
  <w:style w:type="character" w:customStyle="1" w:styleId="WW8Num178z2">
    <w:name w:val="WW8Num178z2"/>
    <w:rsid w:val="00227FB5"/>
  </w:style>
  <w:style w:type="character" w:customStyle="1" w:styleId="WW8Num178z3">
    <w:name w:val="WW8Num178z3"/>
    <w:rsid w:val="00227FB5"/>
    <w:rPr>
      <w:rFonts w:ascii="Symbol" w:hAnsi="Symbol" w:cs="Symbol" w:hint="default"/>
      <w:color w:val="auto"/>
    </w:rPr>
  </w:style>
  <w:style w:type="character" w:customStyle="1" w:styleId="WW8Num178z4">
    <w:name w:val="WW8Num178z4"/>
    <w:rsid w:val="00227FB5"/>
  </w:style>
  <w:style w:type="character" w:customStyle="1" w:styleId="WW8Num178z5">
    <w:name w:val="WW8Num178z5"/>
    <w:rsid w:val="00227FB5"/>
  </w:style>
  <w:style w:type="character" w:customStyle="1" w:styleId="WW8Num178z6">
    <w:name w:val="WW8Num178z6"/>
    <w:rsid w:val="00227FB5"/>
  </w:style>
  <w:style w:type="character" w:customStyle="1" w:styleId="WW8Num178z7">
    <w:name w:val="WW8Num178z7"/>
    <w:rsid w:val="00227FB5"/>
  </w:style>
  <w:style w:type="character" w:customStyle="1" w:styleId="WW8Num178z8">
    <w:name w:val="WW8Num178z8"/>
    <w:rsid w:val="00227FB5"/>
  </w:style>
  <w:style w:type="character" w:customStyle="1" w:styleId="WW8Num179z0">
    <w:name w:val="WW8Num179z0"/>
    <w:rsid w:val="00227FB5"/>
    <w:rPr>
      <w:rFonts w:ascii="Arial" w:hAnsi="Arial" w:cs="Arial"/>
      <w:sz w:val="20"/>
      <w:szCs w:val="20"/>
    </w:rPr>
  </w:style>
  <w:style w:type="character" w:customStyle="1" w:styleId="WW8Num179z1">
    <w:name w:val="WW8Num179z1"/>
    <w:rsid w:val="00227FB5"/>
    <w:rPr>
      <w:rFonts w:cs="Arial"/>
    </w:rPr>
  </w:style>
  <w:style w:type="character" w:customStyle="1" w:styleId="WW8Num179z2">
    <w:name w:val="WW8Num179z2"/>
    <w:rsid w:val="00227FB5"/>
  </w:style>
  <w:style w:type="character" w:customStyle="1" w:styleId="WW8Num179z3">
    <w:name w:val="WW8Num179z3"/>
    <w:rsid w:val="00227FB5"/>
  </w:style>
  <w:style w:type="character" w:customStyle="1" w:styleId="WW8Num179z4">
    <w:name w:val="WW8Num179z4"/>
    <w:rsid w:val="00227FB5"/>
  </w:style>
  <w:style w:type="character" w:customStyle="1" w:styleId="WW8Num179z5">
    <w:name w:val="WW8Num179z5"/>
    <w:rsid w:val="00227FB5"/>
  </w:style>
  <w:style w:type="character" w:customStyle="1" w:styleId="WW8Num179z6">
    <w:name w:val="WW8Num179z6"/>
    <w:rsid w:val="00227FB5"/>
  </w:style>
  <w:style w:type="character" w:customStyle="1" w:styleId="WW8Num179z7">
    <w:name w:val="WW8Num179z7"/>
    <w:rsid w:val="00227FB5"/>
  </w:style>
  <w:style w:type="character" w:customStyle="1" w:styleId="WW8Num179z8">
    <w:name w:val="WW8Num179z8"/>
    <w:rsid w:val="00227FB5"/>
  </w:style>
  <w:style w:type="character" w:customStyle="1" w:styleId="WW8Num180z0">
    <w:name w:val="WW8Num180z0"/>
    <w:rsid w:val="00227FB5"/>
    <w:rPr>
      <w:rFonts w:ascii="Arial" w:hAnsi="Arial" w:cs="Arial"/>
      <w:sz w:val="20"/>
      <w:szCs w:val="20"/>
    </w:rPr>
  </w:style>
  <w:style w:type="character" w:customStyle="1" w:styleId="WW8Num180z1">
    <w:name w:val="WW8Num180z1"/>
    <w:rsid w:val="00227FB5"/>
    <w:rPr>
      <w:rFonts w:cs="Arial"/>
    </w:rPr>
  </w:style>
  <w:style w:type="character" w:customStyle="1" w:styleId="WW8Num180z2">
    <w:name w:val="WW8Num180z2"/>
    <w:rsid w:val="00227FB5"/>
  </w:style>
  <w:style w:type="character" w:customStyle="1" w:styleId="WW8Num180z3">
    <w:name w:val="WW8Num180z3"/>
    <w:rsid w:val="00227FB5"/>
  </w:style>
  <w:style w:type="character" w:customStyle="1" w:styleId="WW8Num180z4">
    <w:name w:val="WW8Num180z4"/>
    <w:rsid w:val="00227FB5"/>
  </w:style>
  <w:style w:type="character" w:customStyle="1" w:styleId="WW8Num180z5">
    <w:name w:val="WW8Num180z5"/>
    <w:rsid w:val="00227FB5"/>
  </w:style>
  <w:style w:type="character" w:customStyle="1" w:styleId="WW8Num180z6">
    <w:name w:val="WW8Num180z6"/>
    <w:rsid w:val="00227FB5"/>
  </w:style>
  <w:style w:type="character" w:customStyle="1" w:styleId="WW8Num180z7">
    <w:name w:val="WW8Num180z7"/>
    <w:rsid w:val="00227FB5"/>
  </w:style>
  <w:style w:type="character" w:customStyle="1" w:styleId="WW8Num180z8">
    <w:name w:val="WW8Num180z8"/>
    <w:rsid w:val="00227FB5"/>
  </w:style>
  <w:style w:type="character" w:customStyle="1" w:styleId="WW8Num181z0">
    <w:name w:val="WW8Num181z0"/>
    <w:rsid w:val="00227FB5"/>
    <w:rPr>
      <w:rFonts w:ascii="Arial" w:hAnsi="Arial" w:cs="Arial"/>
      <w:bCs/>
      <w:sz w:val="20"/>
      <w:szCs w:val="20"/>
    </w:rPr>
  </w:style>
  <w:style w:type="character" w:customStyle="1" w:styleId="WW8Num181z1">
    <w:name w:val="WW8Num181z1"/>
    <w:rsid w:val="00227FB5"/>
  </w:style>
  <w:style w:type="character" w:customStyle="1" w:styleId="WW8Num181z2">
    <w:name w:val="WW8Num181z2"/>
    <w:rsid w:val="00227FB5"/>
  </w:style>
  <w:style w:type="character" w:customStyle="1" w:styleId="WW8Num181z3">
    <w:name w:val="WW8Num181z3"/>
    <w:rsid w:val="00227FB5"/>
  </w:style>
  <w:style w:type="character" w:customStyle="1" w:styleId="WW8Num181z4">
    <w:name w:val="WW8Num181z4"/>
    <w:rsid w:val="00227FB5"/>
  </w:style>
  <w:style w:type="character" w:customStyle="1" w:styleId="WW8Num181z5">
    <w:name w:val="WW8Num181z5"/>
    <w:rsid w:val="00227FB5"/>
  </w:style>
  <w:style w:type="character" w:customStyle="1" w:styleId="WW8Num181z6">
    <w:name w:val="WW8Num181z6"/>
    <w:rsid w:val="00227FB5"/>
  </w:style>
  <w:style w:type="character" w:customStyle="1" w:styleId="WW8Num181z7">
    <w:name w:val="WW8Num181z7"/>
    <w:rsid w:val="00227FB5"/>
  </w:style>
  <w:style w:type="character" w:customStyle="1" w:styleId="WW8Num181z8">
    <w:name w:val="WW8Num181z8"/>
    <w:rsid w:val="00227FB5"/>
  </w:style>
  <w:style w:type="character" w:customStyle="1" w:styleId="WW8Num182z0">
    <w:name w:val="WW8Num182z0"/>
    <w:rsid w:val="00227FB5"/>
    <w:rPr>
      <w:rFonts w:cs="Arial"/>
    </w:rPr>
  </w:style>
  <w:style w:type="character" w:customStyle="1" w:styleId="WW8Num182z1">
    <w:name w:val="WW8Num182z1"/>
    <w:rsid w:val="00227FB5"/>
  </w:style>
  <w:style w:type="character" w:customStyle="1" w:styleId="WW8Num182z2">
    <w:name w:val="WW8Num182z2"/>
    <w:rsid w:val="00227FB5"/>
  </w:style>
  <w:style w:type="character" w:customStyle="1" w:styleId="WW8Num182z3">
    <w:name w:val="WW8Num182z3"/>
    <w:rsid w:val="00227FB5"/>
  </w:style>
  <w:style w:type="character" w:customStyle="1" w:styleId="WW8Num182z4">
    <w:name w:val="WW8Num182z4"/>
    <w:rsid w:val="00227FB5"/>
  </w:style>
  <w:style w:type="character" w:customStyle="1" w:styleId="WW8Num182z5">
    <w:name w:val="WW8Num182z5"/>
    <w:rsid w:val="00227FB5"/>
  </w:style>
  <w:style w:type="character" w:customStyle="1" w:styleId="WW8Num182z6">
    <w:name w:val="WW8Num182z6"/>
    <w:rsid w:val="00227FB5"/>
  </w:style>
  <w:style w:type="character" w:customStyle="1" w:styleId="WW8Num182z7">
    <w:name w:val="WW8Num182z7"/>
    <w:rsid w:val="00227FB5"/>
  </w:style>
  <w:style w:type="character" w:customStyle="1" w:styleId="WW8Num182z8">
    <w:name w:val="WW8Num182z8"/>
    <w:rsid w:val="00227FB5"/>
  </w:style>
  <w:style w:type="character" w:customStyle="1" w:styleId="WW8Num183z0">
    <w:name w:val="WW8Num183z0"/>
    <w:rsid w:val="00227FB5"/>
  </w:style>
  <w:style w:type="character" w:customStyle="1" w:styleId="WW8Num183z1">
    <w:name w:val="WW8Num183z1"/>
    <w:rsid w:val="00227FB5"/>
  </w:style>
  <w:style w:type="character" w:customStyle="1" w:styleId="WW8Num183z2">
    <w:name w:val="WW8Num183z2"/>
    <w:rsid w:val="00227FB5"/>
  </w:style>
  <w:style w:type="character" w:customStyle="1" w:styleId="WW8Num183z3">
    <w:name w:val="WW8Num183z3"/>
    <w:rsid w:val="00227FB5"/>
  </w:style>
  <w:style w:type="character" w:customStyle="1" w:styleId="WW8Num183z4">
    <w:name w:val="WW8Num183z4"/>
    <w:rsid w:val="00227FB5"/>
  </w:style>
  <w:style w:type="character" w:customStyle="1" w:styleId="WW8Num183z5">
    <w:name w:val="WW8Num183z5"/>
    <w:rsid w:val="00227FB5"/>
  </w:style>
  <w:style w:type="character" w:customStyle="1" w:styleId="WW8Num183z6">
    <w:name w:val="WW8Num183z6"/>
    <w:rsid w:val="00227FB5"/>
  </w:style>
  <w:style w:type="character" w:customStyle="1" w:styleId="WW8Num183z7">
    <w:name w:val="WW8Num183z7"/>
    <w:rsid w:val="00227FB5"/>
  </w:style>
  <w:style w:type="character" w:customStyle="1" w:styleId="WW8Num183z8">
    <w:name w:val="WW8Num183z8"/>
    <w:rsid w:val="00227FB5"/>
  </w:style>
  <w:style w:type="character" w:customStyle="1" w:styleId="WW8Num184z0">
    <w:name w:val="WW8Num184z0"/>
    <w:rsid w:val="00227FB5"/>
    <w:rPr>
      <w:rFonts w:ascii="Arial" w:hAnsi="Arial" w:cs="Arial" w:hint="default"/>
      <w:color w:val="000000"/>
      <w:sz w:val="20"/>
      <w:szCs w:val="20"/>
    </w:rPr>
  </w:style>
  <w:style w:type="character" w:customStyle="1" w:styleId="WW8Num184z1">
    <w:name w:val="WW8Num184z1"/>
    <w:rsid w:val="00227FB5"/>
    <w:rPr>
      <w:rFonts w:cs="Arial" w:hint="default"/>
    </w:rPr>
  </w:style>
  <w:style w:type="character" w:customStyle="1" w:styleId="WW8Num184z2">
    <w:name w:val="WW8Num184z2"/>
    <w:rsid w:val="00227FB5"/>
  </w:style>
  <w:style w:type="character" w:customStyle="1" w:styleId="WW8Num184z3">
    <w:name w:val="WW8Num184z3"/>
    <w:rsid w:val="00227FB5"/>
    <w:rPr>
      <w:rFonts w:ascii="Symbol" w:hAnsi="Symbol" w:cs="Symbol" w:hint="default"/>
      <w:color w:val="auto"/>
    </w:rPr>
  </w:style>
  <w:style w:type="character" w:customStyle="1" w:styleId="WW8Num184z4">
    <w:name w:val="WW8Num184z4"/>
    <w:rsid w:val="00227FB5"/>
  </w:style>
  <w:style w:type="character" w:customStyle="1" w:styleId="WW8Num184z5">
    <w:name w:val="WW8Num184z5"/>
    <w:rsid w:val="00227FB5"/>
  </w:style>
  <w:style w:type="character" w:customStyle="1" w:styleId="WW8Num184z6">
    <w:name w:val="WW8Num184z6"/>
    <w:rsid w:val="00227FB5"/>
  </w:style>
  <w:style w:type="character" w:customStyle="1" w:styleId="WW8Num184z7">
    <w:name w:val="WW8Num184z7"/>
    <w:rsid w:val="00227FB5"/>
  </w:style>
  <w:style w:type="character" w:customStyle="1" w:styleId="WW8Num184z8">
    <w:name w:val="WW8Num184z8"/>
    <w:rsid w:val="00227FB5"/>
  </w:style>
  <w:style w:type="character" w:customStyle="1" w:styleId="WW8Num185z0">
    <w:name w:val="WW8Num185z0"/>
    <w:rsid w:val="00227FB5"/>
    <w:rPr>
      <w:rFonts w:cs="Arial" w:hint="default"/>
      <w:color w:val="000000"/>
    </w:rPr>
  </w:style>
  <w:style w:type="character" w:customStyle="1" w:styleId="WW8Num185z2">
    <w:name w:val="WW8Num185z2"/>
    <w:rsid w:val="00227FB5"/>
  </w:style>
  <w:style w:type="character" w:customStyle="1" w:styleId="WW8Num185z3">
    <w:name w:val="WW8Num185z3"/>
    <w:rsid w:val="00227FB5"/>
    <w:rPr>
      <w:rFonts w:ascii="Symbol" w:hAnsi="Symbol" w:cs="Symbol" w:hint="default"/>
      <w:color w:val="auto"/>
    </w:rPr>
  </w:style>
  <w:style w:type="character" w:customStyle="1" w:styleId="WW8Num185z4">
    <w:name w:val="WW8Num185z4"/>
    <w:rsid w:val="00227FB5"/>
  </w:style>
  <w:style w:type="character" w:customStyle="1" w:styleId="WW8Num185z5">
    <w:name w:val="WW8Num185z5"/>
    <w:rsid w:val="00227FB5"/>
  </w:style>
  <w:style w:type="character" w:customStyle="1" w:styleId="WW8Num185z6">
    <w:name w:val="WW8Num185z6"/>
    <w:rsid w:val="00227FB5"/>
  </w:style>
  <w:style w:type="character" w:customStyle="1" w:styleId="WW8Num185z7">
    <w:name w:val="WW8Num185z7"/>
    <w:rsid w:val="00227FB5"/>
  </w:style>
  <w:style w:type="character" w:customStyle="1" w:styleId="WW8Num185z8">
    <w:name w:val="WW8Num185z8"/>
    <w:rsid w:val="00227FB5"/>
  </w:style>
  <w:style w:type="character" w:customStyle="1" w:styleId="WW8Num186z0">
    <w:name w:val="WW8Num186z0"/>
    <w:rsid w:val="00227FB5"/>
    <w:rPr>
      <w:rFonts w:ascii="Arial" w:hAnsi="Arial" w:cs="Arial" w:hint="default"/>
      <w:b w:val="0"/>
      <w:bCs/>
      <w:color w:val="000000"/>
      <w:sz w:val="20"/>
      <w:szCs w:val="20"/>
    </w:rPr>
  </w:style>
  <w:style w:type="character" w:customStyle="1" w:styleId="WW8Num186z1">
    <w:name w:val="WW8Num186z1"/>
    <w:rsid w:val="00227FB5"/>
    <w:rPr>
      <w:rFonts w:ascii="Arial" w:hAnsi="Arial" w:cs="Arial" w:hint="default"/>
      <w:sz w:val="20"/>
      <w:szCs w:val="20"/>
    </w:rPr>
  </w:style>
  <w:style w:type="character" w:customStyle="1" w:styleId="WW8Num186z2">
    <w:name w:val="WW8Num186z2"/>
    <w:rsid w:val="00227FB5"/>
  </w:style>
  <w:style w:type="character" w:customStyle="1" w:styleId="WW8Num186z3">
    <w:name w:val="WW8Num186z3"/>
    <w:rsid w:val="00227FB5"/>
    <w:rPr>
      <w:rFonts w:ascii="Symbol" w:hAnsi="Symbol" w:cs="Symbol" w:hint="default"/>
      <w:color w:val="auto"/>
    </w:rPr>
  </w:style>
  <w:style w:type="character" w:customStyle="1" w:styleId="WW8Num186z4">
    <w:name w:val="WW8Num186z4"/>
    <w:rsid w:val="00227FB5"/>
  </w:style>
  <w:style w:type="character" w:customStyle="1" w:styleId="WW8Num186z5">
    <w:name w:val="WW8Num186z5"/>
    <w:rsid w:val="00227FB5"/>
  </w:style>
  <w:style w:type="character" w:customStyle="1" w:styleId="WW8Num186z6">
    <w:name w:val="WW8Num186z6"/>
    <w:rsid w:val="00227FB5"/>
  </w:style>
  <w:style w:type="character" w:customStyle="1" w:styleId="WW8Num186z7">
    <w:name w:val="WW8Num186z7"/>
    <w:rsid w:val="00227FB5"/>
  </w:style>
  <w:style w:type="character" w:customStyle="1" w:styleId="WW8Num186z8">
    <w:name w:val="WW8Num186z8"/>
    <w:rsid w:val="00227FB5"/>
  </w:style>
  <w:style w:type="character" w:customStyle="1" w:styleId="WW8Num187z0">
    <w:name w:val="WW8Num187z0"/>
    <w:rsid w:val="00227FB5"/>
    <w:rPr>
      <w:rFonts w:cs="Arial" w:hint="default"/>
      <w:color w:val="000000"/>
    </w:rPr>
  </w:style>
  <w:style w:type="character" w:customStyle="1" w:styleId="WW8Num187z1">
    <w:name w:val="WW8Num187z1"/>
    <w:rsid w:val="00227FB5"/>
    <w:rPr>
      <w:rFonts w:ascii="Arial" w:hAnsi="Arial" w:cs="Arial" w:hint="default"/>
      <w:sz w:val="20"/>
      <w:szCs w:val="20"/>
    </w:rPr>
  </w:style>
  <w:style w:type="character" w:customStyle="1" w:styleId="WW8Num187z2">
    <w:name w:val="WW8Num187z2"/>
    <w:rsid w:val="00227FB5"/>
  </w:style>
  <w:style w:type="character" w:customStyle="1" w:styleId="WW8Num187z3">
    <w:name w:val="WW8Num187z3"/>
    <w:rsid w:val="00227FB5"/>
    <w:rPr>
      <w:rFonts w:ascii="Symbol" w:hAnsi="Symbol" w:cs="Symbol" w:hint="default"/>
      <w:color w:val="auto"/>
    </w:rPr>
  </w:style>
  <w:style w:type="character" w:customStyle="1" w:styleId="WW8Num187z4">
    <w:name w:val="WW8Num187z4"/>
    <w:rsid w:val="00227FB5"/>
  </w:style>
  <w:style w:type="character" w:customStyle="1" w:styleId="WW8Num187z5">
    <w:name w:val="WW8Num187z5"/>
    <w:rsid w:val="00227FB5"/>
  </w:style>
  <w:style w:type="character" w:customStyle="1" w:styleId="WW8Num187z6">
    <w:name w:val="WW8Num187z6"/>
    <w:rsid w:val="00227FB5"/>
  </w:style>
  <w:style w:type="character" w:customStyle="1" w:styleId="WW8Num187z7">
    <w:name w:val="WW8Num187z7"/>
    <w:rsid w:val="00227FB5"/>
  </w:style>
  <w:style w:type="character" w:customStyle="1" w:styleId="WW8Num187z8">
    <w:name w:val="WW8Num187z8"/>
    <w:rsid w:val="00227FB5"/>
  </w:style>
  <w:style w:type="character" w:customStyle="1" w:styleId="WW8Num142z1">
    <w:name w:val="WW8Num142z1"/>
    <w:rsid w:val="00227FB5"/>
    <w:rPr>
      <w:rFonts w:cs="Arial"/>
    </w:rPr>
  </w:style>
  <w:style w:type="character" w:customStyle="1" w:styleId="WW8Num142z3">
    <w:name w:val="WW8Num142z3"/>
    <w:rsid w:val="00227FB5"/>
  </w:style>
  <w:style w:type="character" w:customStyle="1" w:styleId="WW8Num145z1">
    <w:name w:val="WW8Num145z1"/>
    <w:rsid w:val="00227FB5"/>
    <w:rPr>
      <w:rFonts w:ascii="Arial" w:hAnsi="Arial" w:cs="Arial" w:hint="default"/>
      <w:sz w:val="20"/>
      <w:szCs w:val="20"/>
    </w:rPr>
  </w:style>
  <w:style w:type="character" w:customStyle="1" w:styleId="WW8Num145z2">
    <w:name w:val="WW8Num145z2"/>
    <w:rsid w:val="00227FB5"/>
  </w:style>
  <w:style w:type="character" w:customStyle="1" w:styleId="WW8Num145z3">
    <w:name w:val="WW8Num145z3"/>
    <w:rsid w:val="00227FB5"/>
    <w:rPr>
      <w:rFonts w:ascii="Symbol" w:hAnsi="Symbol" w:cs="Symbol" w:hint="default"/>
      <w:color w:val="auto"/>
    </w:rPr>
  </w:style>
  <w:style w:type="character" w:customStyle="1" w:styleId="WW8Num145z4">
    <w:name w:val="WW8Num145z4"/>
    <w:rsid w:val="00227FB5"/>
  </w:style>
  <w:style w:type="character" w:customStyle="1" w:styleId="WW8Num145z5">
    <w:name w:val="WW8Num145z5"/>
    <w:rsid w:val="00227FB5"/>
  </w:style>
  <w:style w:type="character" w:customStyle="1" w:styleId="WW8Num145z6">
    <w:name w:val="WW8Num145z6"/>
    <w:rsid w:val="00227FB5"/>
  </w:style>
  <w:style w:type="character" w:customStyle="1" w:styleId="WW8Num145z7">
    <w:name w:val="WW8Num145z7"/>
    <w:rsid w:val="00227FB5"/>
  </w:style>
  <w:style w:type="character" w:customStyle="1" w:styleId="WW8Num145z8">
    <w:name w:val="WW8Num145z8"/>
    <w:rsid w:val="00227FB5"/>
  </w:style>
  <w:style w:type="character" w:customStyle="1" w:styleId="WW8Num147z2">
    <w:name w:val="WW8Num147z2"/>
    <w:rsid w:val="00227FB5"/>
  </w:style>
  <w:style w:type="character" w:customStyle="1" w:styleId="WW8Num147z4">
    <w:name w:val="WW8Num147z4"/>
    <w:rsid w:val="00227FB5"/>
  </w:style>
  <w:style w:type="character" w:customStyle="1" w:styleId="WW8Num147z5">
    <w:name w:val="WW8Num147z5"/>
    <w:rsid w:val="00227FB5"/>
  </w:style>
  <w:style w:type="character" w:customStyle="1" w:styleId="WW8Num147z6">
    <w:name w:val="WW8Num147z6"/>
    <w:rsid w:val="00227FB5"/>
  </w:style>
  <w:style w:type="character" w:customStyle="1" w:styleId="WW8Num147z7">
    <w:name w:val="WW8Num147z7"/>
    <w:rsid w:val="00227FB5"/>
  </w:style>
  <w:style w:type="character" w:customStyle="1" w:styleId="WW8Num147z8">
    <w:name w:val="WW8Num147z8"/>
    <w:rsid w:val="00227FB5"/>
  </w:style>
  <w:style w:type="character" w:customStyle="1" w:styleId="WW8Num149z1">
    <w:name w:val="WW8Num149z1"/>
    <w:rsid w:val="00227FB5"/>
  </w:style>
  <w:style w:type="character" w:customStyle="1" w:styleId="WW8Num149z2">
    <w:name w:val="WW8Num149z2"/>
    <w:rsid w:val="00227FB5"/>
  </w:style>
  <w:style w:type="character" w:customStyle="1" w:styleId="WW8Num149z3">
    <w:name w:val="WW8Num149z3"/>
    <w:rsid w:val="00227FB5"/>
  </w:style>
  <w:style w:type="character" w:customStyle="1" w:styleId="WW8Num149z4">
    <w:name w:val="WW8Num149z4"/>
    <w:rsid w:val="00227FB5"/>
  </w:style>
  <w:style w:type="character" w:customStyle="1" w:styleId="WW8Num149z5">
    <w:name w:val="WW8Num149z5"/>
    <w:rsid w:val="00227FB5"/>
  </w:style>
  <w:style w:type="character" w:customStyle="1" w:styleId="WW8Num149z6">
    <w:name w:val="WW8Num149z6"/>
    <w:rsid w:val="00227FB5"/>
  </w:style>
  <w:style w:type="character" w:customStyle="1" w:styleId="WW8Num149z7">
    <w:name w:val="WW8Num149z7"/>
    <w:rsid w:val="00227FB5"/>
  </w:style>
  <w:style w:type="character" w:customStyle="1" w:styleId="WW8Num149z8">
    <w:name w:val="WW8Num149z8"/>
    <w:rsid w:val="00227FB5"/>
  </w:style>
  <w:style w:type="character" w:customStyle="1" w:styleId="WW8Num152z1">
    <w:name w:val="WW8Num152z1"/>
    <w:rsid w:val="00227FB5"/>
    <w:rPr>
      <w:rFonts w:cs="Arial" w:hint="default"/>
    </w:rPr>
  </w:style>
  <w:style w:type="character" w:customStyle="1" w:styleId="WW8Num152z2">
    <w:name w:val="WW8Num152z2"/>
    <w:rsid w:val="00227FB5"/>
  </w:style>
  <w:style w:type="character" w:customStyle="1" w:styleId="WW8Num152z3">
    <w:name w:val="WW8Num152z3"/>
    <w:rsid w:val="00227FB5"/>
    <w:rPr>
      <w:rFonts w:ascii="Symbol" w:hAnsi="Symbol" w:cs="Symbol" w:hint="default"/>
      <w:color w:val="auto"/>
    </w:rPr>
  </w:style>
  <w:style w:type="character" w:customStyle="1" w:styleId="WW8Num152z4">
    <w:name w:val="WW8Num152z4"/>
    <w:rsid w:val="00227FB5"/>
  </w:style>
  <w:style w:type="character" w:customStyle="1" w:styleId="WW8Num152z5">
    <w:name w:val="WW8Num152z5"/>
    <w:rsid w:val="00227FB5"/>
  </w:style>
  <w:style w:type="character" w:customStyle="1" w:styleId="WW8Num152z6">
    <w:name w:val="WW8Num152z6"/>
    <w:rsid w:val="00227FB5"/>
  </w:style>
  <w:style w:type="character" w:customStyle="1" w:styleId="WW8Num152z7">
    <w:name w:val="WW8Num152z7"/>
    <w:rsid w:val="00227FB5"/>
  </w:style>
  <w:style w:type="character" w:customStyle="1" w:styleId="WW8Num152z8">
    <w:name w:val="WW8Num152z8"/>
    <w:rsid w:val="00227FB5"/>
  </w:style>
  <w:style w:type="character" w:customStyle="1" w:styleId="WW8Num154z1">
    <w:name w:val="WW8Num154z1"/>
    <w:rsid w:val="00227FB5"/>
    <w:rPr>
      <w:rFonts w:hint="default"/>
    </w:rPr>
  </w:style>
  <w:style w:type="character" w:customStyle="1" w:styleId="WW8Num154z2">
    <w:name w:val="WW8Num154z2"/>
    <w:rsid w:val="00227FB5"/>
  </w:style>
  <w:style w:type="character" w:customStyle="1" w:styleId="WW8Num154z3">
    <w:name w:val="WW8Num154z3"/>
    <w:rsid w:val="00227FB5"/>
    <w:rPr>
      <w:rFonts w:ascii="Symbol" w:hAnsi="Symbol" w:cs="Symbol" w:hint="default"/>
      <w:color w:val="auto"/>
    </w:rPr>
  </w:style>
  <w:style w:type="character" w:customStyle="1" w:styleId="WW8Num154z4">
    <w:name w:val="WW8Num154z4"/>
    <w:rsid w:val="00227FB5"/>
  </w:style>
  <w:style w:type="character" w:customStyle="1" w:styleId="WW8Num154z5">
    <w:name w:val="WW8Num154z5"/>
    <w:rsid w:val="00227FB5"/>
  </w:style>
  <w:style w:type="character" w:customStyle="1" w:styleId="WW8Num154z6">
    <w:name w:val="WW8Num154z6"/>
    <w:rsid w:val="00227FB5"/>
  </w:style>
  <w:style w:type="character" w:customStyle="1" w:styleId="WW8Num154z7">
    <w:name w:val="WW8Num154z7"/>
    <w:rsid w:val="00227FB5"/>
  </w:style>
  <w:style w:type="character" w:customStyle="1" w:styleId="WW8Num154z8">
    <w:name w:val="WW8Num154z8"/>
    <w:rsid w:val="00227FB5"/>
  </w:style>
  <w:style w:type="character" w:customStyle="1" w:styleId="WW8Num156z1">
    <w:name w:val="WW8Num156z1"/>
    <w:rsid w:val="00227FB5"/>
    <w:rPr>
      <w:rFonts w:cs="Arial"/>
    </w:rPr>
  </w:style>
  <w:style w:type="character" w:customStyle="1" w:styleId="WW8Num156z3">
    <w:name w:val="WW8Num156z3"/>
    <w:rsid w:val="00227FB5"/>
  </w:style>
  <w:style w:type="character" w:customStyle="1" w:styleId="WW8Num158z1">
    <w:name w:val="WW8Num158z1"/>
    <w:rsid w:val="00227FB5"/>
    <w:rPr>
      <w:rFonts w:hint="default"/>
    </w:rPr>
  </w:style>
  <w:style w:type="character" w:customStyle="1" w:styleId="WW8Num158z2">
    <w:name w:val="WW8Num158z2"/>
    <w:rsid w:val="00227FB5"/>
  </w:style>
  <w:style w:type="character" w:customStyle="1" w:styleId="WW8Num158z3">
    <w:name w:val="WW8Num158z3"/>
    <w:rsid w:val="00227FB5"/>
    <w:rPr>
      <w:rFonts w:ascii="Symbol" w:hAnsi="Symbol" w:cs="Symbol" w:hint="default"/>
      <w:color w:val="auto"/>
    </w:rPr>
  </w:style>
  <w:style w:type="character" w:customStyle="1" w:styleId="WW8Num158z4">
    <w:name w:val="WW8Num158z4"/>
    <w:rsid w:val="00227FB5"/>
  </w:style>
  <w:style w:type="character" w:customStyle="1" w:styleId="WW8Num158z5">
    <w:name w:val="WW8Num158z5"/>
    <w:rsid w:val="00227FB5"/>
  </w:style>
  <w:style w:type="character" w:customStyle="1" w:styleId="WW8Num158z6">
    <w:name w:val="WW8Num158z6"/>
    <w:rsid w:val="00227FB5"/>
  </w:style>
  <w:style w:type="character" w:customStyle="1" w:styleId="WW8Num158z7">
    <w:name w:val="WW8Num158z7"/>
    <w:rsid w:val="00227FB5"/>
  </w:style>
  <w:style w:type="character" w:customStyle="1" w:styleId="WW8Num158z8">
    <w:name w:val="WW8Num158z8"/>
    <w:rsid w:val="00227FB5"/>
  </w:style>
  <w:style w:type="character" w:customStyle="1" w:styleId="WW8Num161z1">
    <w:name w:val="WW8Num161z1"/>
    <w:rsid w:val="00227FB5"/>
    <w:rPr>
      <w:rFonts w:cs="Arial"/>
    </w:rPr>
  </w:style>
  <w:style w:type="character" w:customStyle="1" w:styleId="WW8Num161z2">
    <w:name w:val="WW8Num161z2"/>
    <w:rsid w:val="00227FB5"/>
  </w:style>
  <w:style w:type="character" w:customStyle="1" w:styleId="WW8Num161z3">
    <w:name w:val="WW8Num161z3"/>
    <w:rsid w:val="00227FB5"/>
  </w:style>
  <w:style w:type="character" w:customStyle="1" w:styleId="WW8Num161z4">
    <w:name w:val="WW8Num161z4"/>
    <w:rsid w:val="00227FB5"/>
  </w:style>
  <w:style w:type="character" w:customStyle="1" w:styleId="WW8Num161z5">
    <w:name w:val="WW8Num161z5"/>
    <w:rsid w:val="00227FB5"/>
  </w:style>
  <w:style w:type="character" w:customStyle="1" w:styleId="WW8Num161z6">
    <w:name w:val="WW8Num161z6"/>
    <w:rsid w:val="00227FB5"/>
  </w:style>
  <w:style w:type="character" w:customStyle="1" w:styleId="WW8Num161z7">
    <w:name w:val="WW8Num161z7"/>
    <w:rsid w:val="00227FB5"/>
  </w:style>
  <w:style w:type="character" w:customStyle="1" w:styleId="WW8Num161z8">
    <w:name w:val="WW8Num161z8"/>
    <w:rsid w:val="00227FB5"/>
  </w:style>
  <w:style w:type="character" w:customStyle="1" w:styleId="WW8Num164z1">
    <w:name w:val="WW8Num164z1"/>
    <w:rsid w:val="00227FB5"/>
  </w:style>
  <w:style w:type="character" w:customStyle="1" w:styleId="WW8Num164z2">
    <w:name w:val="WW8Num164z2"/>
    <w:rsid w:val="00227FB5"/>
  </w:style>
  <w:style w:type="character" w:customStyle="1" w:styleId="WW8Num164z3">
    <w:name w:val="WW8Num164z3"/>
    <w:rsid w:val="00227FB5"/>
  </w:style>
  <w:style w:type="character" w:customStyle="1" w:styleId="WW8Num164z4">
    <w:name w:val="WW8Num164z4"/>
    <w:rsid w:val="00227FB5"/>
  </w:style>
  <w:style w:type="character" w:customStyle="1" w:styleId="WW8Num164z5">
    <w:name w:val="WW8Num164z5"/>
    <w:rsid w:val="00227FB5"/>
  </w:style>
  <w:style w:type="character" w:customStyle="1" w:styleId="WW8Num164z6">
    <w:name w:val="WW8Num164z6"/>
    <w:rsid w:val="00227FB5"/>
  </w:style>
  <w:style w:type="character" w:customStyle="1" w:styleId="WW8Num164z7">
    <w:name w:val="WW8Num164z7"/>
    <w:rsid w:val="00227FB5"/>
  </w:style>
  <w:style w:type="character" w:customStyle="1" w:styleId="WW8Num164z8">
    <w:name w:val="WW8Num164z8"/>
    <w:rsid w:val="00227FB5"/>
  </w:style>
  <w:style w:type="character" w:customStyle="1" w:styleId="WW8Num167z2">
    <w:name w:val="WW8Num167z2"/>
    <w:rsid w:val="00227FB5"/>
  </w:style>
  <w:style w:type="character" w:customStyle="1" w:styleId="WW8Num167z4">
    <w:name w:val="WW8Num167z4"/>
    <w:rsid w:val="00227FB5"/>
  </w:style>
  <w:style w:type="character" w:customStyle="1" w:styleId="WW8Num167z5">
    <w:name w:val="WW8Num167z5"/>
    <w:rsid w:val="00227FB5"/>
  </w:style>
  <w:style w:type="character" w:customStyle="1" w:styleId="WW8Num167z6">
    <w:name w:val="WW8Num167z6"/>
    <w:rsid w:val="00227FB5"/>
  </w:style>
  <w:style w:type="character" w:customStyle="1" w:styleId="WW8Num167z7">
    <w:name w:val="WW8Num167z7"/>
    <w:rsid w:val="00227FB5"/>
  </w:style>
  <w:style w:type="character" w:customStyle="1" w:styleId="WW8Num167z8">
    <w:name w:val="WW8Num167z8"/>
    <w:rsid w:val="00227FB5"/>
  </w:style>
  <w:style w:type="character" w:customStyle="1" w:styleId="WW8Num168z2">
    <w:name w:val="WW8Num168z2"/>
    <w:rsid w:val="00227FB5"/>
  </w:style>
  <w:style w:type="character" w:customStyle="1" w:styleId="WW8Num168z4">
    <w:name w:val="WW8Num168z4"/>
    <w:rsid w:val="00227FB5"/>
  </w:style>
  <w:style w:type="character" w:customStyle="1" w:styleId="WW8Num168z5">
    <w:name w:val="WW8Num168z5"/>
    <w:rsid w:val="00227FB5"/>
  </w:style>
  <w:style w:type="character" w:customStyle="1" w:styleId="WW8Num168z6">
    <w:name w:val="WW8Num168z6"/>
    <w:rsid w:val="00227FB5"/>
  </w:style>
  <w:style w:type="character" w:customStyle="1" w:styleId="WW8Num168z7">
    <w:name w:val="WW8Num168z7"/>
    <w:rsid w:val="00227FB5"/>
  </w:style>
  <w:style w:type="character" w:customStyle="1" w:styleId="WW8Num168z8">
    <w:name w:val="WW8Num168z8"/>
    <w:rsid w:val="00227FB5"/>
  </w:style>
  <w:style w:type="character" w:customStyle="1" w:styleId="WW8Num188z0">
    <w:name w:val="WW8Num188z0"/>
    <w:rsid w:val="00227FB5"/>
    <w:rPr>
      <w:rFonts w:hint="default"/>
      <w:color w:val="000000"/>
    </w:rPr>
  </w:style>
  <w:style w:type="character" w:customStyle="1" w:styleId="WW8Num188z1">
    <w:name w:val="WW8Num188z1"/>
    <w:rsid w:val="00227FB5"/>
    <w:rPr>
      <w:rFonts w:ascii="Arial" w:eastAsia="Times New Roman" w:hAnsi="Arial" w:cs="Arial" w:hint="default"/>
      <w:sz w:val="20"/>
      <w:szCs w:val="20"/>
    </w:rPr>
  </w:style>
  <w:style w:type="character" w:customStyle="1" w:styleId="WW8Num188z2">
    <w:name w:val="WW8Num188z2"/>
    <w:rsid w:val="00227FB5"/>
  </w:style>
  <w:style w:type="character" w:customStyle="1" w:styleId="WW8Num188z3">
    <w:name w:val="WW8Num188z3"/>
    <w:rsid w:val="00227FB5"/>
    <w:rPr>
      <w:rFonts w:ascii="Symbol" w:hAnsi="Symbol" w:cs="Symbol" w:hint="default"/>
      <w:color w:val="auto"/>
    </w:rPr>
  </w:style>
  <w:style w:type="character" w:customStyle="1" w:styleId="WW8Num188z4">
    <w:name w:val="WW8Num188z4"/>
    <w:rsid w:val="00227FB5"/>
  </w:style>
  <w:style w:type="character" w:customStyle="1" w:styleId="WW8Num188z5">
    <w:name w:val="WW8Num188z5"/>
    <w:rsid w:val="00227FB5"/>
  </w:style>
  <w:style w:type="character" w:customStyle="1" w:styleId="WW8Num188z6">
    <w:name w:val="WW8Num188z6"/>
    <w:rsid w:val="00227FB5"/>
  </w:style>
  <w:style w:type="character" w:customStyle="1" w:styleId="WW8Num188z7">
    <w:name w:val="WW8Num188z7"/>
    <w:rsid w:val="00227FB5"/>
  </w:style>
  <w:style w:type="character" w:customStyle="1" w:styleId="WW8Num188z8">
    <w:name w:val="WW8Num188z8"/>
    <w:rsid w:val="00227FB5"/>
  </w:style>
  <w:style w:type="character" w:customStyle="1" w:styleId="WW8Num189z0">
    <w:name w:val="WW8Num189z0"/>
    <w:rsid w:val="00227FB5"/>
    <w:rPr>
      <w:rFonts w:ascii="Arial" w:hAnsi="Arial" w:cs="Arial"/>
      <w:sz w:val="20"/>
      <w:szCs w:val="20"/>
    </w:rPr>
  </w:style>
  <w:style w:type="character" w:customStyle="1" w:styleId="WW8Num190z0">
    <w:name w:val="WW8Num190z0"/>
    <w:rsid w:val="00227FB5"/>
    <w:rPr>
      <w:rFonts w:hint="default"/>
      <w:color w:val="000000"/>
    </w:rPr>
  </w:style>
  <w:style w:type="character" w:customStyle="1" w:styleId="WW8Num191z0">
    <w:name w:val="WW8Num191z0"/>
    <w:rsid w:val="00227FB5"/>
  </w:style>
  <w:style w:type="character" w:customStyle="1" w:styleId="WW8Num191z1">
    <w:name w:val="WW8Num191z1"/>
    <w:rsid w:val="00227FB5"/>
  </w:style>
  <w:style w:type="character" w:customStyle="1" w:styleId="WW8Num191z2">
    <w:name w:val="WW8Num191z2"/>
    <w:rsid w:val="00227FB5"/>
  </w:style>
  <w:style w:type="character" w:customStyle="1" w:styleId="WW8Num191z3">
    <w:name w:val="WW8Num191z3"/>
    <w:rsid w:val="00227FB5"/>
  </w:style>
  <w:style w:type="character" w:customStyle="1" w:styleId="WW8Num191z4">
    <w:name w:val="WW8Num191z4"/>
    <w:rsid w:val="00227FB5"/>
  </w:style>
  <w:style w:type="character" w:customStyle="1" w:styleId="WW8Num191z5">
    <w:name w:val="WW8Num191z5"/>
    <w:rsid w:val="00227FB5"/>
  </w:style>
  <w:style w:type="character" w:customStyle="1" w:styleId="WW8Num191z6">
    <w:name w:val="WW8Num191z6"/>
    <w:rsid w:val="00227FB5"/>
  </w:style>
  <w:style w:type="character" w:customStyle="1" w:styleId="WW8Num191z7">
    <w:name w:val="WW8Num191z7"/>
    <w:rsid w:val="00227FB5"/>
  </w:style>
  <w:style w:type="character" w:customStyle="1" w:styleId="WW8Num191z8">
    <w:name w:val="WW8Num191z8"/>
    <w:rsid w:val="00227FB5"/>
  </w:style>
  <w:style w:type="character" w:customStyle="1" w:styleId="WW8Num192z0">
    <w:name w:val="WW8Num192z0"/>
    <w:rsid w:val="00227FB5"/>
    <w:rPr>
      <w:rFonts w:ascii="Arial" w:hAnsi="Arial" w:cs="Arial" w:hint="default"/>
      <w:color w:val="000000"/>
      <w:sz w:val="20"/>
      <w:szCs w:val="20"/>
    </w:rPr>
  </w:style>
  <w:style w:type="character" w:customStyle="1" w:styleId="WW8Num192z1">
    <w:name w:val="WW8Num192z1"/>
    <w:rsid w:val="00227FB5"/>
    <w:rPr>
      <w:rFonts w:hint="default"/>
    </w:rPr>
  </w:style>
  <w:style w:type="character" w:customStyle="1" w:styleId="WW8Num192z2">
    <w:name w:val="WW8Num192z2"/>
    <w:rsid w:val="00227FB5"/>
  </w:style>
  <w:style w:type="character" w:customStyle="1" w:styleId="WW8Num192z3">
    <w:name w:val="WW8Num192z3"/>
    <w:rsid w:val="00227FB5"/>
    <w:rPr>
      <w:rFonts w:ascii="Symbol" w:hAnsi="Symbol" w:cs="Symbol" w:hint="default"/>
      <w:color w:val="auto"/>
    </w:rPr>
  </w:style>
  <w:style w:type="character" w:customStyle="1" w:styleId="WW8Num192z4">
    <w:name w:val="WW8Num192z4"/>
    <w:rsid w:val="00227FB5"/>
  </w:style>
  <w:style w:type="character" w:customStyle="1" w:styleId="WW8Num192z5">
    <w:name w:val="WW8Num192z5"/>
    <w:rsid w:val="00227FB5"/>
  </w:style>
  <w:style w:type="character" w:customStyle="1" w:styleId="WW8Num192z6">
    <w:name w:val="WW8Num192z6"/>
    <w:rsid w:val="00227FB5"/>
  </w:style>
  <w:style w:type="character" w:customStyle="1" w:styleId="WW8Num192z7">
    <w:name w:val="WW8Num192z7"/>
    <w:rsid w:val="00227FB5"/>
  </w:style>
  <w:style w:type="character" w:customStyle="1" w:styleId="WW8Num192z8">
    <w:name w:val="WW8Num192z8"/>
    <w:rsid w:val="00227FB5"/>
  </w:style>
  <w:style w:type="character" w:customStyle="1" w:styleId="WW8Num193z0">
    <w:name w:val="WW8Num193z0"/>
    <w:rsid w:val="00227FB5"/>
    <w:rPr>
      <w:rFonts w:ascii="Arial" w:hAnsi="Arial" w:cs="Arial"/>
      <w:sz w:val="20"/>
      <w:szCs w:val="20"/>
    </w:rPr>
  </w:style>
  <w:style w:type="character" w:customStyle="1" w:styleId="WW8Num194z0">
    <w:name w:val="WW8Num194z0"/>
    <w:rsid w:val="00227FB5"/>
    <w:rPr>
      <w:rFonts w:cs="Arial"/>
    </w:rPr>
  </w:style>
  <w:style w:type="character" w:customStyle="1" w:styleId="WW8Num194z1">
    <w:name w:val="WW8Num194z1"/>
    <w:rsid w:val="00227FB5"/>
  </w:style>
  <w:style w:type="character" w:customStyle="1" w:styleId="WW8Num194z2">
    <w:name w:val="WW8Num194z2"/>
    <w:rsid w:val="00227FB5"/>
  </w:style>
  <w:style w:type="character" w:customStyle="1" w:styleId="WW8Num194z3">
    <w:name w:val="WW8Num194z3"/>
    <w:rsid w:val="00227FB5"/>
  </w:style>
  <w:style w:type="character" w:customStyle="1" w:styleId="WW8Num194z4">
    <w:name w:val="WW8Num194z4"/>
    <w:rsid w:val="00227FB5"/>
  </w:style>
  <w:style w:type="character" w:customStyle="1" w:styleId="WW8Num194z5">
    <w:name w:val="WW8Num194z5"/>
    <w:rsid w:val="00227FB5"/>
  </w:style>
  <w:style w:type="character" w:customStyle="1" w:styleId="WW8Num194z6">
    <w:name w:val="WW8Num194z6"/>
    <w:rsid w:val="00227FB5"/>
  </w:style>
  <w:style w:type="character" w:customStyle="1" w:styleId="WW8Num194z7">
    <w:name w:val="WW8Num194z7"/>
    <w:rsid w:val="00227FB5"/>
  </w:style>
  <w:style w:type="character" w:customStyle="1" w:styleId="WW8Num194z8">
    <w:name w:val="WW8Num194z8"/>
    <w:rsid w:val="00227FB5"/>
  </w:style>
  <w:style w:type="character" w:customStyle="1" w:styleId="WW8Num195z0">
    <w:name w:val="WW8Num195z0"/>
    <w:rsid w:val="00227FB5"/>
    <w:rPr>
      <w:rFonts w:hint="default"/>
      <w:color w:val="000000"/>
    </w:rPr>
  </w:style>
  <w:style w:type="character" w:customStyle="1" w:styleId="WW8Num196z0">
    <w:name w:val="WW8Num196z0"/>
    <w:rsid w:val="00227FB5"/>
    <w:rPr>
      <w:rFonts w:ascii="Arial" w:hAnsi="Arial" w:cs="Arial" w:hint="default"/>
      <w:color w:val="000000"/>
      <w:sz w:val="20"/>
      <w:szCs w:val="20"/>
    </w:rPr>
  </w:style>
  <w:style w:type="character" w:customStyle="1" w:styleId="WW8Num196z1">
    <w:name w:val="WW8Num196z1"/>
    <w:rsid w:val="00227FB5"/>
    <w:rPr>
      <w:rFonts w:ascii="Arial" w:hAnsi="Arial" w:cs="Arial" w:hint="default"/>
      <w:sz w:val="20"/>
      <w:szCs w:val="20"/>
    </w:rPr>
  </w:style>
  <w:style w:type="character" w:customStyle="1" w:styleId="WW8Num196z2">
    <w:name w:val="WW8Num196z2"/>
    <w:rsid w:val="00227FB5"/>
  </w:style>
  <w:style w:type="character" w:customStyle="1" w:styleId="WW8Num196z3">
    <w:name w:val="WW8Num196z3"/>
    <w:rsid w:val="00227FB5"/>
    <w:rPr>
      <w:rFonts w:ascii="Symbol" w:hAnsi="Symbol" w:cs="Symbol" w:hint="default"/>
      <w:color w:val="auto"/>
    </w:rPr>
  </w:style>
  <w:style w:type="character" w:customStyle="1" w:styleId="WW8Num196z4">
    <w:name w:val="WW8Num196z4"/>
    <w:rsid w:val="00227FB5"/>
  </w:style>
  <w:style w:type="character" w:customStyle="1" w:styleId="WW8Num196z5">
    <w:name w:val="WW8Num196z5"/>
    <w:rsid w:val="00227FB5"/>
  </w:style>
  <w:style w:type="character" w:customStyle="1" w:styleId="WW8Num196z6">
    <w:name w:val="WW8Num196z6"/>
    <w:rsid w:val="00227FB5"/>
  </w:style>
  <w:style w:type="character" w:customStyle="1" w:styleId="WW8Num196z7">
    <w:name w:val="WW8Num196z7"/>
    <w:rsid w:val="00227FB5"/>
  </w:style>
  <w:style w:type="character" w:customStyle="1" w:styleId="WW8Num196z8">
    <w:name w:val="WW8Num196z8"/>
    <w:rsid w:val="00227FB5"/>
  </w:style>
  <w:style w:type="character" w:customStyle="1" w:styleId="WW8Num197z0">
    <w:name w:val="WW8Num197z0"/>
    <w:rsid w:val="00227FB5"/>
    <w:rPr>
      <w:rFonts w:ascii="Arial" w:hAnsi="Arial" w:cs="Arial"/>
      <w:sz w:val="20"/>
      <w:szCs w:val="20"/>
    </w:rPr>
  </w:style>
  <w:style w:type="character" w:customStyle="1" w:styleId="WW8Num198z0">
    <w:name w:val="WW8Num198z0"/>
    <w:rsid w:val="00227FB5"/>
    <w:rPr>
      <w:rFonts w:ascii="Arial" w:hAnsi="Arial" w:cs="Arial" w:hint="default"/>
      <w:color w:val="000000"/>
      <w:sz w:val="20"/>
      <w:szCs w:val="20"/>
    </w:rPr>
  </w:style>
  <w:style w:type="character" w:customStyle="1" w:styleId="WW8Num199z0">
    <w:name w:val="WW8Num199z0"/>
    <w:rsid w:val="00227FB5"/>
    <w:rPr>
      <w:rFonts w:ascii="Arial" w:hAnsi="Arial" w:cs="Arial"/>
      <w:sz w:val="20"/>
      <w:szCs w:val="20"/>
    </w:rPr>
  </w:style>
  <w:style w:type="character" w:customStyle="1" w:styleId="WW8Num200z0">
    <w:name w:val="WW8Num200z0"/>
    <w:rsid w:val="00227FB5"/>
    <w:rPr>
      <w:rFonts w:ascii="Arial" w:hAnsi="Arial" w:cs="Arial" w:hint="default"/>
      <w:color w:val="000000"/>
      <w:sz w:val="20"/>
      <w:szCs w:val="20"/>
    </w:rPr>
  </w:style>
  <w:style w:type="character" w:customStyle="1" w:styleId="WW8Num201z0">
    <w:name w:val="WW8Num201z0"/>
    <w:rsid w:val="00227FB5"/>
    <w:rPr>
      <w:rFonts w:cs="Arial"/>
    </w:rPr>
  </w:style>
  <w:style w:type="character" w:customStyle="1" w:styleId="WW8Num202z0">
    <w:name w:val="WW8Num202z0"/>
    <w:rsid w:val="00227FB5"/>
  </w:style>
  <w:style w:type="character" w:customStyle="1" w:styleId="WW8Num203z0">
    <w:name w:val="WW8Num203z0"/>
    <w:rsid w:val="00227FB5"/>
    <w:rPr>
      <w:rFonts w:ascii="Arial" w:hAnsi="Arial" w:cs="Arial"/>
      <w:sz w:val="20"/>
      <w:szCs w:val="20"/>
    </w:rPr>
  </w:style>
  <w:style w:type="character" w:customStyle="1" w:styleId="WW8Num204z0">
    <w:name w:val="WW8Num204z0"/>
    <w:rsid w:val="00227FB5"/>
    <w:rPr>
      <w:rFonts w:ascii="Arial" w:hAnsi="Arial" w:cs="Arial"/>
      <w:sz w:val="20"/>
      <w:szCs w:val="20"/>
    </w:rPr>
  </w:style>
  <w:style w:type="character" w:customStyle="1" w:styleId="WW8Num205z0">
    <w:name w:val="WW8Num205z0"/>
    <w:rsid w:val="00227FB5"/>
    <w:rPr>
      <w:rFonts w:cs="Arial"/>
    </w:rPr>
  </w:style>
  <w:style w:type="character" w:customStyle="1" w:styleId="WW8Num206z0">
    <w:name w:val="WW8Num206z0"/>
    <w:rsid w:val="00227FB5"/>
    <w:rPr>
      <w:rFonts w:ascii="Arial" w:hAnsi="Arial" w:cs="Arial"/>
      <w:sz w:val="20"/>
      <w:szCs w:val="20"/>
    </w:rPr>
  </w:style>
  <w:style w:type="character" w:customStyle="1" w:styleId="WW8Num207z0">
    <w:name w:val="WW8Num207z0"/>
    <w:rsid w:val="00227FB5"/>
    <w:rPr>
      <w:rFonts w:ascii="Arial" w:hAnsi="Arial" w:cs="Arial"/>
      <w:sz w:val="20"/>
      <w:szCs w:val="20"/>
    </w:rPr>
  </w:style>
  <w:style w:type="character" w:customStyle="1" w:styleId="WW8Num207z1">
    <w:name w:val="WW8Num207z1"/>
    <w:rsid w:val="00227FB5"/>
  </w:style>
  <w:style w:type="character" w:customStyle="1" w:styleId="WW8Num207z2">
    <w:name w:val="WW8Num207z2"/>
    <w:rsid w:val="00227FB5"/>
  </w:style>
  <w:style w:type="character" w:customStyle="1" w:styleId="WW8Num207z3">
    <w:name w:val="WW8Num207z3"/>
    <w:rsid w:val="00227FB5"/>
  </w:style>
  <w:style w:type="character" w:customStyle="1" w:styleId="WW8Num207z4">
    <w:name w:val="WW8Num207z4"/>
    <w:rsid w:val="00227FB5"/>
  </w:style>
  <w:style w:type="character" w:customStyle="1" w:styleId="WW8Num207z5">
    <w:name w:val="WW8Num207z5"/>
    <w:rsid w:val="00227FB5"/>
  </w:style>
  <w:style w:type="character" w:customStyle="1" w:styleId="WW8Num207z6">
    <w:name w:val="WW8Num207z6"/>
    <w:rsid w:val="00227FB5"/>
  </w:style>
  <w:style w:type="character" w:customStyle="1" w:styleId="WW8Num207z7">
    <w:name w:val="WW8Num207z7"/>
    <w:rsid w:val="00227FB5"/>
  </w:style>
  <w:style w:type="character" w:customStyle="1" w:styleId="WW8Num207z8">
    <w:name w:val="WW8Num207z8"/>
    <w:rsid w:val="00227FB5"/>
  </w:style>
  <w:style w:type="character" w:customStyle="1" w:styleId="WW8Num208z0">
    <w:name w:val="WW8Num208z0"/>
    <w:rsid w:val="00227FB5"/>
  </w:style>
  <w:style w:type="character" w:customStyle="1" w:styleId="WW8Num208z1">
    <w:name w:val="WW8Num208z1"/>
    <w:rsid w:val="00227FB5"/>
  </w:style>
  <w:style w:type="character" w:customStyle="1" w:styleId="WW8Num208z2">
    <w:name w:val="WW8Num208z2"/>
    <w:rsid w:val="00227FB5"/>
  </w:style>
  <w:style w:type="character" w:customStyle="1" w:styleId="WW8Num208z3">
    <w:name w:val="WW8Num208z3"/>
    <w:rsid w:val="00227FB5"/>
  </w:style>
  <w:style w:type="character" w:customStyle="1" w:styleId="WW8Num208z4">
    <w:name w:val="WW8Num208z4"/>
    <w:rsid w:val="00227FB5"/>
  </w:style>
  <w:style w:type="character" w:customStyle="1" w:styleId="WW8Num208z5">
    <w:name w:val="WW8Num208z5"/>
    <w:rsid w:val="00227FB5"/>
  </w:style>
  <w:style w:type="character" w:customStyle="1" w:styleId="WW8Num208z6">
    <w:name w:val="WW8Num208z6"/>
    <w:rsid w:val="00227FB5"/>
  </w:style>
  <w:style w:type="character" w:customStyle="1" w:styleId="WW8Num208z7">
    <w:name w:val="WW8Num208z7"/>
    <w:rsid w:val="00227FB5"/>
  </w:style>
  <w:style w:type="character" w:customStyle="1" w:styleId="WW8Num208z8">
    <w:name w:val="WW8Num208z8"/>
    <w:rsid w:val="00227FB5"/>
  </w:style>
  <w:style w:type="character" w:customStyle="1" w:styleId="WW8Num209z0">
    <w:name w:val="WW8Num209z0"/>
    <w:rsid w:val="00227FB5"/>
    <w:rPr>
      <w:rFonts w:ascii="Arial" w:hAnsi="Arial" w:cs="Arial"/>
      <w:sz w:val="20"/>
      <w:szCs w:val="20"/>
    </w:rPr>
  </w:style>
  <w:style w:type="character" w:customStyle="1" w:styleId="WW8Num210z0">
    <w:name w:val="WW8Num210z0"/>
    <w:rsid w:val="00227FB5"/>
    <w:rPr>
      <w:rFonts w:ascii="Arial" w:hAnsi="Arial" w:cs="Arial"/>
      <w:sz w:val="20"/>
      <w:szCs w:val="20"/>
    </w:rPr>
  </w:style>
  <w:style w:type="character" w:customStyle="1" w:styleId="WW8Num211z0">
    <w:name w:val="WW8Num211z0"/>
    <w:rsid w:val="00227FB5"/>
    <w:rPr>
      <w:rFonts w:hint="default"/>
      <w:color w:val="000000"/>
    </w:rPr>
  </w:style>
  <w:style w:type="character" w:customStyle="1" w:styleId="WW8Num212z0">
    <w:name w:val="WW8Num212z0"/>
    <w:rsid w:val="00227FB5"/>
    <w:rPr>
      <w:rFonts w:hint="default"/>
      <w:color w:val="000000"/>
    </w:rPr>
  </w:style>
  <w:style w:type="character" w:customStyle="1" w:styleId="WW8Num213z0">
    <w:name w:val="WW8Num213z0"/>
    <w:rsid w:val="00227FB5"/>
    <w:rPr>
      <w:rFonts w:cs="Arial"/>
    </w:rPr>
  </w:style>
  <w:style w:type="character" w:customStyle="1" w:styleId="WW8Num213z1">
    <w:name w:val="WW8Num213z1"/>
    <w:rsid w:val="00227FB5"/>
  </w:style>
  <w:style w:type="character" w:customStyle="1" w:styleId="WW8Num213z2">
    <w:name w:val="WW8Num213z2"/>
    <w:rsid w:val="00227FB5"/>
  </w:style>
  <w:style w:type="character" w:customStyle="1" w:styleId="WW8Num213z3">
    <w:name w:val="WW8Num213z3"/>
    <w:rsid w:val="00227FB5"/>
  </w:style>
  <w:style w:type="character" w:customStyle="1" w:styleId="WW8Num213z4">
    <w:name w:val="WW8Num213z4"/>
    <w:rsid w:val="00227FB5"/>
  </w:style>
  <w:style w:type="character" w:customStyle="1" w:styleId="WW8Num213z5">
    <w:name w:val="WW8Num213z5"/>
    <w:rsid w:val="00227FB5"/>
  </w:style>
  <w:style w:type="character" w:customStyle="1" w:styleId="WW8Num213z6">
    <w:name w:val="WW8Num213z6"/>
    <w:rsid w:val="00227FB5"/>
  </w:style>
  <w:style w:type="character" w:customStyle="1" w:styleId="WW8Num213z7">
    <w:name w:val="WW8Num213z7"/>
    <w:rsid w:val="00227FB5"/>
  </w:style>
  <w:style w:type="character" w:customStyle="1" w:styleId="WW8Num213z8">
    <w:name w:val="WW8Num213z8"/>
    <w:rsid w:val="00227FB5"/>
  </w:style>
  <w:style w:type="character" w:customStyle="1" w:styleId="WW8Num214z0">
    <w:name w:val="WW8Num214z0"/>
    <w:rsid w:val="00227FB5"/>
    <w:rPr>
      <w:rFonts w:cs="Arial"/>
    </w:rPr>
  </w:style>
  <w:style w:type="character" w:customStyle="1" w:styleId="WW8Num214z1">
    <w:name w:val="WW8Num214z1"/>
    <w:rsid w:val="00227FB5"/>
  </w:style>
  <w:style w:type="character" w:customStyle="1" w:styleId="WW8Num214z2">
    <w:name w:val="WW8Num214z2"/>
    <w:rsid w:val="00227FB5"/>
  </w:style>
  <w:style w:type="character" w:customStyle="1" w:styleId="WW8Num214z3">
    <w:name w:val="WW8Num214z3"/>
    <w:rsid w:val="00227FB5"/>
  </w:style>
  <w:style w:type="character" w:customStyle="1" w:styleId="WW8Num214z4">
    <w:name w:val="WW8Num214z4"/>
    <w:rsid w:val="00227FB5"/>
  </w:style>
  <w:style w:type="character" w:customStyle="1" w:styleId="WW8Num214z5">
    <w:name w:val="WW8Num214z5"/>
    <w:rsid w:val="00227FB5"/>
  </w:style>
  <w:style w:type="character" w:customStyle="1" w:styleId="WW8Num214z6">
    <w:name w:val="WW8Num214z6"/>
    <w:rsid w:val="00227FB5"/>
  </w:style>
  <w:style w:type="character" w:customStyle="1" w:styleId="WW8Num214z7">
    <w:name w:val="WW8Num214z7"/>
    <w:rsid w:val="00227FB5"/>
  </w:style>
  <w:style w:type="character" w:customStyle="1" w:styleId="WW8Num214z8">
    <w:name w:val="WW8Num214z8"/>
    <w:rsid w:val="00227FB5"/>
  </w:style>
  <w:style w:type="character" w:customStyle="1" w:styleId="WW8Num215z0">
    <w:name w:val="WW8Num215z0"/>
    <w:rsid w:val="00227FB5"/>
    <w:rPr>
      <w:rFonts w:ascii="Arial" w:hAnsi="Arial" w:cs="Arial"/>
      <w:sz w:val="20"/>
      <w:szCs w:val="20"/>
    </w:rPr>
  </w:style>
  <w:style w:type="character" w:customStyle="1" w:styleId="WW8Num215z1">
    <w:name w:val="WW8Num215z1"/>
    <w:rsid w:val="00227FB5"/>
  </w:style>
  <w:style w:type="character" w:customStyle="1" w:styleId="WW8Num215z3">
    <w:name w:val="WW8Num215z3"/>
    <w:rsid w:val="00227FB5"/>
  </w:style>
  <w:style w:type="character" w:customStyle="1" w:styleId="WW8Num216z0">
    <w:name w:val="WW8Num216z0"/>
    <w:rsid w:val="00227FB5"/>
    <w:rPr>
      <w:rFonts w:cs="Arial" w:hint="default"/>
      <w:color w:val="000000"/>
    </w:rPr>
  </w:style>
  <w:style w:type="character" w:customStyle="1" w:styleId="WW8Num217z0">
    <w:name w:val="WW8Num217z0"/>
    <w:rsid w:val="00227FB5"/>
    <w:rPr>
      <w:rFonts w:ascii="Arial" w:hAnsi="Arial" w:cs="Arial"/>
      <w:sz w:val="20"/>
      <w:szCs w:val="20"/>
    </w:rPr>
  </w:style>
  <w:style w:type="character" w:customStyle="1" w:styleId="WW8Num217z1">
    <w:name w:val="WW8Num217z1"/>
    <w:rsid w:val="00227FB5"/>
  </w:style>
  <w:style w:type="character" w:customStyle="1" w:styleId="WW8Num217z2">
    <w:name w:val="WW8Num217z2"/>
    <w:rsid w:val="00227FB5"/>
  </w:style>
  <w:style w:type="character" w:customStyle="1" w:styleId="WW8Num217z3">
    <w:name w:val="WW8Num217z3"/>
    <w:rsid w:val="00227FB5"/>
  </w:style>
  <w:style w:type="character" w:customStyle="1" w:styleId="WW8Num217z4">
    <w:name w:val="WW8Num217z4"/>
    <w:rsid w:val="00227FB5"/>
  </w:style>
  <w:style w:type="character" w:customStyle="1" w:styleId="WW8Num217z5">
    <w:name w:val="WW8Num217z5"/>
    <w:rsid w:val="00227FB5"/>
  </w:style>
  <w:style w:type="character" w:customStyle="1" w:styleId="WW8Num217z6">
    <w:name w:val="WW8Num217z6"/>
    <w:rsid w:val="00227FB5"/>
  </w:style>
  <w:style w:type="character" w:customStyle="1" w:styleId="WW8Num217z7">
    <w:name w:val="WW8Num217z7"/>
    <w:rsid w:val="00227FB5"/>
  </w:style>
  <w:style w:type="character" w:customStyle="1" w:styleId="WW8Num217z8">
    <w:name w:val="WW8Num217z8"/>
    <w:rsid w:val="00227FB5"/>
  </w:style>
  <w:style w:type="character" w:customStyle="1" w:styleId="WW8Num218z0">
    <w:name w:val="WW8Num218z0"/>
    <w:rsid w:val="00227FB5"/>
    <w:rPr>
      <w:rFonts w:ascii="Arial" w:hAnsi="Arial" w:cs="Arial" w:hint="default"/>
      <w:color w:val="000000"/>
      <w:sz w:val="20"/>
      <w:szCs w:val="20"/>
    </w:rPr>
  </w:style>
  <w:style w:type="character" w:customStyle="1" w:styleId="WW8Num218z1">
    <w:name w:val="WW8Num218z1"/>
    <w:rsid w:val="00227FB5"/>
    <w:rPr>
      <w:rFonts w:ascii="Arial" w:hAnsi="Arial" w:cs="Arial" w:hint="default"/>
      <w:sz w:val="20"/>
      <w:szCs w:val="20"/>
    </w:rPr>
  </w:style>
  <w:style w:type="character" w:customStyle="1" w:styleId="WW8Num218z2">
    <w:name w:val="WW8Num218z2"/>
    <w:rsid w:val="00227FB5"/>
  </w:style>
  <w:style w:type="character" w:customStyle="1" w:styleId="WW8Num218z3">
    <w:name w:val="WW8Num218z3"/>
    <w:rsid w:val="00227FB5"/>
    <w:rPr>
      <w:rFonts w:ascii="Symbol" w:hAnsi="Symbol" w:cs="Symbol" w:hint="default"/>
      <w:color w:val="auto"/>
    </w:rPr>
  </w:style>
  <w:style w:type="character" w:customStyle="1" w:styleId="WW8Num218z4">
    <w:name w:val="WW8Num218z4"/>
    <w:rsid w:val="00227FB5"/>
  </w:style>
  <w:style w:type="character" w:customStyle="1" w:styleId="WW8Num218z5">
    <w:name w:val="WW8Num218z5"/>
    <w:rsid w:val="00227FB5"/>
  </w:style>
  <w:style w:type="character" w:customStyle="1" w:styleId="WW8Num218z6">
    <w:name w:val="WW8Num218z6"/>
    <w:rsid w:val="00227FB5"/>
  </w:style>
  <w:style w:type="character" w:customStyle="1" w:styleId="WW8Num218z7">
    <w:name w:val="WW8Num218z7"/>
    <w:rsid w:val="00227FB5"/>
  </w:style>
  <w:style w:type="character" w:customStyle="1" w:styleId="WW8Num218z8">
    <w:name w:val="WW8Num218z8"/>
    <w:rsid w:val="00227FB5"/>
  </w:style>
  <w:style w:type="character" w:customStyle="1" w:styleId="WW8Num219z0">
    <w:name w:val="WW8Num219z0"/>
    <w:rsid w:val="00227FB5"/>
    <w:rPr>
      <w:rFonts w:ascii="Arial" w:hAnsi="Arial" w:cs="Arial" w:hint="default"/>
      <w:color w:val="000000"/>
      <w:sz w:val="20"/>
      <w:szCs w:val="20"/>
    </w:rPr>
  </w:style>
  <w:style w:type="character" w:customStyle="1" w:styleId="WW8Num219z1">
    <w:name w:val="WW8Num219z1"/>
    <w:rsid w:val="00227FB5"/>
    <w:rPr>
      <w:rFonts w:hint="default"/>
    </w:rPr>
  </w:style>
  <w:style w:type="character" w:customStyle="1" w:styleId="WW8Num219z2">
    <w:name w:val="WW8Num219z2"/>
    <w:rsid w:val="00227FB5"/>
  </w:style>
  <w:style w:type="character" w:customStyle="1" w:styleId="WW8Num219z3">
    <w:name w:val="WW8Num219z3"/>
    <w:rsid w:val="00227FB5"/>
    <w:rPr>
      <w:rFonts w:ascii="Symbol" w:hAnsi="Symbol" w:cs="Symbol" w:hint="default"/>
      <w:color w:val="auto"/>
    </w:rPr>
  </w:style>
  <w:style w:type="character" w:customStyle="1" w:styleId="WW8Num219z4">
    <w:name w:val="WW8Num219z4"/>
    <w:rsid w:val="00227FB5"/>
  </w:style>
  <w:style w:type="character" w:customStyle="1" w:styleId="WW8Num219z5">
    <w:name w:val="WW8Num219z5"/>
    <w:rsid w:val="00227FB5"/>
  </w:style>
  <w:style w:type="character" w:customStyle="1" w:styleId="WW8Num219z6">
    <w:name w:val="WW8Num219z6"/>
    <w:rsid w:val="00227FB5"/>
  </w:style>
  <w:style w:type="character" w:customStyle="1" w:styleId="WW8Num219z7">
    <w:name w:val="WW8Num219z7"/>
    <w:rsid w:val="00227FB5"/>
  </w:style>
  <w:style w:type="character" w:customStyle="1" w:styleId="WW8Num219z8">
    <w:name w:val="WW8Num219z8"/>
    <w:rsid w:val="00227FB5"/>
  </w:style>
  <w:style w:type="character" w:customStyle="1" w:styleId="WW8Num220z0">
    <w:name w:val="WW8Num220z0"/>
    <w:rsid w:val="00227FB5"/>
    <w:rPr>
      <w:rFonts w:ascii="Arial" w:hAnsi="Arial" w:cs="Arial" w:hint="default"/>
      <w:color w:val="000000"/>
      <w:sz w:val="20"/>
      <w:szCs w:val="20"/>
    </w:rPr>
  </w:style>
  <w:style w:type="character" w:customStyle="1" w:styleId="WW8Num220z1">
    <w:name w:val="WW8Num220z1"/>
    <w:rsid w:val="00227FB5"/>
    <w:rPr>
      <w:rFonts w:hint="default"/>
    </w:rPr>
  </w:style>
  <w:style w:type="character" w:customStyle="1" w:styleId="WW8Num220z2">
    <w:name w:val="WW8Num220z2"/>
    <w:rsid w:val="00227FB5"/>
  </w:style>
  <w:style w:type="character" w:customStyle="1" w:styleId="WW8Num220z3">
    <w:name w:val="WW8Num220z3"/>
    <w:rsid w:val="00227FB5"/>
    <w:rPr>
      <w:rFonts w:ascii="Symbol" w:hAnsi="Symbol" w:cs="Symbol" w:hint="default"/>
      <w:color w:val="auto"/>
    </w:rPr>
  </w:style>
  <w:style w:type="character" w:customStyle="1" w:styleId="WW8Num220z4">
    <w:name w:val="WW8Num220z4"/>
    <w:rsid w:val="00227FB5"/>
  </w:style>
  <w:style w:type="character" w:customStyle="1" w:styleId="WW8Num220z5">
    <w:name w:val="WW8Num220z5"/>
    <w:rsid w:val="00227FB5"/>
  </w:style>
  <w:style w:type="character" w:customStyle="1" w:styleId="WW8Num220z6">
    <w:name w:val="WW8Num220z6"/>
    <w:rsid w:val="00227FB5"/>
  </w:style>
  <w:style w:type="character" w:customStyle="1" w:styleId="WW8Num220z7">
    <w:name w:val="WW8Num220z7"/>
    <w:rsid w:val="00227FB5"/>
  </w:style>
  <w:style w:type="character" w:customStyle="1" w:styleId="WW8Num220z8">
    <w:name w:val="WW8Num220z8"/>
    <w:rsid w:val="00227FB5"/>
  </w:style>
  <w:style w:type="character" w:customStyle="1" w:styleId="WW8Num221z0">
    <w:name w:val="WW8Num221z0"/>
    <w:rsid w:val="00227FB5"/>
    <w:rPr>
      <w:rFonts w:ascii="Arial" w:hAnsi="Arial" w:cs="Arial" w:hint="default"/>
      <w:color w:val="000000"/>
      <w:sz w:val="20"/>
      <w:szCs w:val="20"/>
    </w:rPr>
  </w:style>
  <w:style w:type="character" w:customStyle="1" w:styleId="WW8Num221z1">
    <w:name w:val="WW8Num221z1"/>
    <w:rsid w:val="00227FB5"/>
    <w:rPr>
      <w:rFonts w:hint="default"/>
    </w:rPr>
  </w:style>
  <w:style w:type="character" w:customStyle="1" w:styleId="WW8Num221z2">
    <w:name w:val="WW8Num221z2"/>
    <w:rsid w:val="00227FB5"/>
  </w:style>
  <w:style w:type="character" w:customStyle="1" w:styleId="WW8Num221z3">
    <w:name w:val="WW8Num221z3"/>
    <w:rsid w:val="00227FB5"/>
    <w:rPr>
      <w:rFonts w:ascii="Symbol" w:hAnsi="Symbol" w:cs="Symbol" w:hint="default"/>
      <w:color w:val="auto"/>
    </w:rPr>
  </w:style>
  <w:style w:type="character" w:customStyle="1" w:styleId="WW8Num221z4">
    <w:name w:val="WW8Num221z4"/>
    <w:rsid w:val="00227FB5"/>
  </w:style>
  <w:style w:type="character" w:customStyle="1" w:styleId="WW8Num221z5">
    <w:name w:val="WW8Num221z5"/>
    <w:rsid w:val="00227FB5"/>
  </w:style>
  <w:style w:type="character" w:customStyle="1" w:styleId="WW8Num221z6">
    <w:name w:val="WW8Num221z6"/>
    <w:rsid w:val="00227FB5"/>
  </w:style>
  <w:style w:type="character" w:customStyle="1" w:styleId="WW8Num221z7">
    <w:name w:val="WW8Num221z7"/>
    <w:rsid w:val="00227FB5"/>
  </w:style>
  <w:style w:type="character" w:customStyle="1" w:styleId="WW8Num221z8">
    <w:name w:val="WW8Num221z8"/>
    <w:rsid w:val="00227FB5"/>
  </w:style>
  <w:style w:type="character" w:customStyle="1" w:styleId="WW8Num222z0">
    <w:name w:val="WW8Num222z0"/>
    <w:rsid w:val="00227FB5"/>
  </w:style>
  <w:style w:type="character" w:customStyle="1" w:styleId="WW8Num222z1">
    <w:name w:val="WW8Num222z1"/>
    <w:rsid w:val="00227FB5"/>
  </w:style>
  <w:style w:type="character" w:customStyle="1" w:styleId="WW8Num222z2">
    <w:name w:val="WW8Num222z2"/>
    <w:rsid w:val="00227FB5"/>
  </w:style>
  <w:style w:type="character" w:customStyle="1" w:styleId="WW8Num222z3">
    <w:name w:val="WW8Num222z3"/>
    <w:rsid w:val="00227FB5"/>
  </w:style>
  <w:style w:type="character" w:customStyle="1" w:styleId="WW8Num222z4">
    <w:name w:val="WW8Num222z4"/>
    <w:rsid w:val="00227FB5"/>
  </w:style>
  <w:style w:type="character" w:customStyle="1" w:styleId="WW8Num222z5">
    <w:name w:val="WW8Num222z5"/>
    <w:rsid w:val="00227FB5"/>
  </w:style>
  <w:style w:type="character" w:customStyle="1" w:styleId="WW8Num222z6">
    <w:name w:val="WW8Num222z6"/>
    <w:rsid w:val="00227FB5"/>
  </w:style>
  <w:style w:type="character" w:customStyle="1" w:styleId="WW8Num222z7">
    <w:name w:val="WW8Num222z7"/>
    <w:rsid w:val="00227FB5"/>
  </w:style>
  <w:style w:type="character" w:customStyle="1" w:styleId="WW8Num222z8">
    <w:name w:val="WW8Num222z8"/>
    <w:rsid w:val="00227FB5"/>
  </w:style>
  <w:style w:type="character" w:customStyle="1" w:styleId="WW8Num223z0">
    <w:name w:val="WW8Num223z0"/>
    <w:rsid w:val="00227FB5"/>
  </w:style>
  <w:style w:type="character" w:customStyle="1" w:styleId="WW8Num223z2">
    <w:name w:val="WW8Num223z2"/>
    <w:rsid w:val="00227FB5"/>
  </w:style>
  <w:style w:type="character" w:customStyle="1" w:styleId="WW8Num223z3">
    <w:name w:val="WW8Num223z3"/>
    <w:rsid w:val="00227FB5"/>
  </w:style>
  <w:style w:type="character" w:customStyle="1" w:styleId="WW8Num223z4">
    <w:name w:val="WW8Num223z4"/>
    <w:rsid w:val="00227FB5"/>
  </w:style>
  <w:style w:type="character" w:customStyle="1" w:styleId="WW8Num223z5">
    <w:name w:val="WW8Num223z5"/>
    <w:rsid w:val="00227FB5"/>
  </w:style>
  <w:style w:type="character" w:customStyle="1" w:styleId="WW8Num223z6">
    <w:name w:val="WW8Num223z6"/>
    <w:rsid w:val="00227FB5"/>
  </w:style>
  <w:style w:type="character" w:customStyle="1" w:styleId="WW8Num223z7">
    <w:name w:val="WW8Num223z7"/>
    <w:rsid w:val="00227FB5"/>
  </w:style>
  <w:style w:type="character" w:customStyle="1" w:styleId="WW8Num223z8">
    <w:name w:val="WW8Num223z8"/>
    <w:rsid w:val="00227FB5"/>
  </w:style>
  <w:style w:type="character" w:customStyle="1" w:styleId="WW8Num224z0">
    <w:name w:val="WW8Num224z0"/>
    <w:rsid w:val="00227FB5"/>
    <w:rPr>
      <w:rFonts w:hint="default"/>
    </w:rPr>
  </w:style>
  <w:style w:type="character" w:customStyle="1" w:styleId="WW8Num224z2">
    <w:name w:val="WW8Num224z2"/>
    <w:rsid w:val="00227FB5"/>
  </w:style>
  <w:style w:type="character" w:customStyle="1" w:styleId="WW8Num224z3">
    <w:name w:val="WW8Num224z3"/>
    <w:rsid w:val="00227FB5"/>
  </w:style>
  <w:style w:type="character" w:customStyle="1" w:styleId="WW8Num224z4">
    <w:name w:val="WW8Num224z4"/>
    <w:rsid w:val="00227FB5"/>
  </w:style>
  <w:style w:type="character" w:customStyle="1" w:styleId="WW8Num224z5">
    <w:name w:val="WW8Num224z5"/>
    <w:rsid w:val="00227FB5"/>
  </w:style>
  <w:style w:type="character" w:customStyle="1" w:styleId="WW8Num224z6">
    <w:name w:val="WW8Num224z6"/>
    <w:rsid w:val="00227FB5"/>
  </w:style>
  <w:style w:type="character" w:customStyle="1" w:styleId="WW8Num224z7">
    <w:name w:val="WW8Num224z7"/>
    <w:rsid w:val="00227FB5"/>
  </w:style>
  <w:style w:type="character" w:customStyle="1" w:styleId="WW8Num224z8">
    <w:name w:val="WW8Num224z8"/>
    <w:rsid w:val="00227FB5"/>
  </w:style>
  <w:style w:type="character" w:customStyle="1" w:styleId="WW8Num225z0">
    <w:name w:val="WW8Num225z0"/>
    <w:rsid w:val="00227FB5"/>
    <w:rPr>
      <w:rFonts w:hint="default"/>
      <w:b/>
      <w:bCs/>
    </w:rPr>
  </w:style>
  <w:style w:type="character" w:customStyle="1" w:styleId="WW8Num225z3">
    <w:name w:val="WW8Num225z3"/>
    <w:rsid w:val="00227FB5"/>
  </w:style>
  <w:style w:type="character" w:customStyle="1" w:styleId="WW8Num225z4">
    <w:name w:val="WW8Num225z4"/>
    <w:rsid w:val="00227FB5"/>
  </w:style>
  <w:style w:type="character" w:customStyle="1" w:styleId="WW8Num225z5">
    <w:name w:val="WW8Num225z5"/>
    <w:rsid w:val="00227FB5"/>
  </w:style>
  <w:style w:type="character" w:customStyle="1" w:styleId="WW8Num225z6">
    <w:name w:val="WW8Num225z6"/>
    <w:rsid w:val="00227FB5"/>
  </w:style>
  <w:style w:type="character" w:customStyle="1" w:styleId="WW8Num225z7">
    <w:name w:val="WW8Num225z7"/>
    <w:rsid w:val="00227FB5"/>
  </w:style>
  <w:style w:type="character" w:customStyle="1" w:styleId="WW8Num225z8">
    <w:name w:val="WW8Num225z8"/>
    <w:rsid w:val="00227FB5"/>
  </w:style>
  <w:style w:type="character" w:customStyle="1" w:styleId="WW8Num226z0">
    <w:name w:val="WW8Num226z0"/>
    <w:rsid w:val="00227FB5"/>
    <w:rPr>
      <w:rFonts w:cs="Arial" w:hint="default"/>
      <w:b/>
      <w:bCs/>
    </w:rPr>
  </w:style>
  <w:style w:type="character" w:customStyle="1" w:styleId="WW8Num226z1">
    <w:name w:val="WW8Num226z1"/>
    <w:rsid w:val="00227FB5"/>
  </w:style>
  <w:style w:type="character" w:customStyle="1" w:styleId="WW8Num226z2">
    <w:name w:val="WW8Num226z2"/>
    <w:rsid w:val="00227FB5"/>
  </w:style>
  <w:style w:type="character" w:customStyle="1" w:styleId="WW8Num226z3">
    <w:name w:val="WW8Num226z3"/>
    <w:rsid w:val="00227FB5"/>
  </w:style>
  <w:style w:type="character" w:customStyle="1" w:styleId="WW8Num226z4">
    <w:name w:val="WW8Num226z4"/>
    <w:rsid w:val="00227FB5"/>
  </w:style>
  <w:style w:type="character" w:customStyle="1" w:styleId="WW8Num226z5">
    <w:name w:val="WW8Num226z5"/>
    <w:rsid w:val="00227FB5"/>
  </w:style>
  <w:style w:type="character" w:customStyle="1" w:styleId="WW8Num226z6">
    <w:name w:val="WW8Num226z6"/>
    <w:rsid w:val="00227FB5"/>
  </w:style>
  <w:style w:type="character" w:customStyle="1" w:styleId="WW8Num226z7">
    <w:name w:val="WW8Num226z7"/>
    <w:rsid w:val="00227FB5"/>
  </w:style>
  <w:style w:type="character" w:customStyle="1" w:styleId="WW8Num226z8">
    <w:name w:val="WW8Num226z8"/>
    <w:rsid w:val="00227FB5"/>
  </w:style>
  <w:style w:type="character" w:customStyle="1" w:styleId="WW8Num227z0">
    <w:name w:val="WW8Num227z0"/>
    <w:rsid w:val="00227FB5"/>
    <w:rPr>
      <w:rFonts w:ascii="Arial" w:hAnsi="Arial" w:cs="Arial"/>
      <w:sz w:val="20"/>
      <w:szCs w:val="20"/>
    </w:rPr>
  </w:style>
  <w:style w:type="character" w:customStyle="1" w:styleId="WW8Num227z1">
    <w:name w:val="WW8Num227z1"/>
    <w:rsid w:val="00227FB5"/>
  </w:style>
  <w:style w:type="character" w:customStyle="1" w:styleId="WW8Num227z2">
    <w:name w:val="WW8Num227z2"/>
    <w:rsid w:val="00227FB5"/>
  </w:style>
  <w:style w:type="character" w:customStyle="1" w:styleId="WW8Num227z3">
    <w:name w:val="WW8Num227z3"/>
    <w:rsid w:val="00227FB5"/>
  </w:style>
  <w:style w:type="character" w:customStyle="1" w:styleId="WW8Num227z4">
    <w:name w:val="WW8Num227z4"/>
    <w:rsid w:val="00227FB5"/>
  </w:style>
  <w:style w:type="character" w:customStyle="1" w:styleId="WW8Num227z5">
    <w:name w:val="WW8Num227z5"/>
    <w:rsid w:val="00227FB5"/>
  </w:style>
  <w:style w:type="character" w:customStyle="1" w:styleId="WW8Num227z6">
    <w:name w:val="WW8Num227z6"/>
    <w:rsid w:val="00227FB5"/>
  </w:style>
  <w:style w:type="character" w:customStyle="1" w:styleId="WW8Num227z7">
    <w:name w:val="WW8Num227z7"/>
    <w:rsid w:val="00227FB5"/>
  </w:style>
  <w:style w:type="character" w:customStyle="1" w:styleId="WW8Num227z8">
    <w:name w:val="WW8Num227z8"/>
    <w:rsid w:val="00227FB5"/>
  </w:style>
  <w:style w:type="character" w:customStyle="1" w:styleId="WW8Num228z0">
    <w:name w:val="WW8Num228z0"/>
    <w:rsid w:val="00227FB5"/>
  </w:style>
  <w:style w:type="character" w:customStyle="1" w:styleId="WW8Num228z1">
    <w:name w:val="WW8Num228z1"/>
    <w:rsid w:val="00227FB5"/>
  </w:style>
  <w:style w:type="character" w:customStyle="1" w:styleId="WW8Num228z2">
    <w:name w:val="WW8Num228z2"/>
    <w:rsid w:val="00227FB5"/>
  </w:style>
  <w:style w:type="character" w:customStyle="1" w:styleId="WW8Num228z3">
    <w:name w:val="WW8Num228z3"/>
    <w:rsid w:val="00227FB5"/>
  </w:style>
  <w:style w:type="character" w:customStyle="1" w:styleId="WW8Num228z4">
    <w:name w:val="WW8Num228z4"/>
    <w:rsid w:val="00227FB5"/>
  </w:style>
  <w:style w:type="character" w:customStyle="1" w:styleId="WW8Num228z5">
    <w:name w:val="WW8Num228z5"/>
    <w:rsid w:val="00227FB5"/>
  </w:style>
  <w:style w:type="character" w:customStyle="1" w:styleId="WW8Num228z6">
    <w:name w:val="WW8Num228z6"/>
    <w:rsid w:val="00227FB5"/>
  </w:style>
  <w:style w:type="character" w:customStyle="1" w:styleId="WW8Num228z7">
    <w:name w:val="WW8Num228z7"/>
    <w:rsid w:val="00227FB5"/>
  </w:style>
  <w:style w:type="character" w:customStyle="1" w:styleId="WW8Num228z8">
    <w:name w:val="WW8Num228z8"/>
    <w:rsid w:val="00227FB5"/>
  </w:style>
  <w:style w:type="character" w:customStyle="1" w:styleId="WW8Num212z1">
    <w:name w:val="WW8Num212z1"/>
    <w:rsid w:val="00227FB5"/>
    <w:rPr>
      <w:rFonts w:ascii="Arial" w:hAnsi="Arial" w:cs="Arial" w:hint="default"/>
      <w:sz w:val="20"/>
      <w:szCs w:val="20"/>
    </w:rPr>
  </w:style>
  <w:style w:type="character" w:customStyle="1" w:styleId="WW8Num212z2">
    <w:name w:val="WW8Num212z2"/>
    <w:rsid w:val="00227FB5"/>
  </w:style>
  <w:style w:type="character" w:customStyle="1" w:styleId="WW8Num212z3">
    <w:name w:val="WW8Num212z3"/>
    <w:rsid w:val="00227FB5"/>
    <w:rPr>
      <w:rFonts w:ascii="Symbol" w:hAnsi="Symbol" w:cs="Symbol" w:hint="default"/>
      <w:color w:val="auto"/>
    </w:rPr>
  </w:style>
  <w:style w:type="character" w:customStyle="1" w:styleId="WW8Num212z4">
    <w:name w:val="WW8Num212z4"/>
    <w:rsid w:val="00227FB5"/>
  </w:style>
  <w:style w:type="character" w:customStyle="1" w:styleId="WW8Num212z5">
    <w:name w:val="WW8Num212z5"/>
    <w:rsid w:val="00227FB5"/>
  </w:style>
  <w:style w:type="character" w:customStyle="1" w:styleId="WW8Num212z6">
    <w:name w:val="WW8Num212z6"/>
    <w:rsid w:val="00227FB5"/>
  </w:style>
  <w:style w:type="character" w:customStyle="1" w:styleId="WW8Num212z7">
    <w:name w:val="WW8Num212z7"/>
    <w:rsid w:val="00227FB5"/>
  </w:style>
  <w:style w:type="character" w:customStyle="1" w:styleId="WW8Num212z8">
    <w:name w:val="WW8Num212z8"/>
    <w:rsid w:val="00227FB5"/>
  </w:style>
  <w:style w:type="character" w:customStyle="1" w:styleId="WW8Num215z2">
    <w:name w:val="WW8Num215z2"/>
    <w:rsid w:val="00227FB5"/>
  </w:style>
  <w:style w:type="character" w:customStyle="1" w:styleId="WW8Num215z4">
    <w:name w:val="WW8Num215z4"/>
    <w:rsid w:val="00227FB5"/>
  </w:style>
  <w:style w:type="character" w:customStyle="1" w:styleId="WW8Num215z5">
    <w:name w:val="WW8Num215z5"/>
    <w:rsid w:val="00227FB5"/>
  </w:style>
  <w:style w:type="character" w:customStyle="1" w:styleId="WW8Num215z6">
    <w:name w:val="WW8Num215z6"/>
    <w:rsid w:val="00227FB5"/>
  </w:style>
  <w:style w:type="character" w:customStyle="1" w:styleId="WW8Num215z7">
    <w:name w:val="WW8Num215z7"/>
    <w:rsid w:val="00227FB5"/>
  </w:style>
  <w:style w:type="character" w:customStyle="1" w:styleId="WW8Num215z8">
    <w:name w:val="WW8Num215z8"/>
    <w:rsid w:val="00227FB5"/>
  </w:style>
  <w:style w:type="character" w:customStyle="1" w:styleId="WW8Num216z1">
    <w:name w:val="WW8Num216z1"/>
    <w:rsid w:val="00227FB5"/>
    <w:rPr>
      <w:rFonts w:hint="default"/>
    </w:rPr>
  </w:style>
  <w:style w:type="character" w:customStyle="1" w:styleId="WW8Num216z3">
    <w:name w:val="WW8Num216z3"/>
    <w:rsid w:val="00227FB5"/>
    <w:rPr>
      <w:rFonts w:ascii="Symbol" w:hAnsi="Symbol" w:cs="Symbol" w:hint="default"/>
      <w:color w:val="auto"/>
    </w:rPr>
  </w:style>
  <w:style w:type="character" w:customStyle="1" w:styleId="WW8Num223z1">
    <w:name w:val="WW8Num223z1"/>
    <w:rsid w:val="00227FB5"/>
  </w:style>
  <w:style w:type="character" w:customStyle="1" w:styleId="WW8Num225z2">
    <w:name w:val="WW8Num225z2"/>
    <w:rsid w:val="00227FB5"/>
  </w:style>
  <w:style w:type="character" w:customStyle="1" w:styleId="WW8Num75z1">
    <w:name w:val="WW8Num75z1"/>
    <w:rsid w:val="00227FB5"/>
    <w:rPr>
      <w:rFonts w:cs="Arial"/>
    </w:rPr>
  </w:style>
  <w:style w:type="character" w:customStyle="1" w:styleId="WW8Num102z2">
    <w:name w:val="WW8Num102z2"/>
    <w:rsid w:val="00227FB5"/>
    <w:rPr>
      <w:rFonts w:hint="default"/>
    </w:rPr>
  </w:style>
  <w:style w:type="character" w:customStyle="1" w:styleId="WW8Num137z1">
    <w:name w:val="WW8Num137z1"/>
    <w:rsid w:val="00227FB5"/>
    <w:rPr>
      <w:rFonts w:cs="Arial"/>
    </w:rPr>
  </w:style>
  <w:style w:type="character" w:customStyle="1" w:styleId="WW8Num137z2">
    <w:name w:val="WW8Num137z2"/>
    <w:rsid w:val="00227FB5"/>
    <w:rPr>
      <w:rFonts w:cs="Arial"/>
    </w:rPr>
  </w:style>
  <w:style w:type="character" w:customStyle="1" w:styleId="WW8Num40z1">
    <w:name w:val="WW8Num40z1"/>
    <w:rsid w:val="00227FB5"/>
  </w:style>
  <w:style w:type="character" w:customStyle="1" w:styleId="WW8Num40z2">
    <w:name w:val="WW8Num40z2"/>
    <w:rsid w:val="00227FB5"/>
  </w:style>
  <w:style w:type="character" w:customStyle="1" w:styleId="WW8Num40z3">
    <w:name w:val="WW8Num40z3"/>
    <w:rsid w:val="00227FB5"/>
  </w:style>
  <w:style w:type="character" w:customStyle="1" w:styleId="WW8Num40z4">
    <w:name w:val="WW8Num40z4"/>
    <w:rsid w:val="00227FB5"/>
  </w:style>
  <w:style w:type="character" w:customStyle="1" w:styleId="WW8Num40z5">
    <w:name w:val="WW8Num40z5"/>
    <w:rsid w:val="00227FB5"/>
  </w:style>
  <w:style w:type="character" w:customStyle="1" w:styleId="WW8Num40z6">
    <w:name w:val="WW8Num40z6"/>
    <w:rsid w:val="00227FB5"/>
  </w:style>
  <w:style w:type="character" w:customStyle="1" w:styleId="WW8Num40z7">
    <w:name w:val="WW8Num40z7"/>
    <w:rsid w:val="00227FB5"/>
  </w:style>
  <w:style w:type="character" w:customStyle="1" w:styleId="WW8Num40z8">
    <w:name w:val="WW8Num40z8"/>
    <w:rsid w:val="00227FB5"/>
  </w:style>
  <w:style w:type="character" w:customStyle="1" w:styleId="WW8Num46z1">
    <w:name w:val="WW8Num46z1"/>
    <w:rsid w:val="00227FB5"/>
  </w:style>
  <w:style w:type="character" w:customStyle="1" w:styleId="WW8Num46z2">
    <w:name w:val="WW8Num46z2"/>
    <w:rsid w:val="00227FB5"/>
  </w:style>
  <w:style w:type="character" w:customStyle="1" w:styleId="WW8Num46z3">
    <w:name w:val="WW8Num46z3"/>
    <w:rsid w:val="00227FB5"/>
  </w:style>
  <w:style w:type="character" w:customStyle="1" w:styleId="WW8Num46z4">
    <w:name w:val="WW8Num46z4"/>
    <w:rsid w:val="00227FB5"/>
  </w:style>
  <w:style w:type="character" w:customStyle="1" w:styleId="WW8Num46z5">
    <w:name w:val="WW8Num46z5"/>
    <w:rsid w:val="00227FB5"/>
  </w:style>
  <w:style w:type="character" w:customStyle="1" w:styleId="WW8Num46z6">
    <w:name w:val="WW8Num46z6"/>
    <w:rsid w:val="00227FB5"/>
  </w:style>
  <w:style w:type="character" w:customStyle="1" w:styleId="WW8Num46z7">
    <w:name w:val="WW8Num46z7"/>
    <w:rsid w:val="00227FB5"/>
  </w:style>
  <w:style w:type="character" w:customStyle="1" w:styleId="WW8Num46z8">
    <w:name w:val="WW8Num46z8"/>
    <w:rsid w:val="00227FB5"/>
  </w:style>
  <w:style w:type="character" w:customStyle="1" w:styleId="WW8Num49z1">
    <w:name w:val="WW8Num49z1"/>
    <w:rsid w:val="00227FB5"/>
  </w:style>
  <w:style w:type="character" w:customStyle="1" w:styleId="WW8Num49z2">
    <w:name w:val="WW8Num49z2"/>
    <w:rsid w:val="00227FB5"/>
  </w:style>
  <w:style w:type="character" w:customStyle="1" w:styleId="WW8Num49z3">
    <w:name w:val="WW8Num49z3"/>
    <w:rsid w:val="00227FB5"/>
  </w:style>
  <w:style w:type="character" w:customStyle="1" w:styleId="WW8Num49z4">
    <w:name w:val="WW8Num49z4"/>
    <w:rsid w:val="00227FB5"/>
  </w:style>
  <w:style w:type="character" w:customStyle="1" w:styleId="WW8Num49z5">
    <w:name w:val="WW8Num49z5"/>
    <w:rsid w:val="00227FB5"/>
  </w:style>
  <w:style w:type="character" w:customStyle="1" w:styleId="WW8Num49z6">
    <w:name w:val="WW8Num49z6"/>
    <w:rsid w:val="00227FB5"/>
  </w:style>
  <w:style w:type="character" w:customStyle="1" w:styleId="WW8Num49z7">
    <w:name w:val="WW8Num49z7"/>
    <w:rsid w:val="00227FB5"/>
  </w:style>
  <w:style w:type="character" w:customStyle="1" w:styleId="WW8Num49z8">
    <w:name w:val="WW8Num49z8"/>
    <w:rsid w:val="00227FB5"/>
  </w:style>
  <w:style w:type="character" w:customStyle="1" w:styleId="WW8Num51z1">
    <w:name w:val="WW8Num51z1"/>
    <w:rsid w:val="00227FB5"/>
  </w:style>
  <w:style w:type="character" w:customStyle="1" w:styleId="WW8Num51z2">
    <w:name w:val="WW8Num51z2"/>
    <w:rsid w:val="00227FB5"/>
  </w:style>
  <w:style w:type="character" w:customStyle="1" w:styleId="WW8Num51z3">
    <w:name w:val="WW8Num51z3"/>
    <w:rsid w:val="00227FB5"/>
  </w:style>
  <w:style w:type="character" w:customStyle="1" w:styleId="WW8Num51z4">
    <w:name w:val="WW8Num51z4"/>
    <w:rsid w:val="00227FB5"/>
  </w:style>
  <w:style w:type="character" w:customStyle="1" w:styleId="WW8Num51z5">
    <w:name w:val="WW8Num51z5"/>
    <w:rsid w:val="00227FB5"/>
  </w:style>
  <w:style w:type="character" w:customStyle="1" w:styleId="WW8Num51z6">
    <w:name w:val="WW8Num51z6"/>
    <w:rsid w:val="00227FB5"/>
  </w:style>
  <w:style w:type="character" w:customStyle="1" w:styleId="WW8Num51z7">
    <w:name w:val="WW8Num51z7"/>
    <w:rsid w:val="00227FB5"/>
  </w:style>
  <w:style w:type="character" w:customStyle="1" w:styleId="WW8Num51z8">
    <w:name w:val="WW8Num51z8"/>
    <w:rsid w:val="00227FB5"/>
  </w:style>
  <w:style w:type="character" w:customStyle="1" w:styleId="WW8Num54z1">
    <w:name w:val="WW8Num54z1"/>
    <w:rsid w:val="00227FB5"/>
  </w:style>
  <w:style w:type="character" w:customStyle="1" w:styleId="WW8Num54z2">
    <w:name w:val="WW8Num54z2"/>
    <w:rsid w:val="00227FB5"/>
  </w:style>
  <w:style w:type="character" w:customStyle="1" w:styleId="WW8Num54z3">
    <w:name w:val="WW8Num54z3"/>
    <w:rsid w:val="00227FB5"/>
  </w:style>
  <w:style w:type="character" w:customStyle="1" w:styleId="WW8Num54z4">
    <w:name w:val="WW8Num54z4"/>
    <w:rsid w:val="00227FB5"/>
  </w:style>
  <w:style w:type="character" w:customStyle="1" w:styleId="WW8Num54z5">
    <w:name w:val="WW8Num54z5"/>
    <w:rsid w:val="00227FB5"/>
  </w:style>
  <w:style w:type="character" w:customStyle="1" w:styleId="WW8Num54z6">
    <w:name w:val="WW8Num54z6"/>
    <w:rsid w:val="00227FB5"/>
  </w:style>
  <w:style w:type="character" w:customStyle="1" w:styleId="WW8Num54z7">
    <w:name w:val="WW8Num54z7"/>
    <w:rsid w:val="00227FB5"/>
  </w:style>
  <w:style w:type="character" w:customStyle="1" w:styleId="WW8Num54z8">
    <w:name w:val="WW8Num54z8"/>
    <w:rsid w:val="00227FB5"/>
  </w:style>
  <w:style w:type="character" w:customStyle="1" w:styleId="WW8Num58z1">
    <w:name w:val="WW8Num58z1"/>
    <w:rsid w:val="00227FB5"/>
  </w:style>
  <w:style w:type="character" w:customStyle="1" w:styleId="WW8Num58z2">
    <w:name w:val="WW8Num58z2"/>
    <w:rsid w:val="00227FB5"/>
  </w:style>
  <w:style w:type="character" w:customStyle="1" w:styleId="WW8Num58z3">
    <w:name w:val="WW8Num58z3"/>
    <w:rsid w:val="00227FB5"/>
  </w:style>
  <w:style w:type="character" w:customStyle="1" w:styleId="WW8Num58z4">
    <w:name w:val="WW8Num58z4"/>
    <w:rsid w:val="00227FB5"/>
  </w:style>
  <w:style w:type="character" w:customStyle="1" w:styleId="WW8Num58z5">
    <w:name w:val="WW8Num58z5"/>
    <w:rsid w:val="00227FB5"/>
  </w:style>
  <w:style w:type="character" w:customStyle="1" w:styleId="WW8Num58z6">
    <w:name w:val="WW8Num58z6"/>
    <w:rsid w:val="00227FB5"/>
  </w:style>
  <w:style w:type="character" w:customStyle="1" w:styleId="WW8Num58z7">
    <w:name w:val="WW8Num58z7"/>
    <w:rsid w:val="00227FB5"/>
  </w:style>
  <w:style w:type="character" w:customStyle="1" w:styleId="WW8Num58z8">
    <w:name w:val="WW8Num58z8"/>
    <w:rsid w:val="00227FB5"/>
  </w:style>
  <w:style w:type="character" w:customStyle="1" w:styleId="WW8Num61z1">
    <w:name w:val="WW8Num61z1"/>
    <w:rsid w:val="00227FB5"/>
  </w:style>
  <w:style w:type="character" w:customStyle="1" w:styleId="WW8Num61z2">
    <w:name w:val="WW8Num61z2"/>
    <w:rsid w:val="00227FB5"/>
  </w:style>
  <w:style w:type="character" w:customStyle="1" w:styleId="WW8Num61z3">
    <w:name w:val="WW8Num61z3"/>
    <w:rsid w:val="00227FB5"/>
  </w:style>
  <w:style w:type="character" w:customStyle="1" w:styleId="WW8Num61z4">
    <w:name w:val="WW8Num61z4"/>
    <w:rsid w:val="00227FB5"/>
  </w:style>
  <w:style w:type="character" w:customStyle="1" w:styleId="WW8Num61z5">
    <w:name w:val="WW8Num61z5"/>
    <w:rsid w:val="00227FB5"/>
  </w:style>
  <w:style w:type="character" w:customStyle="1" w:styleId="WW8Num61z6">
    <w:name w:val="WW8Num61z6"/>
    <w:rsid w:val="00227FB5"/>
  </w:style>
  <w:style w:type="character" w:customStyle="1" w:styleId="WW8Num61z7">
    <w:name w:val="WW8Num61z7"/>
    <w:rsid w:val="00227FB5"/>
  </w:style>
  <w:style w:type="character" w:customStyle="1" w:styleId="WW8Num61z8">
    <w:name w:val="WW8Num61z8"/>
    <w:rsid w:val="00227FB5"/>
  </w:style>
  <w:style w:type="character" w:customStyle="1" w:styleId="WW8Num66z1">
    <w:name w:val="WW8Num66z1"/>
    <w:rsid w:val="00227FB5"/>
    <w:rPr>
      <w:rFonts w:cs="Arial"/>
    </w:rPr>
  </w:style>
  <w:style w:type="character" w:customStyle="1" w:styleId="WW8Num66z3">
    <w:name w:val="WW8Num66z3"/>
    <w:rsid w:val="00227FB5"/>
  </w:style>
  <w:style w:type="character" w:customStyle="1" w:styleId="WW8Num68z1">
    <w:name w:val="WW8Num68z1"/>
    <w:rsid w:val="00227FB5"/>
  </w:style>
  <w:style w:type="character" w:customStyle="1" w:styleId="WW8Num68z2">
    <w:name w:val="WW8Num68z2"/>
    <w:rsid w:val="00227FB5"/>
  </w:style>
  <w:style w:type="character" w:customStyle="1" w:styleId="WW8Num68z3">
    <w:name w:val="WW8Num68z3"/>
    <w:rsid w:val="00227FB5"/>
  </w:style>
  <w:style w:type="character" w:customStyle="1" w:styleId="WW8Num68z4">
    <w:name w:val="WW8Num68z4"/>
    <w:rsid w:val="00227FB5"/>
  </w:style>
  <w:style w:type="character" w:customStyle="1" w:styleId="WW8Num68z5">
    <w:name w:val="WW8Num68z5"/>
    <w:rsid w:val="00227FB5"/>
  </w:style>
  <w:style w:type="character" w:customStyle="1" w:styleId="WW8Num68z6">
    <w:name w:val="WW8Num68z6"/>
    <w:rsid w:val="00227FB5"/>
  </w:style>
  <w:style w:type="character" w:customStyle="1" w:styleId="WW8Num68z7">
    <w:name w:val="WW8Num68z7"/>
    <w:rsid w:val="00227FB5"/>
  </w:style>
  <w:style w:type="character" w:customStyle="1" w:styleId="WW8Num68z8">
    <w:name w:val="WW8Num68z8"/>
    <w:rsid w:val="00227FB5"/>
  </w:style>
  <w:style w:type="character" w:customStyle="1" w:styleId="WW8Num71z1">
    <w:name w:val="WW8Num71z1"/>
    <w:rsid w:val="00227FB5"/>
  </w:style>
  <w:style w:type="character" w:customStyle="1" w:styleId="WW8Num71z2">
    <w:name w:val="WW8Num71z2"/>
    <w:rsid w:val="00227FB5"/>
  </w:style>
  <w:style w:type="character" w:customStyle="1" w:styleId="WW8Num71z3">
    <w:name w:val="WW8Num71z3"/>
    <w:rsid w:val="00227FB5"/>
  </w:style>
  <w:style w:type="character" w:customStyle="1" w:styleId="WW8Num71z4">
    <w:name w:val="WW8Num71z4"/>
    <w:rsid w:val="00227FB5"/>
  </w:style>
  <w:style w:type="character" w:customStyle="1" w:styleId="WW8Num71z5">
    <w:name w:val="WW8Num71z5"/>
    <w:rsid w:val="00227FB5"/>
  </w:style>
  <w:style w:type="character" w:customStyle="1" w:styleId="WW8Num71z6">
    <w:name w:val="WW8Num71z6"/>
    <w:rsid w:val="00227FB5"/>
  </w:style>
  <w:style w:type="character" w:customStyle="1" w:styleId="WW8Num71z7">
    <w:name w:val="WW8Num71z7"/>
    <w:rsid w:val="00227FB5"/>
  </w:style>
  <w:style w:type="character" w:customStyle="1" w:styleId="WW8Num71z8">
    <w:name w:val="WW8Num71z8"/>
    <w:rsid w:val="00227FB5"/>
  </w:style>
  <w:style w:type="character" w:customStyle="1" w:styleId="WW8Num74z1">
    <w:name w:val="WW8Num74z1"/>
    <w:rsid w:val="00227FB5"/>
    <w:rPr>
      <w:rFonts w:ascii="Arial" w:hAnsi="Arial" w:cs="Arial" w:hint="default"/>
      <w:sz w:val="20"/>
      <w:szCs w:val="20"/>
    </w:rPr>
  </w:style>
  <w:style w:type="character" w:customStyle="1" w:styleId="WW8Num74z3">
    <w:name w:val="WW8Num74z3"/>
    <w:rsid w:val="00227FB5"/>
    <w:rPr>
      <w:rFonts w:ascii="Symbol" w:hAnsi="Symbol" w:cs="Symbol" w:hint="default"/>
      <w:color w:val="auto"/>
    </w:rPr>
  </w:style>
  <w:style w:type="character" w:customStyle="1" w:styleId="WW8Num77z1">
    <w:name w:val="WW8Num77z1"/>
    <w:rsid w:val="00227FB5"/>
  </w:style>
  <w:style w:type="character" w:customStyle="1" w:styleId="WW8Num77z2">
    <w:name w:val="WW8Num77z2"/>
    <w:rsid w:val="00227FB5"/>
  </w:style>
  <w:style w:type="character" w:customStyle="1" w:styleId="WW8Num77z3">
    <w:name w:val="WW8Num77z3"/>
    <w:rsid w:val="00227FB5"/>
  </w:style>
  <w:style w:type="character" w:customStyle="1" w:styleId="WW8Num77z4">
    <w:name w:val="WW8Num77z4"/>
    <w:rsid w:val="00227FB5"/>
  </w:style>
  <w:style w:type="character" w:customStyle="1" w:styleId="WW8Num77z5">
    <w:name w:val="WW8Num77z5"/>
    <w:rsid w:val="00227FB5"/>
  </w:style>
  <w:style w:type="character" w:customStyle="1" w:styleId="WW8Num77z6">
    <w:name w:val="WW8Num77z6"/>
    <w:rsid w:val="00227FB5"/>
  </w:style>
  <w:style w:type="character" w:customStyle="1" w:styleId="WW8Num77z7">
    <w:name w:val="WW8Num77z7"/>
    <w:rsid w:val="00227FB5"/>
  </w:style>
  <w:style w:type="character" w:customStyle="1" w:styleId="WW8Num77z8">
    <w:name w:val="WW8Num77z8"/>
    <w:rsid w:val="00227FB5"/>
  </w:style>
  <w:style w:type="character" w:customStyle="1" w:styleId="WW8Num85z1">
    <w:name w:val="WW8Num85z1"/>
    <w:rsid w:val="00227FB5"/>
    <w:rPr>
      <w:rFonts w:hint="default"/>
    </w:rPr>
  </w:style>
  <w:style w:type="character" w:customStyle="1" w:styleId="WW8Num85z3">
    <w:name w:val="WW8Num85z3"/>
    <w:rsid w:val="00227FB5"/>
    <w:rPr>
      <w:rFonts w:ascii="Symbol" w:hAnsi="Symbol" w:cs="Symbol" w:hint="default"/>
      <w:color w:val="auto"/>
    </w:rPr>
  </w:style>
  <w:style w:type="character" w:customStyle="1" w:styleId="WW8Num86z1">
    <w:name w:val="WW8Num86z1"/>
    <w:rsid w:val="00227FB5"/>
  </w:style>
  <w:style w:type="character" w:customStyle="1" w:styleId="WW8Num86z2">
    <w:name w:val="WW8Num86z2"/>
    <w:rsid w:val="00227FB5"/>
  </w:style>
  <w:style w:type="character" w:customStyle="1" w:styleId="WW8Num86z3">
    <w:name w:val="WW8Num86z3"/>
    <w:rsid w:val="00227FB5"/>
  </w:style>
  <w:style w:type="character" w:customStyle="1" w:styleId="WW8Num86z4">
    <w:name w:val="WW8Num86z4"/>
    <w:rsid w:val="00227FB5"/>
  </w:style>
  <w:style w:type="character" w:customStyle="1" w:styleId="WW8Num86z5">
    <w:name w:val="WW8Num86z5"/>
    <w:rsid w:val="00227FB5"/>
  </w:style>
  <w:style w:type="character" w:customStyle="1" w:styleId="WW8Num86z6">
    <w:name w:val="WW8Num86z6"/>
    <w:rsid w:val="00227FB5"/>
  </w:style>
  <w:style w:type="character" w:customStyle="1" w:styleId="WW8Num86z7">
    <w:name w:val="WW8Num86z7"/>
    <w:rsid w:val="00227FB5"/>
  </w:style>
  <w:style w:type="character" w:customStyle="1" w:styleId="WW8Num86z8">
    <w:name w:val="WW8Num86z8"/>
    <w:rsid w:val="00227FB5"/>
  </w:style>
  <w:style w:type="character" w:customStyle="1" w:styleId="WW8Num89z1">
    <w:name w:val="WW8Num89z1"/>
    <w:rsid w:val="00227FB5"/>
    <w:rPr>
      <w:rFonts w:cs="Arial" w:hint="default"/>
    </w:rPr>
  </w:style>
  <w:style w:type="character" w:customStyle="1" w:styleId="WW8Num89z3">
    <w:name w:val="WW8Num89z3"/>
    <w:rsid w:val="00227FB5"/>
    <w:rPr>
      <w:rFonts w:ascii="Symbol" w:hAnsi="Symbol" w:cs="Symbol" w:hint="default"/>
      <w:color w:val="auto"/>
    </w:rPr>
  </w:style>
  <w:style w:type="character" w:customStyle="1" w:styleId="WW8Num90z1">
    <w:name w:val="WW8Num90z1"/>
    <w:rsid w:val="00227FB5"/>
    <w:rPr>
      <w:rFonts w:ascii="Arial" w:hAnsi="Arial" w:cs="Arial" w:hint="default"/>
      <w:sz w:val="20"/>
      <w:szCs w:val="20"/>
    </w:rPr>
  </w:style>
  <w:style w:type="character" w:customStyle="1" w:styleId="WW8Num90z3">
    <w:name w:val="WW8Num90z3"/>
    <w:rsid w:val="00227FB5"/>
    <w:rPr>
      <w:rFonts w:ascii="Symbol" w:hAnsi="Symbol" w:cs="Symbol" w:hint="default"/>
      <w:color w:val="auto"/>
    </w:rPr>
  </w:style>
  <w:style w:type="character" w:customStyle="1" w:styleId="WW8Num91z1">
    <w:name w:val="WW8Num91z1"/>
    <w:rsid w:val="00227FB5"/>
    <w:rPr>
      <w:rFonts w:cs="Arial"/>
    </w:rPr>
  </w:style>
  <w:style w:type="character" w:customStyle="1" w:styleId="WW8Num91z3">
    <w:name w:val="WW8Num91z3"/>
    <w:rsid w:val="00227FB5"/>
  </w:style>
  <w:style w:type="character" w:customStyle="1" w:styleId="WW8Num97z1">
    <w:name w:val="WW8Num97z1"/>
    <w:rsid w:val="00227FB5"/>
    <w:rPr>
      <w:rFonts w:ascii="Arial" w:eastAsia="Times New Roman" w:hAnsi="Arial" w:cs="Arial" w:hint="default"/>
      <w:bCs/>
      <w:sz w:val="20"/>
      <w:szCs w:val="20"/>
      <w:shd w:val="clear" w:color="auto" w:fill="FFFF00"/>
    </w:rPr>
  </w:style>
  <w:style w:type="character" w:customStyle="1" w:styleId="WW8Num97z3">
    <w:name w:val="WW8Num97z3"/>
    <w:rsid w:val="00227FB5"/>
    <w:rPr>
      <w:rFonts w:ascii="Symbol" w:hAnsi="Symbol" w:cs="Symbol" w:hint="default"/>
      <w:color w:val="auto"/>
    </w:rPr>
  </w:style>
  <w:style w:type="character" w:customStyle="1" w:styleId="WW8Num98z1">
    <w:name w:val="WW8Num98z1"/>
    <w:rsid w:val="00227FB5"/>
  </w:style>
  <w:style w:type="character" w:customStyle="1" w:styleId="WW8Num98z2">
    <w:name w:val="WW8Num98z2"/>
    <w:rsid w:val="00227FB5"/>
  </w:style>
  <w:style w:type="character" w:customStyle="1" w:styleId="WW8Num98z3">
    <w:name w:val="WW8Num98z3"/>
    <w:rsid w:val="00227FB5"/>
  </w:style>
  <w:style w:type="character" w:customStyle="1" w:styleId="WW8Num98z4">
    <w:name w:val="WW8Num98z4"/>
    <w:rsid w:val="00227FB5"/>
  </w:style>
  <w:style w:type="character" w:customStyle="1" w:styleId="WW8Num98z5">
    <w:name w:val="WW8Num98z5"/>
    <w:rsid w:val="00227FB5"/>
  </w:style>
  <w:style w:type="character" w:customStyle="1" w:styleId="WW8Num98z6">
    <w:name w:val="WW8Num98z6"/>
    <w:rsid w:val="00227FB5"/>
  </w:style>
  <w:style w:type="character" w:customStyle="1" w:styleId="WW8Num98z7">
    <w:name w:val="WW8Num98z7"/>
    <w:rsid w:val="00227FB5"/>
  </w:style>
  <w:style w:type="character" w:customStyle="1" w:styleId="WW8Num98z8">
    <w:name w:val="WW8Num98z8"/>
    <w:rsid w:val="00227FB5"/>
  </w:style>
  <w:style w:type="character" w:customStyle="1" w:styleId="WW8Num103z1">
    <w:name w:val="WW8Num103z1"/>
    <w:rsid w:val="00227FB5"/>
    <w:rPr>
      <w:rFonts w:ascii="Arial" w:hAnsi="Arial" w:cs="Arial" w:hint="default"/>
      <w:sz w:val="20"/>
      <w:szCs w:val="20"/>
    </w:rPr>
  </w:style>
  <w:style w:type="character" w:customStyle="1" w:styleId="WW8Num103z3">
    <w:name w:val="WW8Num103z3"/>
    <w:rsid w:val="00227FB5"/>
    <w:rPr>
      <w:rFonts w:ascii="Symbol" w:hAnsi="Symbol" w:cs="Symbol" w:hint="default"/>
      <w:color w:val="auto"/>
    </w:rPr>
  </w:style>
  <w:style w:type="character" w:customStyle="1" w:styleId="WW8Num104z1">
    <w:name w:val="WW8Num104z1"/>
    <w:rsid w:val="00227FB5"/>
    <w:rPr>
      <w:rFonts w:ascii="Arial" w:hAnsi="Arial" w:cs="Arial" w:hint="default"/>
      <w:b w:val="0"/>
      <w:sz w:val="20"/>
      <w:szCs w:val="20"/>
    </w:rPr>
  </w:style>
  <w:style w:type="character" w:customStyle="1" w:styleId="WW8Num104z3">
    <w:name w:val="WW8Num104z3"/>
    <w:rsid w:val="00227FB5"/>
    <w:rPr>
      <w:rFonts w:ascii="Symbol" w:hAnsi="Symbol" w:cs="Symbol" w:hint="default"/>
      <w:color w:val="auto"/>
    </w:rPr>
  </w:style>
  <w:style w:type="character" w:customStyle="1" w:styleId="WW8Num105z1">
    <w:name w:val="WW8Num105z1"/>
    <w:rsid w:val="00227FB5"/>
  </w:style>
  <w:style w:type="character" w:customStyle="1" w:styleId="WW8Num105z2">
    <w:name w:val="WW8Num105z2"/>
    <w:rsid w:val="00227FB5"/>
  </w:style>
  <w:style w:type="character" w:customStyle="1" w:styleId="WW8Num105z3">
    <w:name w:val="WW8Num105z3"/>
    <w:rsid w:val="00227FB5"/>
  </w:style>
  <w:style w:type="character" w:customStyle="1" w:styleId="WW8Num105z4">
    <w:name w:val="WW8Num105z4"/>
    <w:rsid w:val="00227FB5"/>
  </w:style>
  <w:style w:type="character" w:customStyle="1" w:styleId="WW8Num105z5">
    <w:name w:val="WW8Num105z5"/>
    <w:rsid w:val="00227FB5"/>
  </w:style>
  <w:style w:type="character" w:customStyle="1" w:styleId="WW8Num105z6">
    <w:name w:val="WW8Num105z6"/>
    <w:rsid w:val="00227FB5"/>
  </w:style>
  <w:style w:type="character" w:customStyle="1" w:styleId="WW8Num105z7">
    <w:name w:val="WW8Num105z7"/>
    <w:rsid w:val="00227FB5"/>
  </w:style>
  <w:style w:type="character" w:customStyle="1" w:styleId="WW8Num105z8">
    <w:name w:val="WW8Num105z8"/>
    <w:rsid w:val="00227FB5"/>
  </w:style>
  <w:style w:type="character" w:customStyle="1" w:styleId="WW8Num113z1">
    <w:name w:val="WW8Num113z1"/>
    <w:rsid w:val="00227FB5"/>
  </w:style>
  <w:style w:type="character" w:customStyle="1" w:styleId="WW8Num113z2">
    <w:name w:val="WW8Num113z2"/>
    <w:rsid w:val="00227FB5"/>
  </w:style>
  <w:style w:type="character" w:customStyle="1" w:styleId="WW8Num113z3">
    <w:name w:val="WW8Num113z3"/>
    <w:rsid w:val="00227FB5"/>
  </w:style>
  <w:style w:type="character" w:customStyle="1" w:styleId="WW8Num113z4">
    <w:name w:val="WW8Num113z4"/>
    <w:rsid w:val="00227FB5"/>
  </w:style>
  <w:style w:type="character" w:customStyle="1" w:styleId="WW8Num113z5">
    <w:name w:val="WW8Num113z5"/>
    <w:rsid w:val="00227FB5"/>
  </w:style>
  <w:style w:type="character" w:customStyle="1" w:styleId="WW8Num113z6">
    <w:name w:val="WW8Num113z6"/>
    <w:rsid w:val="00227FB5"/>
  </w:style>
  <w:style w:type="character" w:customStyle="1" w:styleId="WW8Num113z7">
    <w:name w:val="WW8Num113z7"/>
    <w:rsid w:val="00227FB5"/>
  </w:style>
  <w:style w:type="character" w:customStyle="1" w:styleId="WW8Num113z8">
    <w:name w:val="WW8Num113z8"/>
    <w:rsid w:val="00227FB5"/>
  </w:style>
  <w:style w:type="character" w:customStyle="1" w:styleId="WW8Num116z1">
    <w:name w:val="WW8Num116z1"/>
    <w:rsid w:val="00227FB5"/>
  </w:style>
  <w:style w:type="character" w:customStyle="1" w:styleId="WW8Num116z2">
    <w:name w:val="WW8Num116z2"/>
    <w:rsid w:val="00227FB5"/>
  </w:style>
  <w:style w:type="character" w:customStyle="1" w:styleId="WW8Num116z3">
    <w:name w:val="WW8Num116z3"/>
    <w:rsid w:val="00227FB5"/>
  </w:style>
  <w:style w:type="character" w:customStyle="1" w:styleId="WW8Num116z4">
    <w:name w:val="WW8Num116z4"/>
    <w:rsid w:val="00227FB5"/>
  </w:style>
  <w:style w:type="character" w:customStyle="1" w:styleId="WW8Num116z5">
    <w:name w:val="WW8Num116z5"/>
    <w:rsid w:val="00227FB5"/>
  </w:style>
  <w:style w:type="character" w:customStyle="1" w:styleId="WW8Num116z6">
    <w:name w:val="WW8Num116z6"/>
    <w:rsid w:val="00227FB5"/>
  </w:style>
  <w:style w:type="character" w:customStyle="1" w:styleId="WW8Num116z7">
    <w:name w:val="WW8Num116z7"/>
    <w:rsid w:val="00227FB5"/>
  </w:style>
  <w:style w:type="character" w:customStyle="1" w:styleId="WW8Num116z8">
    <w:name w:val="WW8Num116z8"/>
    <w:rsid w:val="00227FB5"/>
  </w:style>
  <w:style w:type="character" w:customStyle="1" w:styleId="WW8Num118z1">
    <w:name w:val="WW8Num118z1"/>
    <w:rsid w:val="00227FB5"/>
    <w:rPr>
      <w:rFonts w:ascii="Arial" w:hAnsi="Arial" w:cs="Arial" w:hint="default"/>
      <w:sz w:val="20"/>
      <w:szCs w:val="20"/>
    </w:rPr>
  </w:style>
  <w:style w:type="character" w:customStyle="1" w:styleId="WW8Num118z3">
    <w:name w:val="WW8Num118z3"/>
    <w:rsid w:val="00227FB5"/>
    <w:rPr>
      <w:rFonts w:ascii="Symbol" w:hAnsi="Symbol" w:cs="Symbol" w:hint="default"/>
      <w:color w:val="auto"/>
    </w:rPr>
  </w:style>
  <w:style w:type="character" w:customStyle="1" w:styleId="WW8Num123z1">
    <w:name w:val="WW8Num123z1"/>
    <w:rsid w:val="00227FB5"/>
    <w:rPr>
      <w:rFonts w:hint="default"/>
    </w:rPr>
  </w:style>
  <w:style w:type="character" w:customStyle="1" w:styleId="WW8Num123z3">
    <w:name w:val="WW8Num123z3"/>
    <w:rsid w:val="00227FB5"/>
    <w:rPr>
      <w:rFonts w:ascii="Symbol" w:hAnsi="Symbol" w:cs="Symbol" w:hint="default"/>
      <w:color w:val="auto"/>
    </w:rPr>
  </w:style>
  <w:style w:type="character" w:customStyle="1" w:styleId="WW8Num124z1">
    <w:name w:val="WW8Num124z1"/>
    <w:rsid w:val="00227FB5"/>
  </w:style>
  <w:style w:type="character" w:customStyle="1" w:styleId="WW8Num124z2">
    <w:name w:val="WW8Num124z2"/>
    <w:rsid w:val="00227FB5"/>
  </w:style>
  <w:style w:type="character" w:customStyle="1" w:styleId="WW8Num124z3">
    <w:name w:val="WW8Num124z3"/>
    <w:rsid w:val="00227FB5"/>
  </w:style>
  <w:style w:type="character" w:customStyle="1" w:styleId="WW8Num124z4">
    <w:name w:val="WW8Num124z4"/>
    <w:rsid w:val="00227FB5"/>
  </w:style>
  <w:style w:type="character" w:customStyle="1" w:styleId="WW8Num124z5">
    <w:name w:val="WW8Num124z5"/>
    <w:rsid w:val="00227FB5"/>
  </w:style>
  <w:style w:type="character" w:customStyle="1" w:styleId="WW8Num124z6">
    <w:name w:val="WW8Num124z6"/>
    <w:rsid w:val="00227FB5"/>
  </w:style>
  <w:style w:type="character" w:customStyle="1" w:styleId="WW8Num124z7">
    <w:name w:val="WW8Num124z7"/>
    <w:rsid w:val="00227FB5"/>
  </w:style>
  <w:style w:type="character" w:customStyle="1" w:styleId="WW8Num124z8">
    <w:name w:val="WW8Num124z8"/>
    <w:rsid w:val="00227FB5"/>
  </w:style>
  <w:style w:type="character" w:customStyle="1" w:styleId="WW8Num139z1">
    <w:name w:val="WW8Num139z1"/>
    <w:rsid w:val="00227FB5"/>
    <w:rPr>
      <w:rFonts w:ascii="Arial" w:eastAsia="Times New Roman" w:hAnsi="Arial" w:cs="Arial" w:hint="default"/>
      <w:sz w:val="20"/>
      <w:szCs w:val="20"/>
    </w:rPr>
  </w:style>
  <w:style w:type="character" w:customStyle="1" w:styleId="WW8Num139z3">
    <w:name w:val="WW8Num139z3"/>
    <w:rsid w:val="00227FB5"/>
    <w:rPr>
      <w:rFonts w:ascii="Symbol" w:hAnsi="Symbol" w:cs="Symbol" w:hint="default"/>
      <w:color w:val="auto"/>
    </w:rPr>
  </w:style>
  <w:style w:type="character" w:customStyle="1" w:styleId="WW8Num141z2">
    <w:name w:val="WW8Num141z2"/>
    <w:rsid w:val="00227FB5"/>
  </w:style>
  <w:style w:type="character" w:customStyle="1" w:styleId="WW8Num141z4">
    <w:name w:val="WW8Num141z4"/>
    <w:rsid w:val="00227FB5"/>
  </w:style>
  <w:style w:type="character" w:customStyle="1" w:styleId="WW8Num141z5">
    <w:name w:val="WW8Num141z5"/>
    <w:rsid w:val="00227FB5"/>
  </w:style>
  <w:style w:type="character" w:customStyle="1" w:styleId="WW8Num141z6">
    <w:name w:val="WW8Num141z6"/>
    <w:rsid w:val="00227FB5"/>
  </w:style>
  <w:style w:type="character" w:customStyle="1" w:styleId="WW8Num141z7">
    <w:name w:val="WW8Num141z7"/>
    <w:rsid w:val="00227FB5"/>
  </w:style>
  <w:style w:type="character" w:customStyle="1" w:styleId="WW8Num141z8">
    <w:name w:val="WW8Num141z8"/>
    <w:rsid w:val="00227FB5"/>
  </w:style>
  <w:style w:type="character" w:customStyle="1" w:styleId="WW8Num156z2">
    <w:name w:val="WW8Num156z2"/>
    <w:rsid w:val="00227FB5"/>
  </w:style>
  <w:style w:type="character" w:customStyle="1" w:styleId="WW8Num156z4">
    <w:name w:val="WW8Num156z4"/>
    <w:rsid w:val="00227FB5"/>
  </w:style>
  <w:style w:type="character" w:customStyle="1" w:styleId="WW8Num156z5">
    <w:name w:val="WW8Num156z5"/>
    <w:rsid w:val="00227FB5"/>
  </w:style>
  <w:style w:type="character" w:customStyle="1" w:styleId="WW8Num156z6">
    <w:name w:val="WW8Num156z6"/>
    <w:rsid w:val="00227FB5"/>
  </w:style>
  <w:style w:type="character" w:customStyle="1" w:styleId="WW8Num156z7">
    <w:name w:val="WW8Num156z7"/>
    <w:rsid w:val="00227FB5"/>
  </w:style>
  <w:style w:type="character" w:customStyle="1" w:styleId="WW8Num156z8">
    <w:name w:val="WW8Num156z8"/>
    <w:rsid w:val="00227FB5"/>
  </w:style>
  <w:style w:type="character" w:customStyle="1" w:styleId="WW8Num159z1">
    <w:name w:val="WW8Num159z1"/>
    <w:rsid w:val="00227FB5"/>
  </w:style>
  <w:style w:type="character" w:customStyle="1" w:styleId="WW8Num159z2">
    <w:name w:val="WW8Num159z2"/>
    <w:rsid w:val="00227FB5"/>
  </w:style>
  <w:style w:type="character" w:customStyle="1" w:styleId="WW8Num159z3">
    <w:name w:val="WW8Num159z3"/>
    <w:rsid w:val="00227FB5"/>
  </w:style>
  <w:style w:type="character" w:customStyle="1" w:styleId="WW8Num159z4">
    <w:name w:val="WW8Num159z4"/>
    <w:rsid w:val="00227FB5"/>
  </w:style>
  <w:style w:type="character" w:customStyle="1" w:styleId="WW8Num159z5">
    <w:name w:val="WW8Num159z5"/>
    <w:rsid w:val="00227FB5"/>
  </w:style>
  <w:style w:type="character" w:customStyle="1" w:styleId="WW8Num159z6">
    <w:name w:val="WW8Num159z6"/>
    <w:rsid w:val="00227FB5"/>
  </w:style>
  <w:style w:type="character" w:customStyle="1" w:styleId="WW8Num159z7">
    <w:name w:val="WW8Num159z7"/>
    <w:rsid w:val="00227FB5"/>
  </w:style>
  <w:style w:type="character" w:customStyle="1" w:styleId="WW8Num159z8">
    <w:name w:val="WW8Num159z8"/>
    <w:rsid w:val="00227FB5"/>
  </w:style>
  <w:style w:type="character" w:customStyle="1" w:styleId="WW8Num169z2">
    <w:name w:val="WW8Num169z2"/>
    <w:rsid w:val="00227FB5"/>
  </w:style>
  <w:style w:type="character" w:customStyle="1" w:styleId="WW8Num169z4">
    <w:name w:val="WW8Num169z4"/>
    <w:rsid w:val="00227FB5"/>
  </w:style>
  <w:style w:type="character" w:customStyle="1" w:styleId="WW8Num169z5">
    <w:name w:val="WW8Num169z5"/>
    <w:rsid w:val="00227FB5"/>
  </w:style>
  <w:style w:type="character" w:customStyle="1" w:styleId="WW8Num169z6">
    <w:name w:val="WW8Num169z6"/>
    <w:rsid w:val="00227FB5"/>
  </w:style>
  <w:style w:type="character" w:customStyle="1" w:styleId="WW8Num169z7">
    <w:name w:val="WW8Num169z7"/>
    <w:rsid w:val="00227FB5"/>
  </w:style>
  <w:style w:type="character" w:customStyle="1" w:styleId="WW8Num169z8">
    <w:name w:val="WW8Num169z8"/>
    <w:rsid w:val="00227FB5"/>
  </w:style>
  <w:style w:type="character" w:customStyle="1" w:styleId="WW8Num172z1">
    <w:name w:val="WW8Num172z1"/>
    <w:rsid w:val="00227FB5"/>
    <w:rPr>
      <w:rFonts w:ascii="Arial" w:hAnsi="Arial" w:cs="Arial" w:hint="default"/>
      <w:sz w:val="20"/>
      <w:szCs w:val="20"/>
    </w:rPr>
  </w:style>
  <w:style w:type="character" w:customStyle="1" w:styleId="WW8Num172z3">
    <w:name w:val="WW8Num172z3"/>
    <w:rsid w:val="00227FB5"/>
    <w:rPr>
      <w:rFonts w:ascii="Symbol" w:hAnsi="Symbol" w:cs="Symbol" w:hint="default"/>
      <w:color w:val="auto"/>
    </w:rPr>
  </w:style>
  <w:style w:type="character" w:customStyle="1" w:styleId="WW8Num185z1">
    <w:name w:val="WW8Num185z1"/>
    <w:rsid w:val="00227FB5"/>
    <w:rPr>
      <w:rFonts w:ascii="Arial" w:hAnsi="Arial" w:cs="Arial" w:hint="default"/>
      <w:sz w:val="20"/>
      <w:szCs w:val="20"/>
    </w:rPr>
  </w:style>
  <w:style w:type="character" w:customStyle="1" w:styleId="WW8Num189z1">
    <w:name w:val="WW8Num189z1"/>
    <w:rsid w:val="00227FB5"/>
    <w:rPr>
      <w:rFonts w:cs="Arial"/>
    </w:rPr>
  </w:style>
  <w:style w:type="character" w:customStyle="1" w:styleId="WW8Num189z3">
    <w:name w:val="WW8Num189z3"/>
    <w:rsid w:val="00227FB5"/>
  </w:style>
  <w:style w:type="character" w:customStyle="1" w:styleId="WW8Num193z1">
    <w:name w:val="WW8Num193z1"/>
    <w:rsid w:val="00227FB5"/>
  </w:style>
  <w:style w:type="character" w:customStyle="1" w:styleId="WW8Num193z2">
    <w:name w:val="WW8Num193z2"/>
    <w:rsid w:val="00227FB5"/>
  </w:style>
  <w:style w:type="character" w:customStyle="1" w:styleId="WW8Num193z3">
    <w:name w:val="WW8Num193z3"/>
    <w:rsid w:val="00227FB5"/>
  </w:style>
  <w:style w:type="character" w:customStyle="1" w:styleId="WW8Num193z4">
    <w:name w:val="WW8Num193z4"/>
    <w:rsid w:val="00227FB5"/>
  </w:style>
  <w:style w:type="character" w:customStyle="1" w:styleId="WW8Num193z5">
    <w:name w:val="WW8Num193z5"/>
    <w:rsid w:val="00227FB5"/>
  </w:style>
  <w:style w:type="character" w:customStyle="1" w:styleId="WW8Num193z6">
    <w:name w:val="WW8Num193z6"/>
    <w:rsid w:val="00227FB5"/>
  </w:style>
  <w:style w:type="character" w:customStyle="1" w:styleId="WW8Num193z7">
    <w:name w:val="WW8Num193z7"/>
    <w:rsid w:val="00227FB5"/>
  </w:style>
  <w:style w:type="character" w:customStyle="1" w:styleId="WW8Num193z8">
    <w:name w:val="WW8Num193z8"/>
    <w:rsid w:val="00227FB5"/>
  </w:style>
  <w:style w:type="character" w:customStyle="1" w:styleId="WW8Num197z1">
    <w:name w:val="WW8Num197z1"/>
    <w:rsid w:val="00227FB5"/>
  </w:style>
  <w:style w:type="character" w:customStyle="1" w:styleId="WW8Num197z2">
    <w:name w:val="WW8Num197z2"/>
    <w:rsid w:val="00227FB5"/>
  </w:style>
  <w:style w:type="character" w:customStyle="1" w:styleId="WW8Num197z3">
    <w:name w:val="WW8Num197z3"/>
    <w:rsid w:val="00227FB5"/>
  </w:style>
  <w:style w:type="character" w:customStyle="1" w:styleId="WW8Num197z4">
    <w:name w:val="WW8Num197z4"/>
    <w:rsid w:val="00227FB5"/>
  </w:style>
  <w:style w:type="character" w:customStyle="1" w:styleId="WW8Num197z5">
    <w:name w:val="WW8Num197z5"/>
    <w:rsid w:val="00227FB5"/>
  </w:style>
  <w:style w:type="character" w:customStyle="1" w:styleId="WW8Num197z6">
    <w:name w:val="WW8Num197z6"/>
    <w:rsid w:val="00227FB5"/>
  </w:style>
  <w:style w:type="character" w:customStyle="1" w:styleId="WW8Num197z7">
    <w:name w:val="WW8Num197z7"/>
    <w:rsid w:val="00227FB5"/>
  </w:style>
  <w:style w:type="character" w:customStyle="1" w:styleId="WW8Num197z8">
    <w:name w:val="WW8Num197z8"/>
    <w:rsid w:val="00227FB5"/>
  </w:style>
  <w:style w:type="character" w:customStyle="1" w:styleId="WW8Num199z1">
    <w:name w:val="WW8Num199z1"/>
    <w:rsid w:val="00227FB5"/>
  </w:style>
  <w:style w:type="character" w:customStyle="1" w:styleId="WW8Num199z2">
    <w:name w:val="WW8Num199z2"/>
    <w:rsid w:val="00227FB5"/>
  </w:style>
  <w:style w:type="character" w:customStyle="1" w:styleId="WW8Num199z3">
    <w:name w:val="WW8Num199z3"/>
    <w:rsid w:val="00227FB5"/>
  </w:style>
  <w:style w:type="character" w:customStyle="1" w:styleId="WW8Num199z4">
    <w:name w:val="WW8Num199z4"/>
    <w:rsid w:val="00227FB5"/>
  </w:style>
  <w:style w:type="character" w:customStyle="1" w:styleId="WW8Num199z5">
    <w:name w:val="WW8Num199z5"/>
    <w:rsid w:val="00227FB5"/>
  </w:style>
  <w:style w:type="character" w:customStyle="1" w:styleId="WW8Num199z6">
    <w:name w:val="WW8Num199z6"/>
    <w:rsid w:val="00227FB5"/>
  </w:style>
  <w:style w:type="character" w:customStyle="1" w:styleId="WW8Num199z7">
    <w:name w:val="WW8Num199z7"/>
    <w:rsid w:val="00227FB5"/>
  </w:style>
  <w:style w:type="character" w:customStyle="1" w:styleId="WW8Num199z8">
    <w:name w:val="WW8Num199z8"/>
    <w:rsid w:val="00227FB5"/>
  </w:style>
  <w:style w:type="character" w:customStyle="1" w:styleId="WW8Num201z1">
    <w:name w:val="WW8Num201z1"/>
    <w:rsid w:val="00227FB5"/>
  </w:style>
  <w:style w:type="character" w:customStyle="1" w:styleId="WW8Num201z2">
    <w:name w:val="WW8Num201z2"/>
    <w:rsid w:val="00227FB5"/>
  </w:style>
  <w:style w:type="character" w:customStyle="1" w:styleId="WW8Num201z3">
    <w:name w:val="WW8Num201z3"/>
    <w:rsid w:val="00227FB5"/>
  </w:style>
  <w:style w:type="character" w:customStyle="1" w:styleId="WW8Num201z4">
    <w:name w:val="WW8Num201z4"/>
    <w:rsid w:val="00227FB5"/>
  </w:style>
  <w:style w:type="character" w:customStyle="1" w:styleId="WW8Num201z5">
    <w:name w:val="WW8Num201z5"/>
    <w:rsid w:val="00227FB5"/>
  </w:style>
  <w:style w:type="character" w:customStyle="1" w:styleId="WW8Num201z6">
    <w:name w:val="WW8Num201z6"/>
    <w:rsid w:val="00227FB5"/>
  </w:style>
  <w:style w:type="character" w:customStyle="1" w:styleId="WW8Num201z7">
    <w:name w:val="WW8Num201z7"/>
    <w:rsid w:val="00227FB5"/>
  </w:style>
  <w:style w:type="character" w:customStyle="1" w:styleId="WW8Num201z8">
    <w:name w:val="WW8Num201z8"/>
    <w:rsid w:val="00227FB5"/>
  </w:style>
  <w:style w:type="character" w:customStyle="1" w:styleId="WW8Num2z1">
    <w:name w:val="WW8Num2z1"/>
    <w:rsid w:val="00227FB5"/>
    <w:rPr>
      <w:rFonts w:ascii="Arial" w:hAnsi="Arial" w:cs="Arial" w:hint="default"/>
      <w:sz w:val="20"/>
      <w:szCs w:val="20"/>
    </w:rPr>
  </w:style>
  <w:style w:type="character" w:customStyle="1" w:styleId="WW8Num2z3">
    <w:name w:val="WW8Num2z3"/>
    <w:rsid w:val="00227FB5"/>
    <w:rPr>
      <w:rFonts w:ascii="Symbol" w:hAnsi="Symbol" w:cs="Symbol" w:hint="default"/>
      <w:color w:val="auto"/>
    </w:rPr>
  </w:style>
  <w:style w:type="character" w:customStyle="1" w:styleId="WW8Num5z1">
    <w:name w:val="WW8Num5z1"/>
    <w:rsid w:val="00227FB5"/>
  </w:style>
  <w:style w:type="character" w:customStyle="1" w:styleId="WW8Num5z2">
    <w:name w:val="WW8Num5z2"/>
    <w:rsid w:val="00227FB5"/>
  </w:style>
  <w:style w:type="character" w:customStyle="1" w:styleId="WW8Num5z3">
    <w:name w:val="WW8Num5z3"/>
    <w:rsid w:val="00227FB5"/>
  </w:style>
  <w:style w:type="character" w:customStyle="1" w:styleId="WW8Num5z4">
    <w:name w:val="WW8Num5z4"/>
    <w:rsid w:val="00227FB5"/>
  </w:style>
  <w:style w:type="character" w:customStyle="1" w:styleId="WW8Num5z5">
    <w:name w:val="WW8Num5z5"/>
    <w:rsid w:val="00227FB5"/>
  </w:style>
  <w:style w:type="character" w:customStyle="1" w:styleId="WW8Num5z6">
    <w:name w:val="WW8Num5z6"/>
    <w:rsid w:val="00227FB5"/>
  </w:style>
  <w:style w:type="character" w:customStyle="1" w:styleId="WW8Num5z7">
    <w:name w:val="WW8Num5z7"/>
    <w:rsid w:val="00227FB5"/>
  </w:style>
  <w:style w:type="character" w:customStyle="1" w:styleId="WW8Num5z8">
    <w:name w:val="WW8Num5z8"/>
    <w:rsid w:val="00227FB5"/>
  </w:style>
  <w:style w:type="character" w:customStyle="1" w:styleId="WW8Num6z1">
    <w:name w:val="WW8Num6z1"/>
    <w:rsid w:val="00227FB5"/>
  </w:style>
  <w:style w:type="character" w:customStyle="1" w:styleId="WW8Num6z2">
    <w:name w:val="WW8Num6z2"/>
    <w:rsid w:val="00227FB5"/>
  </w:style>
  <w:style w:type="character" w:customStyle="1" w:styleId="WW8Num6z3">
    <w:name w:val="WW8Num6z3"/>
    <w:rsid w:val="00227FB5"/>
  </w:style>
  <w:style w:type="character" w:customStyle="1" w:styleId="WW8Num6z4">
    <w:name w:val="WW8Num6z4"/>
    <w:rsid w:val="00227FB5"/>
  </w:style>
  <w:style w:type="character" w:customStyle="1" w:styleId="WW8Num6z5">
    <w:name w:val="WW8Num6z5"/>
    <w:rsid w:val="00227FB5"/>
  </w:style>
  <w:style w:type="character" w:customStyle="1" w:styleId="WW8Num6z6">
    <w:name w:val="WW8Num6z6"/>
    <w:rsid w:val="00227FB5"/>
  </w:style>
  <w:style w:type="character" w:customStyle="1" w:styleId="WW8Num6z7">
    <w:name w:val="WW8Num6z7"/>
    <w:rsid w:val="00227FB5"/>
  </w:style>
  <w:style w:type="character" w:customStyle="1" w:styleId="WW8Num6z8">
    <w:name w:val="WW8Num6z8"/>
    <w:rsid w:val="00227FB5"/>
  </w:style>
  <w:style w:type="character" w:customStyle="1" w:styleId="WW8Num7z1">
    <w:name w:val="WW8Num7z1"/>
    <w:rsid w:val="00227FB5"/>
    <w:rPr>
      <w:rFonts w:hint="default"/>
    </w:rPr>
  </w:style>
  <w:style w:type="character" w:customStyle="1" w:styleId="WW8Num7z3">
    <w:name w:val="WW8Num7z3"/>
    <w:rsid w:val="00227FB5"/>
    <w:rPr>
      <w:rFonts w:ascii="Symbol" w:hAnsi="Symbol" w:cs="Symbol" w:hint="default"/>
      <w:color w:val="auto"/>
    </w:rPr>
  </w:style>
  <w:style w:type="character" w:customStyle="1" w:styleId="WW8Num7z6">
    <w:name w:val="WW8Num7z6"/>
    <w:rsid w:val="00227FB5"/>
    <w:rPr>
      <w:rFonts w:ascii="Arial" w:hAnsi="Arial" w:cs="Arial" w:hint="default"/>
      <w:b w:val="0"/>
      <w:sz w:val="20"/>
      <w:szCs w:val="20"/>
    </w:rPr>
  </w:style>
  <w:style w:type="character" w:customStyle="1" w:styleId="WW8Num9z1">
    <w:name w:val="WW8Num9z1"/>
    <w:rsid w:val="00227FB5"/>
  </w:style>
  <w:style w:type="character" w:customStyle="1" w:styleId="WW8Num9z2">
    <w:name w:val="WW8Num9z2"/>
    <w:rsid w:val="00227FB5"/>
  </w:style>
  <w:style w:type="character" w:customStyle="1" w:styleId="WW8Num9z3">
    <w:name w:val="WW8Num9z3"/>
    <w:rsid w:val="00227FB5"/>
  </w:style>
  <w:style w:type="character" w:customStyle="1" w:styleId="WW8Num9z4">
    <w:name w:val="WW8Num9z4"/>
    <w:rsid w:val="00227FB5"/>
  </w:style>
  <w:style w:type="character" w:customStyle="1" w:styleId="WW8Num9z5">
    <w:name w:val="WW8Num9z5"/>
    <w:rsid w:val="00227FB5"/>
  </w:style>
  <w:style w:type="character" w:customStyle="1" w:styleId="WW8Num9z6">
    <w:name w:val="WW8Num9z6"/>
    <w:rsid w:val="00227FB5"/>
  </w:style>
  <w:style w:type="character" w:customStyle="1" w:styleId="WW8Num9z7">
    <w:name w:val="WW8Num9z7"/>
    <w:rsid w:val="00227FB5"/>
  </w:style>
  <w:style w:type="character" w:customStyle="1" w:styleId="WW8Num9z8">
    <w:name w:val="WW8Num9z8"/>
    <w:rsid w:val="00227FB5"/>
  </w:style>
  <w:style w:type="character" w:customStyle="1" w:styleId="WW8Num10z1">
    <w:name w:val="WW8Num10z1"/>
    <w:rsid w:val="00227FB5"/>
  </w:style>
  <w:style w:type="character" w:customStyle="1" w:styleId="WW8Num10z2">
    <w:name w:val="WW8Num10z2"/>
    <w:rsid w:val="00227FB5"/>
  </w:style>
  <w:style w:type="character" w:customStyle="1" w:styleId="WW8Num10z3">
    <w:name w:val="WW8Num10z3"/>
    <w:rsid w:val="00227FB5"/>
  </w:style>
  <w:style w:type="character" w:customStyle="1" w:styleId="WW8Num10z4">
    <w:name w:val="WW8Num10z4"/>
    <w:rsid w:val="00227FB5"/>
  </w:style>
  <w:style w:type="character" w:customStyle="1" w:styleId="WW8Num10z5">
    <w:name w:val="WW8Num10z5"/>
    <w:rsid w:val="00227FB5"/>
  </w:style>
  <w:style w:type="character" w:customStyle="1" w:styleId="WW8Num10z6">
    <w:name w:val="WW8Num10z6"/>
    <w:rsid w:val="00227FB5"/>
  </w:style>
  <w:style w:type="character" w:customStyle="1" w:styleId="WW8Num10z7">
    <w:name w:val="WW8Num10z7"/>
    <w:rsid w:val="00227FB5"/>
  </w:style>
  <w:style w:type="character" w:customStyle="1" w:styleId="WW8Num10z8">
    <w:name w:val="WW8Num10z8"/>
    <w:rsid w:val="00227FB5"/>
  </w:style>
  <w:style w:type="character" w:customStyle="1" w:styleId="WW8Num11z1">
    <w:name w:val="WW8Num11z1"/>
    <w:rsid w:val="00227FB5"/>
  </w:style>
  <w:style w:type="character" w:customStyle="1" w:styleId="WW8Num11z2">
    <w:name w:val="WW8Num11z2"/>
    <w:rsid w:val="00227FB5"/>
  </w:style>
  <w:style w:type="character" w:customStyle="1" w:styleId="WW8Num11z3">
    <w:name w:val="WW8Num11z3"/>
    <w:rsid w:val="00227FB5"/>
  </w:style>
  <w:style w:type="character" w:customStyle="1" w:styleId="WW8Num11z4">
    <w:name w:val="WW8Num11z4"/>
    <w:rsid w:val="00227FB5"/>
  </w:style>
  <w:style w:type="character" w:customStyle="1" w:styleId="WW8Num11z5">
    <w:name w:val="WW8Num11z5"/>
    <w:rsid w:val="00227FB5"/>
  </w:style>
  <w:style w:type="character" w:customStyle="1" w:styleId="WW8Num11z6">
    <w:name w:val="WW8Num11z6"/>
    <w:rsid w:val="00227FB5"/>
  </w:style>
  <w:style w:type="character" w:customStyle="1" w:styleId="WW8Num11z7">
    <w:name w:val="WW8Num11z7"/>
    <w:rsid w:val="00227FB5"/>
  </w:style>
  <w:style w:type="character" w:customStyle="1" w:styleId="WW8Num11z8">
    <w:name w:val="WW8Num11z8"/>
    <w:rsid w:val="00227FB5"/>
  </w:style>
  <w:style w:type="character" w:customStyle="1" w:styleId="WW8Num12z1">
    <w:name w:val="WW8Num12z1"/>
    <w:rsid w:val="00227FB5"/>
    <w:rPr>
      <w:rFonts w:ascii="Arial" w:hAnsi="Arial" w:cs="Arial" w:hint="default"/>
      <w:sz w:val="20"/>
      <w:szCs w:val="20"/>
    </w:rPr>
  </w:style>
  <w:style w:type="character" w:customStyle="1" w:styleId="WW8Num12z3">
    <w:name w:val="WW8Num12z3"/>
    <w:rsid w:val="00227FB5"/>
    <w:rPr>
      <w:rFonts w:ascii="Symbol" w:hAnsi="Symbol" w:cs="Symbol" w:hint="default"/>
      <w:color w:val="auto"/>
    </w:rPr>
  </w:style>
  <w:style w:type="character" w:customStyle="1" w:styleId="WW8Num14z1">
    <w:name w:val="WW8Num14z1"/>
    <w:rsid w:val="00227FB5"/>
    <w:rPr>
      <w:rFonts w:ascii="Arial" w:hAnsi="Arial" w:cs="Arial" w:hint="default"/>
      <w:sz w:val="20"/>
      <w:szCs w:val="20"/>
    </w:rPr>
  </w:style>
  <w:style w:type="character" w:customStyle="1" w:styleId="WW8Num14z3">
    <w:name w:val="WW8Num14z3"/>
    <w:rsid w:val="00227FB5"/>
    <w:rPr>
      <w:rFonts w:ascii="Symbol" w:hAnsi="Symbol" w:cs="Symbol" w:hint="default"/>
      <w:color w:val="auto"/>
    </w:rPr>
  </w:style>
  <w:style w:type="character" w:customStyle="1" w:styleId="WW8Num17z1">
    <w:name w:val="WW8Num17z1"/>
    <w:rsid w:val="00227FB5"/>
  </w:style>
  <w:style w:type="character" w:customStyle="1" w:styleId="WW8Num17z2">
    <w:name w:val="WW8Num17z2"/>
    <w:rsid w:val="00227FB5"/>
  </w:style>
  <w:style w:type="character" w:customStyle="1" w:styleId="WW8Num17z3">
    <w:name w:val="WW8Num17z3"/>
    <w:rsid w:val="00227FB5"/>
  </w:style>
  <w:style w:type="character" w:customStyle="1" w:styleId="WW8Num17z4">
    <w:name w:val="WW8Num17z4"/>
    <w:rsid w:val="00227FB5"/>
  </w:style>
  <w:style w:type="character" w:customStyle="1" w:styleId="WW8Num17z5">
    <w:name w:val="WW8Num17z5"/>
    <w:rsid w:val="00227FB5"/>
  </w:style>
  <w:style w:type="character" w:customStyle="1" w:styleId="WW8Num17z6">
    <w:name w:val="WW8Num17z6"/>
    <w:rsid w:val="00227FB5"/>
  </w:style>
  <w:style w:type="character" w:customStyle="1" w:styleId="WW8Num17z7">
    <w:name w:val="WW8Num17z7"/>
    <w:rsid w:val="00227FB5"/>
  </w:style>
  <w:style w:type="character" w:customStyle="1" w:styleId="WW8Num17z8">
    <w:name w:val="WW8Num17z8"/>
    <w:rsid w:val="00227FB5"/>
  </w:style>
  <w:style w:type="character" w:customStyle="1" w:styleId="WW8Num18z1">
    <w:name w:val="WW8Num18z1"/>
    <w:rsid w:val="00227FB5"/>
  </w:style>
  <w:style w:type="character" w:customStyle="1" w:styleId="WW8Num18z2">
    <w:name w:val="WW8Num18z2"/>
    <w:rsid w:val="00227FB5"/>
  </w:style>
  <w:style w:type="character" w:customStyle="1" w:styleId="WW8Num18z3">
    <w:name w:val="WW8Num18z3"/>
    <w:rsid w:val="00227FB5"/>
  </w:style>
  <w:style w:type="character" w:customStyle="1" w:styleId="WW8Num18z4">
    <w:name w:val="WW8Num18z4"/>
    <w:rsid w:val="00227FB5"/>
  </w:style>
  <w:style w:type="character" w:customStyle="1" w:styleId="WW8Num18z5">
    <w:name w:val="WW8Num18z5"/>
    <w:rsid w:val="00227FB5"/>
  </w:style>
  <w:style w:type="character" w:customStyle="1" w:styleId="WW8Num18z6">
    <w:name w:val="WW8Num18z6"/>
    <w:rsid w:val="00227FB5"/>
  </w:style>
  <w:style w:type="character" w:customStyle="1" w:styleId="WW8Num18z7">
    <w:name w:val="WW8Num18z7"/>
    <w:rsid w:val="00227FB5"/>
  </w:style>
  <w:style w:type="character" w:customStyle="1" w:styleId="WW8Num18z8">
    <w:name w:val="WW8Num18z8"/>
    <w:rsid w:val="00227FB5"/>
  </w:style>
  <w:style w:type="character" w:customStyle="1" w:styleId="WW8Num19z1">
    <w:name w:val="WW8Num19z1"/>
    <w:rsid w:val="00227FB5"/>
    <w:rPr>
      <w:rFonts w:hint="default"/>
    </w:rPr>
  </w:style>
  <w:style w:type="character" w:customStyle="1" w:styleId="WW8Num19z3">
    <w:name w:val="WW8Num19z3"/>
    <w:rsid w:val="00227FB5"/>
    <w:rPr>
      <w:rFonts w:ascii="Symbol" w:hAnsi="Symbol" w:cs="Symbol" w:hint="default"/>
      <w:color w:val="auto"/>
    </w:rPr>
  </w:style>
  <w:style w:type="character" w:customStyle="1" w:styleId="WW8Num20z6">
    <w:name w:val="WW8Num20z6"/>
    <w:rsid w:val="00227FB5"/>
    <w:rPr>
      <w:rFonts w:hint="default"/>
      <w:b w:val="0"/>
    </w:rPr>
  </w:style>
  <w:style w:type="character" w:customStyle="1" w:styleId="WW8Num22z1">
    <w:name w:val="WW8Num22z1"/>
    <w:rsid w:val="00227FB5"/>
    <w:rPr>
      <w:rFonts w:ascii="Arial" w:hAnsi="Arial" w:cs="Arial" w:hint="default"/>
      <w:sz w:val="20"/>
      <w:szCs w:val="20"/>
    </w:rPr>
  </w:style>
  <w:style w:type="character" w:customStyle="1" w:styleId="WW8Num22z3">
    <w:name w:val="WW8Num22z3"/>
    <w:rsid w:val="00227FB5"/>
    <w:rPr>
      <w:rFonts w:ascii="Symbol" w:hAnsi="Symbol" w:cs="Symbol" w:hint="default"/>
      <w:color w:val="auto"/>
    </w:rPr>
  </w:style>
  <w:style w:type="character" w:customStyle="1" w:styleId="WW8Num26z1">
    <w:name w:val="WW8Num26z1"/>
    <w:rsid w:val="00227FB5"/>
    <w:rPr>
      <w:rFonts w:hint="default"/>
    </w:rPr>
  </w:style>
  <w:style w:type="character" w:customStyle="1" w:styleId="WW8Num26z3">
    <w:name w:val="WW8Num26z3"/>
    <w:rsid w:val="00227FB5"/>
    <w:rPr>
      <w:rFonts w:ascii="Symbol" w:hAnsi="Symbol" w:cs="Symbol" w:hint="default"/>
      <w:color w:val="auto"/>
    </w:rPr>
  </w:style>
  <w:style w:type="character" w:customStyle="1" w:styleId="WW8Num30z1">
    <w:name w:val="WW8Num30z1"/>
    <w:rsid w:val="00227FB5"/>
    <w:rPr>
      <w:rFonts w:ascii="Arial" w:hAnsi="Arial" w:cs="Arial" w:hint="default"/>
      <w:sz w:val="20"/>
      <w:szCs w:val="20"/>
    </w:rPr>
  </w:style>
  <w:style w:type="character" w:customStyle="1" w:styleId="WW8Num30z3">
    <w:name w:val="WW8Num30z3"/>
    <w:rsid w:val="00227FB5"/>
    <w:rPr>
      <w:rFonts w:ascii="Symbol" w:hAnsi="Symbol" w:cs="Symbol" w:hint="default"/>
      <w:color w:val="auto"/>
    </w:rPr>
  </w:style>
  <w:style w:type="character" w:customStyle="1" w:styleId="WW8Num33z1">
    <w:name w:val="WW8Num33z1"/>
    <w:rsid w:val="00227FB5"/>
  </w:style>
  <w:style w:type="character" w:customStyle="1" w:styleId="WW8Num33z2">
    <w:name w:val="WW8Num33z2"/>
    <w:rsid w:val="00227FB5"/>
  </w:style>
  <w:style w:type="character" w:customStyle="1" w:styleId="WW8Num33z3">
    <w:name w:val="WW8Num33z3"/>
    <w:rsid w:val="00227FB5"/>
  </w:style>
  <w:style w:type="character" w:customStyle="1" w:styleId="WW8Num33z4">
    <w:name w:val="WW8Num33z4"/>
    <w:rsid w:val="00227FB5"/>
  </w:style>
  <w:style w:type="character" w:customStyle="1" w:styleId="WW8Num33z5">
    <w:name w:val="WW8Num33z5"/>
    <w:rsid w:val="00227FB5"/>
  </w:style>
  <w:style w:type="character" w:customStyle="1" w:styleId="WW8Num33z6">
    <w:name w:val="WW8Num33z6"/>
    <w:rsid w:val="00227FB5"/>
  </w:style>
  <w:style w:type="character" w:customStyle="1" w:styleId="WW8Num33z7">
    <w:name w:val="WW8Num33z7"/>
    <w:rsid w:val="00227FB5"/>
  </w:style>
  <w:style w:type="character" w:customStyle="1" w:styleId="WW8Num33z8">
    <w:name w:val="WW8Num33z8"/>
    <w:rsid w:val="00227FB5"/>
  </w:style>
  <w:style w:type="character" w:customStyle="1" w:styleId="WW8Num34z1">
    <w:name w:val="WW8Num34z1"/>
    <w:rsid w:val="00227FB5"/>
  </w:style>
  <w:style w:type="character" w:customStyle="1" w:styleId="WW8Num34z2">
    <w:name w:val="WW8Num34z2"/>
    <w:rsid w:val="00227FB5"/>
  </w:style>
  <w:style w:type="character" w:customStyle="1" w:styleId="WW8Num34z3">
    <w:name w:val="WW8Num34z3"/>
    <w:rsid w:val="00227FB5"/>
  </w:style>
  <w:style w:type="character" w:customStyle="1" w:styleId="WW8Num34z4">
    <w:name w:val="WW8Num34z4"/>
    <w:rsid w:val="00227FB5"/>
  </w:style>
  <w:style w:type="character" w:customStyle="1" w:styleId="WW8Num34z5">
    <w:name w:val="WW8Num34z5"/>
    <w:rsid w:val="00227FB5"/>
  </w:style>
  <w:style w:type="character" w:customStyle="1" w:styleId="WW8Num34z6">
    <w:name w:val="WW8Num34z6"/>
    <w:rsid w:val="00227FB5"/>
  </w:style>
  <w:style w:type="character" w:customStyle="1" w:styleId="WW8Num34z7">
    <w:name w:val="WW8Num34z7"/>
    <w:rsid w:val="00227FB5"/>
  </w:style>
  <w:style w:type="character" w:customStyle="1" w:styleId="WW8Num34z8">
    <w:name w:val="WW8Num34z8"/>
    <w:rsid w:val="00227FB5"/>
  </w:style>
  <w:style w:type="character" w:customStyle="1" w:styleId="WW8Num35z1">
    <w:name w:val="WW8Num35z1"/>
    <w:rsid w:val="00227FB5"/>
  </w:style>
  <w:style w:type="character" w:customStyle="1" w:styleId="WW8Num35z2">
    <w:name w:val="WW8Num35z2"/>
    <w:rsid w:val="00227FB5"/>
  </w:style>
  <w:style w:type="character" w:customStyle="1" w:styleId="WW8Num35z3">
    <w:name w:val="WW8Num35z3"/>
    <w:rsid w:val="00227FB5"/>
  </w:style>
  <w:style w:type="character" w:customStyle="1" w:styleId="WW8Num35z4">
    <w:name w:val="WW8Num35z4"/>
    <w:rsid w:val="00227FB5"/>
  </w:style>
  <w:style w:type="character" w:customStyle="1" w:styleId="WW8Num35z5">
    <w:name w:val="WW8Num35z5"/>
    <w:rsid w:val="00227FB5"/>
  </w:style>
  <w:style w:type="character" w:customStyle="1" w:styleId="WW8Num35z6">
    <w:name w:val="WW8Num35z6"/>
    <w:rsid w:val="00227FB5"/>
  </w:style>
  <w:style w:type="character" w:customStyle="1" w:styleId="WW8Num35z7">
    <w:name w:val="WW8Num35z7"/>
    <w:rsid w:val="00227FB5"/>
  </w:style>
  <w:style w:type="character" w:customStyle="1" w:styleId="WW8Num35z8">
    <w:name w:val="WW8Num35z8"/>
    <w:rsid w:val="00227FB5"/>
  </w:style>
  <w:style w:type="character" w:customStyle="1" w:styleId="WW8Num36z1">
    <w:name w:val="WW8Num36z1"/>
    <w:rsid w:val="00227FB5"/>
  </w:style>
  <w:style w:type="character" w:customStyle="1" w:styleId="WW8Num36z2">
    <w:name w:val="WW8Num36z2"/>
    <w:rsid w:val="00227FB5"/>
  </w:style>
  <w:style w:type="character" w:customStyle="1" w:styleId="WW8Num36z3">
    <w:name w:val="WW8Num36z3"/>
    <w:rsid w:val="00227FB5"/>
  </w:style>
  <w:style w:type="character" w:customStyle="1" w:styleId="WW8Num36z4">
    <w:name w:val="WW8Num36z4"/>
    <w:rsid w:val="00227FB5"/>
  </w:style>
  <w:style w:type="character" w:customStyle="1" w:styleId="WW8Num36z5">
    <w:name w:val="WW8Num36z5"/>
    <w:rsid w:val="00227FB5"/>
  </w:style>
  <w:style w:type="character" w:customStyle="1" w:styleId="WW8Num36z6">
    <w:name w:val="WW8Num36z6"/>
    <w:rsid w:val="00227FB5"/>
  </w:style>
  <w:style w:type="character" w:customStyle="1" w:styleId="WW8Num36z7">
    <w:name w:val="WW8Num36z7"/>
    <w:rsid w:val="00227FB5"/>
  </w:style>
  <w:style w:type="character" w:customStyle="1" w:styleId="WW8Num36z8">
    <w:name w:val="WW8Num36z8"/>
    <w:rsid w:val="00227FB5"/>
  </w:style>
  <w:style w:type="character" w:customStyle="1" w:styleId="WW8Num37z1">
    <w:name w:val="WW8Num37z1"/>
    <w:rsid w:val="00227FB5"/>
    <w:rPr>
      <w:rFonts w:hint="default"/>
    </w:rPr>
  </w:style>
  <w:style w:type="character" w:customStyle="1" w:styleId="WW8Num37z3">
    <w:name w:val="WW8Num37z3"/>
    <w:rsid w:val="00227FB5"/>
    <w:rPr>
      <w:rFonts w:ascii="Symbol" w:hAnsi="Symbol" w:cs="Symbol" w:hint="default"/>
      <w:color w:val="auto"/>
    </w:rPr>
  </w:style>
  <w:style w:type="character" w:customStyle="1" w:styleId="WW8Num41z1">
    <w:name w:val="WW8Num41z1"/>
    <w:rsid w:val="00227FB5"/>
  </w:style>
  <w:style w:type="character" w:customStyle="1" w:styleId="WW8Num41z2">
    <w:name w:val="WW8Num41z2"/>
    <w:rsid w:val="00227FB5"/>
  </w:style>
  <w:style w:type="character" w:customStyle="1" w:styleId="WW8Num41z3">
    <w:name w:val="WW8Num41z3"/>
    <w:rsid w:val="00227FB5"/>
  </w:style>
  <w:style w:type="character" w:customStyle="1" w:styleId="WW8Num41z4">
    <w:name w:val="WW8Num41z4"/>
    <w:rsid w:val="00227FB5"/>
  </w:style>
  <w:style w:type="character" w:customStyle="1" w:styleId="WW8Num41z5">
    <w:name w:val="WW8Num41z5"/>
    <w:rsid w:val="00227FB5"/>
  </w:style>
  <w:style w:type="character" w:customStyle="1" w:styleId="WW8Num41z6">
    <w:name w:val="WW8Num41z6"/>
    <w:rsid w:val="00227FB5"/>
  </w:style>
  <w:style w:type="character" w:customStyle="1" w:styleId="WW8Num41z7">
    <w:name w:val="WW8Num41z7"/>
    <w:rsid w:val="00227FB5"/>
  </w:style>
  <w:style w:type="character" w:customStyle="1" w:styleId="WW8Num41z8">
    <w:name w:val="WW8Num41z8"/>
    <w:rsid w:val="00227FB5"/>
  </w:style>
  <w:style w:type="character" w:customStyle="1" w:styleId="WW8Num42z1">
    <w:name w:val="WW8Num42z1"/>
    <w:rsid w:val="00227FB5"/>
  </w:style>
  <w:style w:type="character" w:customStyle="1" w:styleId="WW8Num42z2">
    <w:name w:val="WW8Num42z2"/>
    <w:rsid w:val="00227FB5"/>
  </w:style>
  <w:style w:type="character" w:customStyle="1" w:styleId="WW8Num42z3">
    <w:name w:val="WW8Num42z3"/>
    <w:rsid w:val="00227FB5"/>
  </w:style>
  <w:style w:type="character" w:customStyle="1" w:styleId="WW8Num42z4">
    <w:name w:val="WW8Num42z4"/>
    <w:rsid w:val="00227FB5"/>
  </w:style>
  <w:style w:type="character" w:customStyle="1" w:styleId="WW8Num42z5">
    <w:name w:val="WW8Num42z5"/>
    <w:rsid w:val="00227FB5"/>
  </w:style>
  <w:style w:type="character" w:customStyle="1" w:styleId="WW8Num42z6">
    <w:name w:val="WW8Num42z6"/>
    <w:rsid w:val="00227FB5"/>
  </w:style>
  <w:style w:type="character" w:customStyle="1" w:styleId="WW8Num42z7">
    <w:name w:val="WW8Num42z7"/>
    <w:rsid w:val="00227FB5"/>
  </w:style>
  <w:style w:type="character" w:customStyle="1" w:styleId="WW8Num42z8">
    <w:name w:val="WW8Num42z8"/>
    <w:rsid w:val="00227FB5"/>
  </w:style>
  <w:style w:type="character" w:customStyle="1" w:styleId="WW8Num47z1">
    <w:name w:val="WW8Num47z1"/>
    <w:rsid w:val="00227FB5"/>
  </w:style>
  <w:style w:type="character" w:customStyle="1" w:styleId="WW8Num47z2">
    <w:name w:val="WW8Num47z2"/>
    <w:rsid w:val="00227FB5"/>
  </w:style>
  <w:style w:type="character" w:customStyle="1" w:styleId="WW8Num47z3">
    <w:name w:val="WW8Num47z3"/>
    <w:rsid w:val="00227FB5"/>
  </w:style>
  <w:style w:type="character" w:customStyle="1" w:styleId="WW8Num47z4">
    <w:name w:val="WW8Num47z4"/>
    <w:rsid w:val="00227FB5"/>
  </w:style>
  <w:style w:type="character" w:customStyle="1" w:styleId="WW8Num47z5">
    <w:name w:val="WW8Num47z5"/>
    <w:rsid w:val="00227FB5"/>
  </w:style>
  <w:style w:type="character" w:customStyle="1" w:styleId="WW8Num47z6">
    <w:name w:val="WW8Num47z6"/>
    <w:rsid w:val="00227FB5"/>
  </w:style>
  <w:style w:type="character" w:customStyle="1" w:styleId="WW8Num47z7">
    <w:name w:val="WW8Num47z7"/>
    <w:rsid w:val="00227FB5"/>
  </w:style>
  <w:style w:type="character" w:customStyle="1" w:styleId="WW8Num47z8">
    <w:name w:val="WW8Num47z8"/>
    <w:rsid w:val="00227FB5"/>
  </w:style>
  <w:style w:type="character" w:customStyle="1" w:styleId="WW8Num52z1">
    <w:name w:val="WW8Num52z1"/>
    <w:rsid w:val="00227FB5"/>
  </w:style>
  <w:style w:type="character" w:customStyle="1" w:styleId="WW8Num52z2">
    <w:name w:val="WW8Num52z2"/>
    <w:rsid w:val="00227FB5"/>
  </w:style>
  <w:style w:type="character" w:customStyle="1" w:styleId="WW8Num52z3">
    <w:name w:val="WW8Num52z3"/>
    <w:rsid w:val="00227FB5"/>
  </w:style>
  <w:style w:type="character" w:customStyle="1" w:styleId="WW8Num52z4">
    <w:name w:val="WW8Num52z4"/>
    <w:rsid w:val="00227FB5"/>
  </w:style>
  <w:style w:type="character" w:customStyle="1" w:styleId="WW8Num52z5">
    <w:name w:val="WW8Num52z5"/>
    <w:rsid w:val="00227FB5"/>
  </w:style>
  <w:style w:type="character" w:customStyle="1" w:styleId="WW8Num52z6">
    <w:name w:val="WW8Num52z6"/>
    <w:rsid w:val="00227FB5"/>
  </w:style>
  <w:style w:type="character" w:customStyle="1" w:styleId="WW8Num52z7">
    <w:name w:val="WW8Num52z7"/>
    <w:rsid w:val="00227FB5"/>
  </w:style>
  <w:style w:type="character" w:customStyle="1" w:styleId="WW8Num52z8">
    <w:name w:val="WW8Num52z8"/>
    <w:rsid w:val="00227FB5"/>
  </w:style>
  <w:style w:type="character" w:customStyle="1" w:styleId="WW8Num66z2">
    <w:name w:val="WW8Num66z2"/>
    <w:rsid w:val="00227FB5"/>
  </w:style>
  <w:style w:type="character" w:customStyle="1" w:styleId="WW8Num66z4">
    <w:name w:val="WW8Num66z4"/>
    <w:rsid w:val="00227FB5"/>
  </w:style>
  <w:style w:type="character" w:customStyle="1" w:styleId="WW8Num66z5">
    <w:name w:val="WW8Num66z5"/>
    <w:rsid w:val="00227FB5"/>
  </w:style>
  <w:style w:type="character" w:customStyle="1" w:styleId="WW8Num66z6">
    <w:name w:val="WW8Num66z6"/>
    <w:rsid w:val="00227FB5"/>
  </w:style>
  <w:style w:type="character" w:customStyle="1" w:styleId="WW8Num66z7">
    <w:name w:val="WW8Num66z7"/>
    <w:rsid w:val="00227FB5"/>
  </w:style>
  <w:style w:type="character" w:customStyle="1" w:styleId="WW8Num66z8">
    <w:name w:val="WW8Num66z8"/>
    <w:rsid w:val="00227FB5"/>
  </w:style>
  <w:style w:type="character" w:customStyle="1" w:styleId="WW8Num72z1">
    <w:name w:val="WW8Num72z1"/>
    <w:rsid w:val="00227FB5"/>
  </w:style>
  <w:style w:type="character" w:customStyle="1" w:styleId="WW8Num72z2">
    <w:name w:val="WW8Num72z2"/>
    <w:rsid w:val="00227FB5"/>
  </w:style>
  <w:style w:type="character" w:customStyle="1" w:styleId="WW8Num72z3">
    <w:name w:val="WW8Num72z3"/>
    <w:rsid w:val="00227FB5"/>
  </w:style>
  <w:style w:type="character" w:customStyle="1" w:styleId="WW8Num72z4">
    <w:name w:val="WW8Num72z4"/>
    <w:rsid w:val="00227FB5"/>
  </w:style>
  <w:style w:type="character" w:customStyle="1" w:styleId="WW8Num72z5">
    <w:name w:val="WW8Num72z5"/>
    <w:rsid w:val="00227FB5"/>
  </w:style>
  <w:style w:type="character" w:customStyle="1" w:styleId="WW8Num72z6">
    <w:name w:val="WW8Num72z6"/>
    <w:rsid w:val="00227FB5"/>
  </w:style>
  <w:style w:type="character" w:customStyle="1" w:styleId="WW8Num72z7">
    <w:name w:val="WW8Num72z7"/>
    <w:rsid w:val="00227FB5"/>
  </w:style>
  <w:style w:type="character" w:customStyle="1" w:styleId="WW8Num72z8">
    <w:name w:val="WW8Num72z8"/>
    <w:rsid w:val="00227FB5"/>
  </w:style>
  <w:style w:type="character" w:customStyle="1" w:styleId="WW8Num73z1">
    <w:name w:val="WW8Num73z1"/>
    <w:rsid w:val="00227FB5"/>
    <w:rPr>
      <w:rFonts w:hint="default"/>
    </w:rPr>
  </w:style>
  <w:style w:type="character" w:customStyle="1" w:styleId="WW8Num76z1">
    <w:name w:val="WW8Num76z1"/>
    <w:rsid w:val="00227FB5"/>
    <w:rPr>
      <w:rFonts w:hint="default"/>
    </w:rPr>
  </w:style>
  <w:style w:type="character" w:customStyle="1" w:styleId="WW8Num76z3">
    <w:name w:val="WW8Num76z3"/>
    <w:rsid w:val="00227FB5"/>
    <w:rPr>
      <w:rFonts w:ascii="Symbol" w:hAnsi="Symbol" w:cs="Symbol" w:hint="default"/>
      <w:color w:val="auto"/>
    </w:rPr>
  </w:style>
  <w:style w:type="character" w:customStyle="1" w:styleId="WW8Num78z1">
    <w:name w:val="WW8Num78z1"/>
    <w:rsid w:val="00227FB5"/>
  </w:style>
  <w:style w:type="character" w:customStyle="1" w:styleId="WW8Num78z2">
    <w:name w:val="WW8Num78z2"/>
    <w:rsid w:val="00227FB5"/>
  </w:style>
  <w:style w:type="character" w:customStyle="1" w:styleId="WW8Num78z3">
    <w:name w:val="WW8Num78z3"/>
    <w:rsid w:val="00227FB5"/>
  </w:style>
  <w:style w:type="character" w:customStyle="1" w:styleId="WW8Num78z4">
    <w:name w:val="WW8Num78z4"/>
    <w:rsid w:val="00227FB5"/>
  </w:style>
  <w:style w:type="character" w:customStyle="1" w:styleId="WW8Num78z5">
    <w:name w:val="WW8Num78z5"/>
    <w:rsid w:val="00227FB5"/>
  </w:style>
  <w:style w:type="character" w:customStyle="1" w:styleId="WW8Num78z6">
    <w:name w:val="WW8Num78z6"/>
    <w:rsid w:val="00227FB5"/>
  </w:style>
  <w:style w:type="character" w:customStyle="1" w:styleId="WW8Num78z7">
    <w:name w:val="WW8Num78z7"/>
    <w:rsid w:val="00227FB5"/>
  </w:style>
  <w:style w:type="character" w:customStyle="1" w:styleId="WW8Num78z8">
    <w:name w:val="WW8Num78z8"/>
    <w:rsid w:val="00227FB5"/>
  </w:style>
  <w:style w:type="character" w:customStyle="1" w:styleId="WW8Num79z1">
    <w:name w:val="WW8Num79z1"/>
    <w:rsid w:val="00227FB5"/>
  </w:style>
  <w:style w:type="character" w:customStyle="1" w:styleId="WW8Num79z2">
    <w:name w:val="WW8Num79z2"/>
    <w:rsid w:val="00227FB5"/>
  </w:style>
  <w:style w:type="character" w:customStyle="1" w:styleId="WW8Num79z3">
    <w:name w:val="WW8Num79z3"/>
    <w:rsid w:val="00227FB5"/>
  </w:style>
  <w:style w:type="character" w:customStyle="1" w:styleId="WW8Num79z4">
    <w:name w:val="WW8Num79z4"/>
    <w:rsid w:val="00227FB5"/>
  </w:style>
  <w:style w:type="character" w:customStyle="1" w:styleId="WW8Num79z5">
    <w:name w:val="WW8Num79z5"/>
    <w:rsid w:val="00227FB5"/>
  </w:style>
  <w:style w:type="character" w:customStyle="1" w:styleId="WW8Num79z6">
    <w:name w:val="WW8Num79z6"/>
    <w:rsid w:val="00227FB5"/>
  </w:style>
  <w:style w:type="character" w:customStyle="1" w:styleId="WW8Num79z7">
    <w:name w:val="WW8Num79z7"/>
    <w:rsid w:val="00227FB5"/>
  </w:style>
  <w:style w:type="character" w:customStyle="1" w:styleId="WW8Num79z8">
    <w:name w:val="WW8Num79z8"/>
    <w:rsid w:val="00227FB5"/>
  </w:style>
  <w:style w:type="character" w:customStyle="1" w:styleId="WW8Num81z1">
    <w:name w:val="WW8Num81z1"/>
    <w:rsid w:val="00227FB5"/>
    <w:rPr>
      <w:rFonts w:ascii="Arial" w:hAnsi="Arial" w:cs="Arial" w:hint="default"/>
      <w:sz w:val="20"/>
      <w:szCs w:val="20"/>
    </w:rPr>
  </w:style>
  <w:style w:type="character" w:customStyle="1" w:styleId="WW8Num81z3">
    <w:name w:val="WW8Num81z3"/>
    <w:rsid w:val="00227FB5"/>
    <w:rPr>
      <w:rFonts w:ascii="Symbol" w:hAnsi="Symbol" w:cs="Symbol" w:hint="default"/>
      <w:color w:val="auto"/>
    </w:rPr>
  </w:style>
  <w:style w:type="character" w:customStyle="1" w:styleId="WW8Num87z2">
    <w:name w:val="WW8Num87z2"/>
    <w:rsid w:val="00227FB5"/>
  </w:style>
  <w:style w:type="character" w:customStyle="1" w:styleId="WW8Num87z4">
    <w:name w:val="WW8Num87z4"/>
    <w:rsid w:val="00227FB5"/>
  </w:style>
  <w:style w:type="character" w:customStyle="1" w:styleId="WW8Num87z5">
    <w:name w:val="WW8Num87z5"/>
    <w:rsid w:val="00227FB5"/>
  </w:style>
  <w:style w:type="character" w:customStyle="1" w:styleId="WW8Num87z6">
    <w:name w:val="WW8Num87z6"/>
    <w:rsid w:val="00227FB5"/>
  </w:style>
  <w:style w:type="character" w:customStyle="1" w:styleId="WW8Num87z7">
    <w:name w:val="WW8Num87z7"/>
    <w:rsid w:val="00227FB5"/>
  </w:style>
  <w:style w:type="character" w:customStyle="1" w:styleId="WW8Num87z8">
    <w:name w:val="WW8Num87z8"/>
    <w:rsid w:val="00227FB5"/>
  </w:style>
  <w:style w:type="character" w:customStyle="1" w:styleId="WW8Num91z2">
    <w:name w:val="WW8Num91z2"/>
    <w:rsid w:val="00227FB5"/>
  </w:style>
  <w:style w:type="character" w:customStyle="1" w:styleId="WW8Num91z4">
    <w:name w:val="WW8Num91z4"/>
    <w:rsid w:val="00227FB5"/>
  </w:style>
  <w:style w:type="character" w:customStyle="1" w:styleId="WW8Num91z5">
    <w:name w:val="WW8Num91z5"/>
    <w:rsid w:val="00227FB5"/>
  </w:style>
  <w:style w:type="character" w:customStyle="1" w:styleId="WW8Num91z6">
    <w:name w:val="WW8Num91z6"/>
    <w:rsid w:val="00227FB5"/>
  </w:style>
  <w:style w:type="character" w:customStyle="1" w:styleId="WW8Num91z7">
    <w:name w:val="WW8Num91z7"/>
    <w:rsid w:val="00227FB5"/>
  </w:style>
  <w:style w:type="character" w:customStyle="1" w:styleId="WW8Num91z8">
    <w:name w:val="WW8Num91z8"/>
    <w:rsid w:val="00227FB5"/>
  </w:style>
  <w:style w:type="character" w:customStyle="1" w:styleId="WW8Num92z1">
    <w:name w:val="WW8Num92z1"/>
    <w:rsid w:val="00227FB5"/>
  </w:style>
  <w:style w:type="character" w:customStyle="1" w:styleId="WW8Num92z2">
    <w:name w:val="WW8Num92z2"/>
    <w:rsid w:val="00227FB5"/>
  </w:style>
  <w:style w:type="character" w:customStyle="1" w:styleId="WW8Num92z3">
    <w:name w:val="WW8Num92z3"/>
    <w:rsid w:val="00227FB5"/>
  </w:style>
  <w:style w:type="character" w:customStyle="1" w:styleId="WW8Num92z4">
    <w:name w:val="WW8Num92z4"/>
    <w:rsid w:val="00227FB5"/>
  </w:style>
  <w:style w:type="character" w:customStyle="1" w:styleId="WW8Num92z5">
    <w:name w:val="WW8Num92z5"/>
    <w:rsid w:val="00227FB5"/>
  </w:style>
  <w:style w:type="character" w:customStyle="1" w:styleId="WW8Num92z6">
    <w:name w:val="WW8Num92z6"/>
    <w:rsid w:val="00227FB5"/>
  </w:style>
  <w:style w:type="character" w:customStyle="1" w:styleId="WW8Num92z7">
    <w:name w:val="WW8Num92z7"/>
    <w:rsid w:val="00227FB5"/>
  </w:style>
  <w:style w:type="character" w:customStyle="1" w:styleId="WW8Num92z8">
    <w:name w:val="WW8Num92z8"/>
    <w:rsid w:val="00227FB5"/>
  </w:style>
  <w:style w:type="character" w:customStyle="1" w:styleId="WW8Num93z1">
    <w:name w:val="WW8Num93z1"/>
    <w:rsid w:val="00227FB5"/>
  </w:style>
  <w:style w:type="character" w:customStyle="1" w:styleId="WW8Num93z2">
    <w:name w:val="WW8Num93z2"/>
    <w:rsid w:val="00227FB5"/>
  </w:style>
  <w:style w:type="character" w:customStyle="1" w:styleId="WW8Num93z3">
    <w:name w:val="WW8Num93z3"/>
    <w:rsid w:val="00227FB5"/>
  </w:style>
  <w:style w:type="character" w:customStyle="1" w:styleId="WW8Num93z4">
    <w:name w:val="WW8Num93z4"/>
    <w:rsid w:val="00227FB5"/>
  </w:style>
  <w:style w:type="character" w:customStyle="1" w:styleId="WW8Num93z5">
    <w:name w:val="WW8Num93z5"/>
    <w:rsid w:val="00227FB5"/>
  </w:style>
  <w:style w:type="character" w:customStyle="1" w:styleId="WW8Num93z6">
    <w:name w:val="WW8Num93z6"/>
    <w:rsid w:val="00227FB5"/>
  </w:style>
  <w:style w:type="character" w:customStyle="1" w:styleId="WW8Num93z7">
    <w:name w:val="WW8Num93z7"/>
    <w:rsid w:val="00227FB5"/>
  </w:style>
  <w:style w:type="character" w:customStyle="1" w:styleId="WW8Num93z8">
    <w:name w:val="WW8Num93z8"/>
    <w:rsid w:val="00227FB5"/>
  </w:style>
  <w:style w:type="character" w:customStyle="1" w:styleId="WW8Num96z1">
    <w:name w:val="WW8Num96z1"/>
    <w:rsid w:val="00227FB5"/>
    <w:rPr>
      <w:rFonts w:hint="default"/>
    </w:rPr>
  </w:style>
  <w:style w:type="character" w:customStyle="1" w:styleId="WW8Num96z3">
    <w:name w:val="WW8Num96z3"/>
    <w:rsid w:val="00227FB5"/>
    <w:rPr>
      <w:rFonts w:ascii="Symbol" w:hAnsi="Symbol" w:cs="Symbol" w:hint="default"/>
      <w:color w:val="auto"/>
    </w:rPr>
  </w:style>
  <w:style w:type="character" w:customStyle="1" w:styleId="WW8Num101z2">
    <w:name w:val="WW8Num101z2"/>
    <w:rsid w:val="00227FB5"/>
    <w:rPr>
      <w:rFonts w:hint="default"/>
    </w:rPr>
  </w:style>
  <w:style w:type="character" w:customStyle="1" w:styleId="WW8Num104z2">
    <w:name w:val="WW8Num104z2"/>
    <w:rsid w:val="00227FB5"/>
    <w:rPr>
      <w:rFonts w:hint="default"/>
    </w:rPr>
  </w:style>
  <w:style w:type="character" w:customStyle="1" w:styleId="WW8Num106z1">
    <w:name w:val="WW8Num106z1"/>
    <w:rsid w:val="00227FB5"/>
  </w:style>
  <w:style w:type="character" w:customStyle="1" w:styleId="WW8Num106z2">
    <w:name w:val="WW8Num106z2"/>
    <w:rsid w:val="00227FB5"/>
  </w:style>
  <w:style w:type="character" w:customStyle="1" w:styleId="WW8Num106z3">
    <w:name w:val="WW8Num106z3"/>
    <w:rsid w:val="00227FB5"/>
  </w:style>
  <w:style w:type="character" w:customStyle="1" w:styleId="WW8Num106z4">
    <w:name w:val="WW8Num106z4"/>
    <w:rsid w:val="00227FB5"/>
  </w:style>
  <w:style w:type="character" w:customStyle="1" w:styleId="WW8Num106z5">
    <w:name w:val="WW8Num106z5"/>
    <w:rsid w:val="00227FB5"/>
  </w:style>
  <w:style w:type="character" w:customStyle="1" w:styleId="WW8Num106z6">
    <w:name w:val="WW8Num106z6"/>
    <w:rsid w:val="00227FB5"/>
  </w:style>
  <w:style w:type="character" w:customStyle="1" w:styleId="WW8Num106z7">
    <w:name w:val="WW8Num106z7"/>
    <w:rsid w:val="00227FB5"/>
  </w:style>
  <w:style w:type="character" w:customStyle="1" w:styleId="WW8Num106z8">
    <w:name w:val="WW8Num106z8"/>
    <w:rsid w:val="00227FB5"/>
  </w:style>
  <w:style w:type="character" w:customStyle="1" w:styleId="WW8Num107z1">
    <w:name w:val="WW8Num107z1"/>
    <w:rsid w:val="00227FB5"/>
  </w:style>
  <w:style w:type="character" w:customStyle="1" w:styleId="WW8Num107z2">
    <w:name w:val="WW8Num107z2"/>
    <w:rsid w:val="00227FB5"/>
  </w:style>
  <w:style w:type="character" w:customStyle="1" w:styleId="WW8Num107z3">
    <w:name w:val="WW8Num107z3"/>
    <w:rsid w:val="00227FB5"/>
  </w:style>
  <w:style w:type="character" w:customStyle="1" w:styleId="WW8Num107z4">
    <w:name w:val="WW8Num107z4"/>
    <w:rsid w:val="00227FB5"/>
  </w:style>
  <w:style w:type="character" w:customStyle="1" w:styleId="WW8Num107z5">
    <w:name w:val="WW8Num107z5"/>
    <w:rsid w:val="00227FB5"/>
  </w:style>
  <w:style w:type="character" w:customStyle="1" w:styleId="WW8Num107z6">
    <w:name w:val="WW8Num107z6"/>
    <w:rsid w:val="00227FB5"/>
  </w:style>
  <w:style w:type="character" w:customStyle="1" w:styleId="WW8Num107z7">
    <w:name w:val="WW8Num107z7"/>
    <w:rsid w:val="00227FB5"/>
  </w:style>
  <w:style w:type="character" w:customStyle="1" w:styleId="WW8Num107z8">
    <w:name w:val="WW8Num107z8"/>
    <w:rsid w:val="00227FB5"/>
  </w:style>
  <w:style w:type="character" w:customStyle="1" w:styleId="WW8Num110z1">
    <w:name w:val="WW8Num110z1"/>
    <w:rsid w:val="00227FB5"/>
    <w:rPr>
      <w:rFonts w:hint="default"/>
    </w:rPr>
  </w:style>
  <w:style w:type="character" w:customStyle="1" w:styleId="WW8Num110z3">
    <w:name w:val="WW8Num110z3"/>
    <w:rsid w:val="00227FB5"/>
    <w:rPr>
      <w:rFonts w:ascii="Symbol" w:hAnsi="Symbol" w:cs="Symbol" w:hint="default"/>
      <w:color w:val="auto"/>
    </w:rPr>
  </w:style>
  <w:style w:type="character" w:customStyle="1" w:styleId="WW8Num117z1">
    <w:name w:val="WW8Num117z1"/>
    <w:rsid w:val="00227FB5"/>
    <w:rPr>
      <w:rFonts w:hint="default"/>
    </w:rPr>
  </w:style>
  <w:style w:type="character" w:customStyle="1" w:styleId="WW8Num117z3">
    <w:name w:val="WW8Num117z3"/>
    <w:rsid w:val="00227FB5"/>
    <w:rPr>
      <w:rFonts w:ascii="Symbol" w:hAnsi="Symbol" w:cs="Symbol" w:hint="default"/>
      <w:color w:val="auto"/>
    </w:rPr>
  </w:style>
  <w:style w:type="character" w:customStyle="1" w:styleId="WW8Num119z2">
    <w:name w:val="WW8Num119z2"/>
    <w:rsid w:val="00227FB5"/>
  </w:style>
  <w:style w:type="character" w:customStyle="1" w:styleId="WW8Num119z4">
    <w:name w:val="WW8Num119z4"/>
    <w:rsid w:val="00227FB5"/>
  </w:style>
  <w:style w:type="character" w:customStyle="1" w:styleId="WW8Num119z5">
    <w:name w:val="WW8Num119z5"/>
    <w:rsid w:val="00227FB5"/>
  </w:style>
  <w:style w:type="character" w:customStyle="1" w:styleId="WW8Num119z6">
    <w:name w:val="WW8Num119z6"/>
    <w:rsid w:val="00227FB5"/>
  </w:style>
  <w:style w:type="character" w:customStyle="1" w:styleId="WW8Num119z7">
    <w:name w:val="WW8Num119z7"/>
    <w:rsid w:val="00227FB5"/>
  </w:style>
  <w:style w:type="character" w:customStyle="1" w:styleId="WW8Num119z8">
    <w:name w:val="WW8Num119z8"/>
    <w:rsid w:val="00227FB5"/>
  </w:style>
  <w:style w:type="character" w:customStyle="1" w:styleId="WW8Num121z1">
    <w:name w:val="WW8Num121z1"/>
    <w:rsid w:val="00227FB5"/>
  </w:style>
  <w:style w:type="character" w:customStyle="1" w:styleId="WW8Num121z2">
    <w:name w:val="WW8Num121z2"/>
    <w:rsid w:val="00227FB5"/>
  </w:style>
  <w:style w:type="character" w:customStyle="1" w:styleId="WW8Num121z3">
    <w:name w:val="WW8Num121z3"/>
    <w:rsid w:val="00227FB5"/>
  </w:style>
  <w:style w:type="character" w:customStyle="1" w:styleId="WW8Num121z4">
    <w:name w:val="WW8Num121z4"/>
    <w:rsid w:val="00227FB5"/>
  </w:style>
  <w:style w:type="character" w:customStyle="1" w:styleId="WW8Num121z5">
    <w:name w:val="WW8Num121z5"/>
    <w:rsid w:val="00227FB5"/>
  </w:style>
  <w:style w:type="character" w:customStyle="1" w:styleId="WW8Num121z6">
    <w:name w:val="WW8Num121z6"/>
    <w:rsid w:val="00227FB5"/>
  </w:style>
  <w:style w:type="character" w:customStyle="1" w:styleId="WW8Num121z7">
    <w:name w:val="WW8Num121z7"/>
    <w:rsid w:val="00227FB5"/>
  </w:style>
  <w:style w:type="character" w:customStyle="1" w:styleId="WW8Num121z8">
    <w:name w:val="WW8Num121z8"/>
    <w:rsid w:val="00227FB5"/>
  </w:style>
  <w:style w:type="character" w:customStyle="1" w:styleId="WW8Num122z1">
    <w:name w:val="WW8Num122z1"/>
    <w:rsid w:val="00227FB5"/>
    <w:rPr>
      <w:rFonts w:ascii="Arial" w:hAnsi="Arial" w:cs="Arial" w:hint="default"/>
      <w:sz w:val="20"/>
      <w:szCs w:val="20"/>
    </w:rPr>
  </w:style>
  <w:style w:type="character" w:customStyle="1" w:styleId="WW8Num122z3">
    <w:name w:val="WW8Num122z3"/>
    <w:rsid w:val="00227FB5"/>
    <w:rPr>
      <w:rFonts w:ascii="Symbol" w:hAnsi="Symbol" w:cs="Symbol" w:hint="default"/>
      <w:color w:val="auto"/>
    </w:rPr>
  </w:style>
  <w:style w:type="character" w:customStyle="1" w:styleId="WW8Num125z1">
    <w:name w:val="WW8Num125z1"/>
    <w:rsid w:val="00227FB5"/>
  </w:style>
  <w:style w:type="character" w:customStyle="1" w:styleId="WW8Num125z2">
    <w:name w:val="WW8Num125z2"/>
    <w:rsid w:val="00227FB5"/>
  </w:style>
  <w:style w:type="character" w:customStyle="1" w:styleId="WW8Num125z3">
    <w:name w:val="WW8Num125z3"/>
    <w:rsid w:val="00227FB5"/>
  </w:style>
  <w:style w:type="character" w:customStyle="1" w:styleId="WW8Num125z4">
    <w:name w:val="WW8Num125z4"/>
    <w:rsid w:val="00227FB5"/>
  </w:style>
  <w:style w:type="character" w:customStyle="1" w:styleId="WW8Num125z5">
    <w:name w:val="WW8Num125z5"/>
    <w:rsid w:val="00227FB5"/>
  </w:style>
  <w:style w:type="character" w:customStyle="1" w:styleId="WW8Num125z6">
    <w:name w:val="WW8Num125z6"/>
    <w:rsid w:val="00227FB5"/>
  </w:style>
  <w:style w:type="character" w:customStyle="1" w:styleId="WW8Num125z7">
    <w:name w:val="WW8Num125z7"/>
    <w:rsid w:val="00227FB5"/>
  </w:style>
  <w:style w:type="character" w:customStyle="1" w:styleId="WW8Num125z8">
    <w:name w:val="WW8Num125z8"/>
    <w:rsid w:val="00227FB5"/>
  </w:style>
  <w:style w:type="character" w:customStyle="1" w:styleId="WW8Num126z1">
    <w:name w:val="WW8Num126z1"/>
    <w:rsid w:val="00227FB5"/>
  </w:style>
  <w:style w:type="character" w:customStyle="1" w:styleId="WW8Num126z2">
    <w:name w:val="WW8Num126z2"/>
    <w:rsid w:val="00227FB5"/>
  </w:style>
  <w:style w:type="character" w:customStyle="1" w:styleId="WW8Num126z3">
    <w:name w:val="WW8Num126z3"/>
    <w:rsid w:val="00227FB5"/>
  </w:style>
  <w:style w:type="character" w:customStyle="1" w:styleId="WW8Num126z4">
    <w:name w:val="WW8Num126z4"/>
    <w:rsid w:val="00227FB5"/>
  </w:style>
  <w:style w:type="character" w:customStyle="1" w:styleId="WW8Num126z5">
    <w:name w:val="WW8Num126z5"/>
    <w:rsid w:val="00227FB5"/>
  </w:style>
  <w:style w:type="character" w:customStyle="1" w:styleId="WW8Num126z6">
    <w:name w:val="WW8Num126z6"/>
    <w:rsid w:val="00227FB5"/>
  </w:style>
  <w:style w:type="character" w:customStyle="1" w:styleId="WW8Num126z7">
    <w:name w:val="WW8Num126z7"/>
    <w:rsid w:val="00227FB5"/>
  </w:style>
  <w:style w:type="character" w:customStyle="1" w:styleId="WW8Num126z8">
    <w:name w:val="WW8Num126z8"/>
    <w:rsid w:val="00227FB5"/>
  </w:style>
  <w:style w:type="character" w:customStyle="1" w:styleId="WW8Num127z1">
    <w:name w:val="WW8Num127z1"/>
    <w:rsid w:val="00227FB5"/>
  </w:style>
  <w:style w:type="character" w:customStyle="1" w:styleId="WW8Num127z2">
    <w:name w:val="WW8Num127z2"/>
    <w:rsid w:val="00227FB5"/>
  </w:style>
  <w:style w:type="character" w:customStyle="1" w:styleId="WW8Num127z3">
    <w:name w:val="WW8Num127z3"/>
    <w:rsid w:val="00227FB5"/>
  </w:style>
  <w:style w:type="character" w:customStyle="1" w:styleId="WW8Num127z4">
    <w:name w:val="WW8Num127z4"/>
    <w:rsid w:val="00227FB5"/>
  </w:style>
  <w:style w:type="character" w:customStyle="1" w:styleId="WW8Num127z5">
    <w:name w:val="WW8Num127z5"/>
    <w:rsid w:val="00227FB5"/>
  </w:style>
  <w:style w:type="character" w:customStyle="1" w:styleId="WW8Num127z6">
    <w:name w:val="WW8Num127z6"/>
    <w:rsid w:val="00227FB5"/>
  </w:style>
  <w:style w:type="character" w:customStyle="1" w:styleId="WW8Num127z7">
    <w:name w:val="WW8Num127z7"/>
    <w:rsid w:val="00227FB5"/>
  </w:style>
  <w:style w:type="character" w:customStyle="1" w:styleId="WW8Num127z8">
    <w:name w:val="WW8Num127z8"/>
    <w:rsid w:val="00227FB5"/>
  </w:style>
  <w:style w:type="character" w:customStyle="1" w:styleId="WW8Num128z1">
    <w:name w:val="WW8Num128z1"/>
    <w:rsid w:val="00227FB5"/>
  </w:style>
  <w:style w:type="character" w:customStyle="1" w:styleId="WW8Num128z2">
    <w:name w:val="WW8Num128z2"/>
    <w:rsid w:val="00227FB5"/>
  </w:style>
  <w:style w:type="character" w:customStyle="1" w:styleId="WW8Num128z3">
    <w:name w:val="WW8Num128z3"/>
    <w:rsid w:val="00227FB5"/>
  </w:style>
  <w:style w:type="character" w:customStyle="1" w:styleId="WW8Num128z4">
    <w:name w:val="WW8Num128z4"/>
    <w:rsid w:val="00227FB5"/>
  </w:style>
  <w:style w:type="character" w:customStyle="1" w:styleId="WW8Num128z5">
    <w:name w:val="WW8Num128z5"/>
    <w:rsid w:val="00227FB5"/>
  </w:style>
  <w:style w:type="character" w:customStyle="1" w:styleId="WW8Num128z6">
    <w:name w:val="WW8Num128z6"/>
    <w:rsid w:val="00227FB5"/>
  </w:style>
  <w:style w:type="character" w:customStyle="1" w:styleId="WW8Num128z7">
    <w:name w:val="WW8Num128z7"/>
    <w:rsid w:val="00227FB5"/>
  </w:style>
  <w:style w:type="character" w:customStyle="1" w:styleId="WW8Num128z8">
    <w:name w:val="WW8Num128z8"/>
    <w:rsid w:val="00227FB5"/>
  </w:style>
  <w:style w:type="character" w:customStyle="1" w:styleId="WW8Num129z1">
    <w:name w:val="WW8Num129z1"/>
    <w:rsid w:val="00227FB5"/>
  </w:style>
  <w:style w:type="character" w:customStyle="1" w:styleId="WW8Num129z2">
    <w:name w:val="WW8Num129z2"/>
    <w:rsid w:val="00227FB5"/>
  </w:style>
  <w:style w:type="character" w:customStyle="1" w:styleId="WW8Num129z3">
    <w:name w:val="WW8Num129z3"/>
    <w:rsid w:val="00227FB5"/>
  </w:style>
  <w:style w:type="character" w:customStyle="1" w:styleId="WW8Num129z4">
    <w:name w:val="WW8Num129z4"/>
    <w:rsid w:val="00227FB5"/>
  </w:style>
  <w:style w:type="character" w:customStyle="1" w:styleId="WW8Num129z5">
    <w:name w:val="WW8Num129z5"/>
    <w:rsid w:val="00227FB5"/>
  </w:style>
  <w:style w:type="character" w:customStyle="1" w:styleId="WW8Num129z6">
    <w:name w:val="WW8Num129z6"/>
    <w:rsid w:val="00227FB5"/>
  </w:style>
  <w:style w:type="character" w:customStyle="1" w:styleId="WW8Num129z7">
    <w:name w:val="WW8Num129z7"/>
    <w:rsid w:val="00227FB5"/>
  </w:style>
  <w:style w:type="character" w:customStyle="1" w:styleId="WW8Num129z8">
    <w:name w:val="WW8Num129z8"/>
    <w:rsid w:val="00227FB5"/>
  </w:style>
  <w:style w:type="character" w:customStyle="1" w:styleId="WW8Num130z1">
    <w:name w:val="WW8Num130z1"/>
    <w:rsid w:val="00227FB5"/>
  </w:style>
  <w:style w:type="character" w:customStyle="1" w:styleId="WW8Num130z2">
    <w:name w:val="WW8Num130z2"/>
    <w:rsid w:val="00227FB5"/>
  </w:style>
  <w:style w:type="character" w:customStyle="1" w:styleId="WW8Num130z3">
    <w:name w:val="WW8Num130z3"/>
    <w:rsid w:val="00227FB5"/>
  </w:style>
  <w:style w:type="character" w:customStyle="1" w:styleId="WW8Num130z4">
    <w:name w:val="WW8Num130z4"/>
    <w:rsid w:val="00227FB5"/>
  </w:style>
  <w:style w:type="character" w:customStyle="1" w:styleId="WW8Num130z5">
    <w:name w:val="WW8Num130z5"/>
    <w:rsid w:val="00227FB5"/>
  </w:style>
  <w:style w:type="character" w:customStyle="1" w:styleId="WW8Num130z6">
    <w:name w:val="WW8Num130z6"/>
    <w:rsid w:val="00227FB5"/>
  </w:style>
  <w:style w:type="character" w:customStyle="1" w:styleId="WW8Num130z7">
    <w:name w:val="WW8Num130z7"/>
    <w:rsid w:val="00227FB5"/>
  </w:style>
  <w:style w:type="character" w:customStyle="1" w:styleId="WW8Num130z8">
    <w:name w:val="WW8Num130z8"/>
    <w:rsid w:val="00227FB5"/>
  </w:style>
  <w:style w:type="character" w:customStyle="1" w:styleId="WW8Num131z1">
    <w:name w:val="WW8Num131z1"/>
    <w:rsid w:val="00227FB5"/>
  </w:style>
  <w:style w:type="character" w:customStyle="1" w:styleId="WW8Num131z2">
    <w:name w:val="WW8Num131z2"/>
    <w:rsid w:val="00227FB5"/>
  </w:style>
  <w:style w:type="character" w:customStyle="1" w:styleId="WW8Num131z3">
    <w:name w:val="WW8Num131z3"/>
    <w:rsid w:val="00227FB5"/>
  </w:style>
  <w:style w:type="character" w:customStyle="1" w:styleId="WW8Num131z4">
    <w:name w:val="WW8Num131z4"/>
    <w:rsid w:val="00227FB5"/>
  </w:style>
  <w:style w:type="character" w:customStyle="1" w:styleId="WW8Num131z5">
    <w:name w:val="WW8Num131z5"/>
    <w:rsid w:val="00227FB5"/>
  </w:style>
  <w:style w:type="character" w:customStyle="1" w:styleId="WW8Num131z6">
    <w:name w:val="WW8Num131z6"/>
    <w:rsid w:val="00227FB5"/>
  </w:style>
  <w:style w:type="character" w:customStyle="1" w:styleId="WW8Num131z7">
    <w:name w:val="WW8Num131z7"/>
    <w:rsid w:val="00227FB5"/>
  </w:style>
  <w:style w:type="character" w:customStyle="1" w:styleId="WW8Num131z8">
    <w:name w:val="WW8Num131z8"/>
    <w:rsid w:val="00227FB5"/>
  </w:style>
  <w:style w:type="character" w:customStyle="1" w:styleId="WW8Num132z1">
    <w:name w:val="WW8Num132z1"/>
    <w:rsid w:val="00227FB5"/>
  </w:style>
  <w:style w:type="character" w:customStyle="1" w:styleId="WW8Num132z2">
    <w:name w:val="WW8Num132z2"/>
    <w:rsid w:val="00227FB5"/>
  </w:style>
  <w:style w:type="character" w:customStyle="1" w:styleId="WW8Num132z3">
    <w:name w:val="WW8Num132z3"/>
    <w:rsid w:val="00227FB5"/>
  </w:style>
  <w:style w:type="character" w:customStyle="1" w:styleId="WW8Num132z4">
    <w:name w:val="WW8Num132z4"/>
    <w:rsid w:val="00227FB5"/>
  </w:style>
  <w:style w:type="character" w:customStyle="1" w:styleId="WW8Num132z5">
    <w:name w:val="WW8Num132z5"/>
    <w:rsid w:val="00227FB5"/>
  </w:style>
  <w:style w:type="character" w:customStyle="1" w:styleId="WW8Num132z6">
    <w:name w:val="WW8Num132z6"/>
    <w:rsid w:val="00227FB5"/>
  </w:style>
  <w:style w:type="character" w:customStyle="1" w:styleId="WW8Num132z7">
    <w:name w:val="WW8Num132z7"/>
    <w:rsid w:val="00227FB5"/>
  </w:style>
  <w:style w:type="character" w:customStyle="1" w:styleId="WW8Num132z8">
    <w:name w:val="WW8Num132z8"/>
    <w:rsid w:val="00227FB5"/>
  </w:style>
  <w:style w:type="character" w:customStyle="1" w:styleId="WW8Num134z1">
    <w:name w:val="WW8Num134z1"/>
    <w:rsid w:val="00227FB5"/>
  </w:style>
  <w:style w:type="character" w:customStyle="1" w:styleId="WW8Num134z2">
    <w:name w:val="WW8Num134z2"/>
    <w:rsid w:val="00227FB5"/>
  </w:style>
  <w:style w:type="character" w:customStyle="1" w:styleId="WW8Num134z3">
    <w:name w:val="WW8Num134z3"/>
    <w:rsid w:val="00227FB5"/>
  </w:style>
  <w:style w:type="character" w:customStyle="1" w:styleId="WW8Num134z4">
    <w:name w:val="WW8Num134z4"/>
    <w:rsid w:val="00227FB5"/>
  </w:style>
  <w:style w:type="character" w:customStyle="1" w:styleId="WW8Num134z5">
    <w:name w:val="WW8Num134z5"/>
    <w:rsid w:val="00227FB5"/>
  </w:style>
  <w:style w:type="character" w:customStyle="1" w:styleId="WW8Num134z6">
    <w:name w:val="WW8Num134z6"/>
    <w:rsid w:val="00227FB5"/>
  </w:style>
  <w:style w:type="character" w:customStyle="1" w:styleId="WW8Num134z7">
    <w:name w:val="WW8Num134z7"/>
    <w:rsid w:val="00227FB5"/>
  </w:style>
  <w:style w:type="character" w:customStyle="1" w:styleId="WW8Num134z8">
    <w:name w:val="WW8Num134z8"/>
    <w:rsid w:val="00227FB5"/>
  </w:style>
  <w:style w:type="character" w:customStyle="1" w:styleId="WW8Num135z2">
    <w:name w:val="WW8Num135z2"/>
    <w:rsid w:val="00227FB5"/>
  </w:style>
  <w:style w:type="character" w:customStyle="1" w:styleId="WW8Num135z4">
    <w:name w:val="WW8Num135z4"/>
    <w:rsid w:val="00227FB5"/>
  </w:style>
  <w:style w:type="character" w:customStyle="1" w:styleId="WW8Num135z5">
    <w:name w:val="WW8Num135z5"/>
    <w:rsid w:val="00227FB5"/>
  </w:style>
  <w:style w:type="character" w:customStyle="1" w:styleId="WW8Num135z6">
    <w:name w:val="WW8Num135z6"/>
    <w:rsid w:val="00227FB5"/>
  </w:style>
  <w:style w:type="character" w:customStyle="1" w:styleId="WW8Num135z7">
    <w:name w:val="WW8Num135z7"/>
    <w:rsid w:val="00227FB5"/>
  </w:style>
  <w:style w:type="character" w:customStyle="1" w:styleId="WW8Num135z8">
    <w:name w:val="WW8Num135z8"/>
    <w:rsid w:val="00227FB5"/>
  </w:style>
  <w:style w:type="character" w:customStyle="1" w:styleId="WW8Num138z1">
    <w:name w:val="WW8Num138z1"/>
    <w:rsid w:val="00227FB5"/>
    <w:rPr>
      <w:rFonts w:ascii="Arial" w:hAnsi="Arial" w:cs="Arial" w:hint="default"/>
      <w:sz w:val="20"/>
      <w:szCs w:val="20"/>
    </w:rPr>
  </w:style>
  <w:style w:type="character" w:customStyle="1" w:styleId="WW8Num138z3">
    <w:name w:val="WW8Num138z3"/>
    <w:rsid w:val="00227FB5"/>
    <w:rPr>
      <w:rFonts w:ascii="Symbol" w:hAnsi="Symbol" w:cs="Symbol" w:hint="default"/>
      <w:color w:val="auto"/>
    </w:rPr>
  </w:style>
  <w:style w:type="character" w:customStyle="1" w:styleId="WW8Num142z2">
    <w:name w:val="WW8Num142z2"/>
    <w:rsid w:val="00227FB5"/>
  </w:style>
  <w:style w:type="character" w:customStyle="1" w:styleId="WW8Num142z4">
    <w:name w:val="WW8Num142z4"/>
    <w:rsid w:val="00227FB5"/>
  </w:style>
  <w:style w:type="character" w:customStyle="1" w:styleId="WW8Num142z5">
    <w:name w:val="WW8Num142z5"/>
    <w:rsid w:val="00227FB5"/>
  </w:style>
  <w:style w:type="character" w:customStyle="1" w:styleId="WW8Num142z6">
    <w:name w:val="WW8Num142z6"/>
    <w:rsid w:val="00227FB5"/>
  </w:style>
  <w:style w:type="character" w:customStyle="1" w:styleId="WW8Num142z7">
    <w:name w:val="WW8Num142z7"/>
    <w:rsid w:val="00227FB5"/>
  </w:style>
  <w:style w:type="character" w:customStyle="1" w:styleId="WW8Num142z8">
    <w:name w:val="WW8Num142z8"/>
    <w:rsid w:val="00227FB5"/>
  </w:style>
  <w:style w:type="character" w:customStyle="1" w:styleId="WW8Num143z1">
    <w:name w:val="WW8Num143z1"/>
    <w:rsid w:val="00227FB5"/>
  </w:style>
  <w:style w:type="character" w:customStyle="1" w:styleId="WW8Num143z2">
    <w:name w:val="WW8Num143z2"/>
    <w:rsid w:val="00227FB5"/>
  </w:style>
  <w:style w:type="character" w:customStyle="1" w:styleId="WW8Num143z3">
    <w:name w:val="WW8Num143z3"/>
    <w:rsid w:val="00227FB5"/>
  </w:style>
  <w:style w:type="character" w:customStyle="1" w:styleId="WW8Num143z4">
    <w:name w:val="WW8Num143z4"/>
    <w:rsid w:val="00227FB5"/>
  </w:style>
  <w:style w:type="character" w:customStyle="1" w:styleId="WW8Num143z5">
    <w:name w:val="WW8Num143z5"/>
    <w:rsid w:val="00227FB5"/>
  </w:style>
  <w:style w:type="character" w:customStyle="1" w:styleId="WW8Num143z6">
    <w:name w:val="WW8Num143z6"/>
    <w:rsid w:val="00227FB5"/>
  </w:style>
  <w:style w:type="character" w:customStyle="1" w:styleId="WW8Num143z7">
    <w:name w:val="WW8Num143z7"/>
    <w:rsid w:val="00227FB5"/>
  </w:style>
  <w:style w:type="character" w:customStyle="1" w:styleId="WW8Num143z8">
    <w:name w:val="WW8Num143z8"/>
    <w:rsid w:val="00227FB5"/>
  </w:style>
  <w:style w:type="character" w:customStyle="1" w:styleId="WW8Num162z1">
    <w:name w:val="WW8Num162z1"/>
    <w:rsid w:val="00227FB5"/>
    <w:rPr>
      <w:rFonts w:ascii="Arial" w:hAnsi="Arial" w:cs="Arial" w:hint="default"/>
      <w:sz w:val="20"/>
      <w:szCs w:val="20"/>
    </w:rPr>
  </w:style>
  <w:style w:type="character" w:customStyle="1" w:styleId="WW8Num162z3">
    <w:name w:val="WW8Num162z3"/>
    <w:rsid w:val="00227FB5"/>
    <w:rPr>
      <w:rFonts w:ascii="Symbol" w:hAnsi="Symbol" w:cs="Symbol" w:hint="default"/>
      <w:color w:val="auto"/>
    </w:rPr>
  </w:style>
  <w:style w:type="character" w:customStyle="1" w:styleId="WW8Num177z1">
    <w:name w:val="WW8Num177z1"/>
    <w:rsid w:val="00227FB5"/>
  </w:style>
  <w:style w:type="character" w:customStyle="1" w:styleId="WW8Num177z2">
    <w:name w:val="WW8Num177z2"/>
    <w:rsid w:val="00227FB5"/>
  </w:style>
  <w:style w:type="character" w:customStyle="1" w:styleId="WW8Num177z3">
    <w:name w:val="WW8Num177z3"/>
    <w:rsid w:val="00227FB5"/>
  </w:style>
  <w:style w:type="character" w:customStyle="1" w:styleId="WW8Num177z4">
    <w:name w:val="WW8Num177z4"/>
    <w:rsid w:val="00227FB5"/>
  </w:style>
  <w:style w:type="character" w:customStyle="1" w:styleId="WW8Num177z5">
    <w:name w:val="WW8Num177z5"/>
    <w:rsid w:val="00227FB5"/>
  </w:style>
  <w:style w:type="character" w:customStyle="1" w:styleId="WW8Num177z6">
    <w:name w:val="WW8Num177z6"/>
    <w:rsid w:val="00227FB5"/>
  </w:style>
  <w:style w:type="character" w:customStyle="1" w:styleId="WW8Num177z7">
    <w:name w:val="WW8Num177z7"/>
    <w:rsid w:val="00227FB5"/>
  </w:style>
  <w:style w:type="character" w:customStyle="1" w:styleId="WW8Num177z8">
    <w:name w:val="WW8Num177z8"/>
    <w:rsid w:val="00227FB5"/>
  </w:style>
  <w:style w:type="character" w:customStyle="1" w:styleId="WW8Num189z2">
    <w:name w:val="WW8Num189z2"/>
    <w:rsid w:val="00227FB5"/>
  </w:style>
  <w:style w:type="character" w:customStyle="1" w:styleId="WW8Num189z4">
    <w:name w:val="WW8Num189z4"/>
    <w:rsid w:val="00227FB5"/>
  </w:style>
  <w:style w:type="character" w:customStyle="1" w:styleId="WW8Num189z5">
    <w:name w:val="WW8Num189z5"/>
    <w:rsid w:val="00227FB5"/>
  </w:style>
  <w:style w:type="character" w:customStyle="1" w:styleId="WW8Num189z6">
    <w:name w:val="WW8Num189z6"/>
    <w:rsid w:val="00227FB5"/>
  </w:style>
  <w:style w:type="character" w:customStyle="1" w:styleId="WW8Num189z7">
    <w:name w:val="WW8Num189z7"/>
    <w:rsid w:val="00227FB5"/>
  </w:style>
  <w:style w:type="character" w:customStyle="1" w:styleId="WW8Num189z8">
    <w:name w:val="WW8Num189z8"/>
    <w:rsid w:val="00227FB5"/>
  </w:style>
  <w:style w:type="character" w:customStyle="1" w:styleId="WW8Num190z1">
    <w:name w:val="WW8Num190z1"/>
    <w:rsid w:val="00227FB5"/>
    <w:rPr>
      <w:rFonts w:ascii="Arial" w:hAnsi="Arial" w:cs="Arial" w:hint="default"/>
      <w:sz w:val="20"/>
      <w:szCs w:val="20"/>
    </w:rPr>
  </w:style>
  <w:style w:type="character" w:customStyle="1" w:styleId="WW8Num190z3">
    <w:name w:val="WW8Num190z3"/>
    <w:rsid w:val="00227FB5"/>
    <w:rPr>
      <w:rFonts w:ascii="Symbol" w:hAnsi="Symbol" w:cs="Symbol" w:hint="default"/>
      <w:color w:val="auto"/>
    </w:rPr>
  </w:style>
  <w:style w:type="character" w:customStyle="1" w:styleId="WW8Num195z1">
    <w:name w:val="WW8Num195z1"/>
    <w:rsid w:val="00227FB5"/>
    <w:rPr>
      <w:rFonts w:ascii="Arial" w:hAnsi="Arial" w:cs="Arial" w:hint="default"/>
      <w:sz w:val="20"/>
      <w:szCs w:val="20"/>
    </w:rPr>
  </w:style>
  <w:style w:type="character" w:customStyle="1" w:styleId="WW8Num195z3">
    <w:name w:val="WW8Num195z3"/>
    <w:rsid w:val="00227FB5"/>
    <w:rPr>
      <w:rFonts w:ascii="Symbol" w:hAnsi="Symbol" w:cs="Symbol" w:hint="default"/>
      <w:color w:val="auto"/>
    </w:rPr>
  </w:style>
  <w:style w:type="character" w:customStyle="1" w:styleId="WW8Num198z1">
    <w:name w:val="WW8Num198z1"/>
    <w:rsid w:val="00227FB5"/>
    <w:rPr>
      <w:rFonts w:hint="default"/>
    </w:rPr>
  </w:style>
  <w:style w:type="character" w:customStyle="1" w:styleId="WW8Num198z3">
    <w:name w:val="WW8Num198z3"/>
    <w:rsid w:val="00227FB5"/>
    <w:rPr>
      <w:rFonts w:ascii="Symbol" w:hAnsi="Symbol" w:cs="Symbol" w:hint="default"/>
      <w:color w:val="auto"/>
    </w:rPr>
  </w:style>
  <w:style w:type="character" w:customStyle="1" w:styleId="WW8Num200z1">
    <w:name w:val="WW8Num200z1"/>
    <w:rsid w:val="00227FB5"/>
    <w:rPr>
      <w:rFonts w:hint="default"/>
    </w:rPr>
  </w:style>
  <w:style w:type="character" w:customStyle="1" w:styleId="WW8Num200z3">
    <w:name w:val="WW8Num200z3"/>
    <w:rsid w:val="00227FB5"/>
    <w:rPr>
      <w:rFonts w:ascii="Symbol" w:hAnsi="Symbol" w:cs="Symbol" w:hint="default"/>
      <w:color w:val="auto"/>
    </w:rPr>
  </w:style>
  <w:style w:type="character" w:customStyle="1" w:styleId="WW8Num202z1">
    <w:name w:val="WW8Num202z1"/>
    <w:rsid w:val="00227FB5"/>
  </w:style>
  <w:style w:type="character" w:customStyle="1" w:styleId="WW8Num202z2">
    <w:name w:val="WW8Num202z2"/>
    <w:rsid w:val="00227FB5"/>
  </w:style>
  <w:style w:type="character" w:customStyle="1" w:styleId="WW8Num202z3">
    <w:name w:val="WW8Num202z3"/>
    <w:rsid w:val="00227FB5"/>
  </w:style>
  <w:style w:type="character" w:customStyle="1" w:styleId="WW8Num202z4">
    <w:name w:val="WW8Num202z4"/>
    <w:rsid w:val="00227FB5"/>
  </w:style>
  <w:style w:type="character" w:customStyle="1" w:styleId="WW8Num202z5">
    <w:name w:val="WW8Num202z5"/>
    <w:rsid w:val="00227FB5"/>
  </w:style>
  <w:style w:type="character" w:customStyle="1" w:styleId="WW8Num202z6">
    <w:name w:val="WW8Num202z6"/>
    <w:rsid w:val="00227FB5"/>
  </w:style>
  <w:style w:type="character" w:customStyle="1" w:styleId="WW8Num202z7">
    <w:name w:val="WW8Num202z7"/>
    <w:rsid w:val="00227FB5"/>
  </w:style>
  <w:style w:type="character" w:customStyle="1" w:styleId="WW8Num202z8">
    <w:name w:val="WW8Num202z8"/>
    <w:rsid w:val="00227FB5"/>
  </w:style>
  <w:style w:type="character" w:customStyle="1" w:styleId="WW8Num203z1">
    <w:name w:val="WW8Num203z1"/>
    <w:rsid w:val="00227FB5"/>
  </w:style>
  <w:style w:type="character" w:customStyle="1" w:styleId="WW8Num203z2">
    <w:name w:val="WW8Num203z2"/>
    <w:rsid w:val="00227FB5"/>
  </w:style>
  <w:style w:type="character" w:customStyle="1" w:styleId="WW8Num203z3">
    <w:name w:val="WW8Num203z3"/>
    <w:rsid w:val="00227FB5"/>
  </w:style>
  <w:style w:type="character" w:customStyle="1" w:styleId="WW8Num203z4">
    <w:name w:val="WW8Num203z4"/>
    <w:rsid w:val="00227FB5"/>
  </w:style>
  <w:style w:type="character" w:customStyle="1" w:styleId="WW8Num203z5">
    <w:name w:val="WW8Num203z5"/>
    <w:rsid w:val="00227FB5"/>
  </w:style>
  <w:style w:type="character" w:customStyle="1" w:styleId="WW8Num203z6">
    <w:name w:val="WW8Num203z6"/>
    <w:rsid w:val="00227FB5"/>
  </w:style>
  <w:style w:type="character" w:customStyle="1" w:styleId="WW8Num203z7">
    <w:name w:val="WW8Num203z7"/>
    <w:rsid w:val="00227FB5"/>
  </w:style>
  <w:style w:type="character" w:customStyle="1" w:styleId="WW8Num203z8">
    <w:name w:val="WW8Num203z8"/>
    <w:rsid w:val="00227FB5"/>
  </w:style>
  <w:style w:type="character" w:customStyle="1" w:styleId="WW8Num204z1">
    <w:name w:val="WW8Num204z1"/>
    <w:rsid w:val="00227FB5"/>
  </w:style>
  <w:style w:type="character" w:customStyle="1" w:styleId="WW8Num204z2">
    <w:name w:val="WW8Num204z2"/>
    <w:rsid w:val="00227FB5"/>
  </w:style>
  <w:style w:type="character" w:customStyle="1" w:styleId="WW8Num204z3">
    <w:name w:val="WW8Num204z3"/>
    <w:rsid w:val="00227FB5"/>
  </w:style>
  <w:style w:type="character" w:customStyle="1" w:styleId="WW8Num204z4">
    <w:name w:val="WW8Num204z4"/>
    <w:rsid w:val="00227FB5"/>
  </w:style>
  <w:style w:type="character" w:customStyle="1" w:styleId="WW8Num204z5">
    <w:name w:val="WW8Num204z5"/>
    <w:rsid w:val="00227FB5"/>
  </w:style>
  <w:style w:type="character" w:customStyle="1" w:styleId="WW8Num204z6">
    <w:name w:val="WW8Num204z6"/>
    <w:rsid w:val="00227FB5"/>
  </w:style>
  <w:style w:type="character" w:customStyle="1" w:styleId="WW8Num204z7">
    <w:name w:val="WW8Num204z7"/>
    <w:rsid w:val="00227FB5"/>
  </w:style>
  <w:style w:type="character" w:customStyle="1" w:styleId="WW8Num204z8">
    <w:name w:val="WW8Num204z8"/>
    <w:rsid w:val="00227FB5"/>
  </w:style>
  <w:style w:type="character" w:customStyle="1" w:styleId="WW8Num205z1">
    <w:name w:val="WW8Num205z1"/>
    <w:rsid w:val="00227FB5"/>
  </w:style>
  <w:style w:type="character" w:customStyle="1" w:styleId="WW8Num205z2">
    <w:name w:val="WW8Num205z2"/>
    <w:rsid w:val="00227FB5"/>
  </w:style>
  <w:style w:type="character" w:customStyle="1" w:styleId="WW8Num205z3">
    <w:name w:val="WW8Num205z3"/>
    <w:rsid w:val="00227FB5"/>
  </w:style>
  <w:style w:type="character" w:customStyle="1" w:styleId="WW8Num205z4">
    <w:name w:val="WW8Num205z4"/>
    <w:rsid w:val="00227FB5"/>
  </w:style>
  <w:style w:type="character" w:customStyle="1" w:styleId="WW8Num205z5">
    <w:name w:val="WW8Num205z5"/>
    <w:rsid w:val="00227FB5"/>
  </w:style>
  <w:style w:type="character" w:customStyle="1" w:styleId="WW8Num205z6">
    <w:name w:val="WW8Num205z6"/>
    <w:rsid w:val="00227FB5"/>
  </w:style>
  <w:style w:type="character" w:customStyle="1" w:styleId="WW8Num205z7">
    <w:name w:val="WW8Num205z7"/>
    <w:rsid w:val="00227FB5"/>
  </w:style>
  <w:style w:type="character" w:customStyle="1" w:styleId="WW8Num205z8">
    <w:name w:val="WW8Num205z8"/>
    <w:rsid w:val="00227FB5"/>
  </w:style>
  <w:style w:type="character" w:customStyle="1" w:styleId="WW8Num206z1">
    <w:name w:val="WW8Num206z1"/>
    <w:rsid w:val="00227FB5"/>
  </w:style>
  <w:style w:type="character" w:customStyle="1" w:styleId="WW8Num206z2">
    <w:name w:val="WW8Num206z2"/>
    <w:rsid w:val="00227FB5"/>
  </w:style>
  <w:style w:type="character" w:customStyle="1" w:styleId="WW8Num206z3">
    <w:name w:val="WW8Num206z3"/>
    <w:rsid w:val="00227FB5"/>
  </w:style>
  <w:style w:type="character" w:customStyle="1" w:styleId="WW8Num206z4">
    <w:name w:val="WW8Num206z4"/>
    <w:rsid w:val="00227FB5"/>
  </w:style>
  <w:style w:type="character" w:customStyle="1" w:styleId="WW8Num206z5">
    <w:name w:val="WW8Num206z5"/>
    <w:rsid w:val="00227FB5"/>
  </w:style>
  <w:style w:type="character" w:customStyle="1" w:styleId="WW8Num206z6">
    <w:name w:val="WW8Num206z6"/>
    <w:rsid w:val="00227FB5"/>
  </w:style>
  <w:style w:type="character" w:customStyle="1" w:styleId="WW8Num206z7">
    <w:name w:val="WW8Num206z7"/>
    <w:rsid w:val="00227FB5"/>
  </w:style>
  <w:style w:type="character" w:customStyle="1" w:styleId="WW8Num206z8">
    <w:name w:val="WW8Num206z8"/>
    <w:rsid w:val="00227FB5"/>
  </w:style>
  <w:style w:type="character" w:customStyle="1" w:styleId="WW8Num209z1">
    <w:name w:val="WW8Num209z1"/>
    <w:rsid w:val="00227FB5"/>
  </w:style>
  <w:style w:type="character" w:customStyle="1" w:styleId="WW8Num209z2">
    <w:name w:val="WW8Num209z2"/>
    <w:rsid w:val="00227FB5"/>
  </w:style>
  <w:style w:type="character" w:customStyle="1" w:styleId="WW8Num209z3">
    <w:name w:val="WW8Num209z3"/>
    <w:rsid w:val="00227FB5"/>
  </w:style>
  <w:style w:type="character" w:customStyle="1" w:styleId="WW8Num209z4">
    <w:name w:val="WW8Num209z4"/>
    <w:rsid w:val="00227FB5"/>
  </w:style>
  <w:style w:type="character" w:customStyle="1" w:styleId="WW8Num209z5">
    <w:name w:val="WW8Num209z5"/>
    <w:rsid w:val="00227FB5"/>
  </w:style>
  <w:style w:type="character" w:customStyle="1" w:styleId="WW8Num209z6">
    <w:name w:val="WW8Num209z6"/>
    <w:rsid w:val="00227FB5"/>
  </w:style>
  <w:style w:type="character" w:customStyle="1" w:styleId="WW8Num209z7">
    <w:name w:val="WW8Num209z7"/>
    <w:rsid w:val="00227FB5"/>
  </w:style>
  <w:style w:type="character" w:customStyle="1" w:styleId="WW8Num209z8">
    <w:name w:val="WW8Num209z8"/>
    <w:rsid w:val="00227FB5"/>
  </w:style>
  <w:style w:type="character" w:customStyle="1" w:styleId="WW8Num210z1">
    <w:name w:val="WW8Num210z1"/>
    <w:rsid w:val="00227FB5"/>
  </w:style>
  <w:style w:type="character" w:customStyle="1" w:styleId="WW8Num210z2">
    <w:name w:val="WW8Num210z2"/>
    <w:rsid w:val="00227FB5"/>
  </w:style>
  <w:style w:type="character" w:customStyle="1" w:styleId="WW8Num210z3">
    <w:name w:val="WW8Num210z3"/>
    <w:rsid w:val="00227FB5"/>
  </w:style>
  <w:style w:type="character" w:customStyle="1" w:styleId="WW8Num210z4">
    <w:name w:val="WW8Num210z4"/>
    <w:rsid w:val="00227FB5"/>
  </w:style>
  <w:style w:type="character" w:customStyle="1" w:styleId="WW8Num210z5">
    <w:name w:val="WW8Num210z5"/>
    <w:rsid w:val="00227FB5"/>
  </w:style>
  <w:style w:type="character" w:customStyle="1" w:styleId="WW8Num210z6">
    <w:name w:val="WW8Num210z6"/>
    <w:rsid w:val="00227FB5"/>
  </w:style>
  <w:style w:type="character" w:customStyle="1" w:styleId="WW8Num210z7">
    <w:name w:val="WW8Num210z7"/>
    <w:rsid w:val="00227FB5"/>
  </w:style>
  <w:style w:type="character" w:customStyle="1" w:styleId="WW8Num210z8">
    <w:name w:val="WW8Num210z8"/>
    <w:rsid w:val="00227FB5"/>
  </w:style>
  <w:style w:type="character" w:customStyle="1" w:styleId="WW8Num211z1">
    <w:name w:val="WW8Num211z1"/>
    <w:rsid w:val="00227FB5"/>
    <w:rPr>
      <w:rFonts w:hint="default"/>
    </w:rPr>
  </w:style>
  <w:style w:type="character" w:customStyle="1" w:styleId="WW8Num211z3">
    <w:name w:val="WW8Num211z3"/>
    <w:rsid w:val="00227FB5"/>
    <w:rPr>
      <w:rFonts w:ascii="Symbol" w:hAnsi="Symbol" w:cs="Symbol" w:hint="default"/>
      <w:color w:val="auto"/>
    </w:rPr>
  </w:style>
  <w:style w:type="character" w:customStyle="1" w:styleId="Domylnaczcionkaakapitu1">
    <w:name w:val="Domyślna czcionka akapitu1"/>
    <w:rsid w:val="00227FB5"/>
  </w:style>
  <w:style w:type="character" w:customStyle="1" w:styleId="StopkaZnak">
    <w:name w:val="Stopka Znak"/>
    <w:rsid w:val="00227FB5"/>
    <w:rPr>
      <w:rFonts w:ascii="Times New Roman" w:eastAsia="Calibri" w:hAnsi="Times New Roman" w:cs="Times New Roman"/>
      <w:sz w:val="24"/>
    </w:rPr>
  </w:style>
  <w:style w:type="character" w:customStyle="1" w:styleId="TekstprzypisukocowegoZnak">
    <w:name w:val="Tekst przypisu końcowego Znak"/>
    <w:rsid w:val="00227FB5"/>
    <w:rPr>
      <w:sz w:val="20"/>
      <w:szCs w:val="20"/>
    </w:rPr>
  </w:style>
  <w:style w:type="character" w:customStyle="1" w:styleId="TekstprzypisukocowegoZnak1">
    <w:name w:val="Tekst przypisu końcowego Znak1"/>
    <w:rsid w:val="00227FB5"/>
    <w:rPr>
      <w:sz w:val="20"/>
      <w:szCs w:val="20"/>
    </w:rPr>
  </w:style>
  <w:style w:type="character" w:customStyle="1" w:styleId="TekstpodstawowyZnak">
    <w:name w:val="Tekst podstawowy Znak"/>
    <w:rsid w:val="00227FB5"/>
    <w:rPr>
      <w:rFonts w:ascii="Times New Roman" w:eastAsia="Times New Roman" w:hAnsi="Times New Roman" w:cs="Times New Roman"/>
      <w:sz w:val="24"/>
      <w:szCs w:val="24"/>
    </w:rPr>
  </w:style>
  <w:style w:type="character" w:customStyle="1" w:styleId="PodtytuZnak">
    <w:name w:val="Podtytuł Znak"/>
    <w:rsid w:val="00227FB5"/>
    <w:rPr>
      <w:rFonts w:ascii="Times New Roman" w:eastAsia="Times New Roman" w:hAnsi="Times New Roman" w:cs="Times New Roman"/>
      <w:b/>
      <w:bCs/>
      <w:sz w:val="32"/>
      <w:szCs w:val="24"/>
    </w:rPr>
  </w:style>
  <w:style w:type="character" w:customStyle="1" w:styleId="Tekstpodstawowy2Znak">
    <w:name w:val="Tekst podstawowy 2 Znak"/>
    <w:basedOn w:val="Domylnaczcionkaakapitu1"/>
    <w:rsid w:val="00227FB5"/>
  </w:style>
  <w:style w:type="character" w:customStyle="1" w:styleId="NagwekZnak">
    <w:name w:val="Nagłówek Znak"/>
    <w:rsid w:val="00227FB5"/>
    <w:rPr>
      <w:rFonts w:ascii="Times New Roman" w:eastAsia="Times New Roman" w:hAnsi="Times New Roman" w:cs="Times New Roman"/>
      <w:sz w:val="20"/>
      <w:szCs w:val="20"/>
    </w:rPr>
  </w:style>
  <w:style w:type="character" w:customStyle="1" w:styleId="TytuZnak">
    <w:name w:val="Tytuł Znak"/>
    <w:rsid w:val="00227FB5"/>
    <w:rPr>
      <w:rFonts w:ascii="Times New Roman" w:eastAsia="Times New Roman" w:hAnsi="Times New Roman" w:cs="Times New Roman"/>
      <w:b/>
      <w:sz w:val="24"/>
      <w:szCs w:val="20"/>
    </w:rPr>
  </w:style>
  <w:style w:type="character" w:customStyle="1" w:styleId="CytatintensywnyZnak">
    <w:name w:val="Cytat intensywny Znak"/>
    <w:rsid w:val="00227FB5"/>
    <w:rPr>
      <w:rFonts w:ascii="Times New Roman" w:eastAsia="Times New Roman" w:hAnsi="Times New Roman" w:cs="Times New Roman"/>
      <w:b/>
      <w:bCs/>
      <w:i/>
      <w:iCs/>
      <w:color w:val="4F81BD"/>
      <w:sz w:val="24"/>
      <w:szCs w:val="24"/>
    </w:rPr>
  </w:style>
  <w:style w:type="character" w:customStyle="1" w:styleId="TekstpodstawowywcityZnak">
    <w:name w:val="Tekst podstawowy wcięty Znak"/>
    <w:rsid w:val="00227FB5"/>
    <w:rPr>
      <w:rFonts w:ascii="Calibri" w:eastAsia="Calibri" w:hAnsi="Calibri" w:cs="Times New Roman"/>
    </w:rPr>
  </w:style>
  <w:style w:type="character" w:customStyle="1" w:styleId="TekstpodstawowywcityZnak1">
    <w:name w:val="Tekst podstawowy wcięty Znak1"/>
    <w:basedOn w:val="Domylnaczcionkaakapitu1"/>
    <w:rsid w:val="00227FB5"/>
  </w:style>
  <w:style w:type="character" w:customStyle="1" w:styleId="RozdziaZnak">
    <w:name w:val="Rozdział Znak"/>
    <w:rsid w:val="00227FB5"/>
    <w:rPr>
      <w:rFonts w:ascii="Arial" w:eastAsia="Times New Roman" w:hAnsi="Arial" w:cs="Arial"/>
      <w:b/>
      <w:color w:val="000000"/>
      <w:sz w:val="20"/>
      <w:szCs w:val="20"/>
    </w:rPr>
  </w:style>
  <w:style w:type="character" w:styleId="Hipercze">
    <w:name w:val="Hyperlink"/>
    <w:rsid w:val="00227FB5"/>
    <w:rPr>
      <w:color w:val="0000FF"/>
      <w:u w:val="single"/>
    </w:rPr>
  </w:style>
  <w:style w:type="character" w:customStyle="1" w:styleId="WW8Num253z0">
    <w:name w:val="WW8Num253z0"/>
    <w:rsid w:val="00227FB5"/>
    <w:rPr>
      <w:rFonts w:hint="default"/>
    </w:rPr>
  </w:style>
  <w:style w:type="character" w:customStyle="1" w:styleId="WW8Num253z1">
    <w:name w:val="WW8Num253z1"/>
    <w:rsid w:val="00227FB5"/>
  </w:style>
  <w:style w:type="character" w:customStyle="1" w:styleId="WW8Num253z2">
    <w:name w:val="WW8Num253z2"/>
    <w:rsid w:val="00227FB5"/>
  </w:style>
  <w:style w:type="character" w:customStyle="1" w:styleId="WW8Num253z3">
    <w:name w:val="WW8Num253z3"/>
    <w:rsid w:val="00227FB5"/>
  </w:style>
  <w:style w:type="character" w:customStyle="1" w:styleId="WW8Num253z4">
    <w:name w:val="WW8Num253z4"/>
    <w:rsid w:val="00227FB5"/>
  </w:style>
  <w:style w:type="character" w:customStyle="1" w:styleId="WW8Num253z5">
    <w:name w:val="WW8Num253z5"/>
    <w:rsid w:val="00227FB5"/>
  </w:style>
  <w:style w:type="character" w:customStyle="1" w:styleId="WW8Num253z6">
    <w:name w:val="WW8Num253z6"/>
    <w:rsid w:val="00227FB5"/>
  </w:style>
  <w:style w:type="character" w:customStyle="1" w:styleId="WW8Num253z7">
    <w:name w:val="WW8Num253z7"/>
    <w:rsid w:val="00227FB5"/>
  </w:style>
  <w:style w:type="character" w:customStyle="1" w:styleId="WW8Num253z8">
    <w:name w:val="WW8Num253z8"/>
    <w:rsid w:val="00227FB5"/>
  </w:style>
  <w:style w:type="character" w:customStyle="1" w:styleId="Znakinumeracji">
    <w:name w:val="Znaki numeracji"/>
    <w:rsid w:val="00227FB5"/>
  </w:style>
  <w:style w:type="character" w:customStyle="1" w:styleId="WW8Num259z0">
    <w:name w:val="WW8Num259z0"/>
    <w:rsid w:val="00227FB5"/>
    <w:rPr>
      <w:rFonts w:hint="default"/>
    </w:rPr>
  </w:style>
  <w:style w:type="character" w:customStyle="1" w:styleId="WW8Num259z1">
    <w:name w:val="WW8Num259z1"/>
    <w:rsid w:val="00227FB5"/>
    <w:rPr>
      <w:rFonts w:ascii="Courier New" w:hAnsi="Courier New" w:cs="Courier New" w:hint="default"/>
    </w:rPr>
  </w:style>
  <w:style w:type="character" w:customStyle="1" w:styleId="WW8Num259z5">
    <w:name w:val="WW8Num259z5"/>
    <w:rsid w:val="00227FB5"/>
  </w:style>
  <w:style w:type="character" w:customStyle="1" w:styleId="WW8Num259z6">
    <w:name w:val="WW8Num259z6"/>
    <w:rsid w:val="00227FB5"/>
  </w:style>
  <w:style w:type="character" w:customStyle="1" w:styleId="WW8Num259z7">
    <w:name w:val="WW8Num259z7"/>
    <w:rsid w:val="00227FB5"/>
  </w:style>
  <w:style w:type="character" w:customStyle="1" w:styleId="WW8Num259z8">
    <w:name w:val="WW8Num259z8"/>
    <w:rsid w:val="00227FB5"/>
  </w:style>
  <w:style w:type="character" w:customStyle="1" w:styleId="WW8Num237z0">
    <w:name w:val="WW8Num237z0"/>
    <w:rsid w:val="00227FB5"/>
    <w:rPr>
      <w:rFonts w:hint="default"/>
    </w:rPr>
  </w:style>
  <w:style w:type="character" w:customStyle="1" w:styleId="WW8Num237z1">
    <w:name w:val="WW8Num237z1"/>
    <w:rsid w:val="00227FB5"/>
  </w:style>
  <w:style w:type="character" w:customStyle="1" w:styleId="WW8Num237z2">
    <w:name w:val="WW8Num237z2"/>
    <w:rsid w:val="00227FB5"/>
  </w:style>
  <w:style w:type="character" w:customStyle="1" w:styleId="WW8Num237z3">
    <w:name w:val="WW8Num237z3"/>
    <w:rsid w:val="00227FB5"/>
  </w:style>
  <w:style w:type="character" w:customStyle="1" w:styleId="WW8Num237z4">
    <w:name w:val="WW8Num237z4"/>
    <w:rsid w:val="00227FB5"/>
  </w:style>
  <w:style w:type="character" w:customStyle="1" w:styleId="WW8Num237z5">
    <w:name w:val="WW8Num237z5"/>
    <w:rsid w:val="00227FB5"/>
  </w:style>
  <w:style w:type="character" w:customStyle="1" w:styleId="WW8Num237z6">
    <w:name w:val="WW8Num237z6"/>
    <w:rsid w:val="00227FB5"/>
  </w:style>
  <w:style w:type="character" w:customStyle="1" w:styleId="WW8Num237z7">
    <w:name w:val="WW8Num237z7"/>
    <w:rsid w:val="00227FB5"/>
  </w:style>
  <w:style w:type="character" w:customStyle="1" w:styleId="WW8Num237z8">
    <w:name w:val="WW8Num237z8"/>
    <w:rsid w:val="00227FB5"/>
  </w:style>
  <w:style w:type="character" w:customStyle="1" w:styleId="WW8Num244z0">
    <w:name w:val="WW8Num244z0"/>
    <w:rsid w:val="00227FB5"/>
    <w:rPr>
      <w:rFonts w:hint="default"/>
    </w:rPr>
  </w:style>
  <w:style w:type="character" w:customStyle="1" w:styleId="WW8Num244z1">
    <w:name w:val="WW8Num244z1"/>
    <w:rsid w:val="00227FB5"/>
  </w:style>
  <w:style w:type="character" w:customStyle="1" w:styleId="WW8Num244z2">
    <w:name w:val="WW8Num244z2"/>
    <w:rsid w:val="00227FB5"/>
  </w:style>
  <w:style w:type="character" w:customStyle="1" w:styleId="WW8Num244z3">
    <w:name w:val="WW8Num244z3"/>
    <w:rsid w:val="00227FB5"/>
  </w:style>
  <w:style w:type="character" w:customStyle="1" w:styleId="WW8Num244z4">
    <w:name w:val="WW8Num244z4"/>
    <w:rsid w:val="00227FB5"/>
  </w:style>
  <w:style w:type="character" w:customStyle="1" w:styleId="WW8Num244z5">
    <w:name w:val="WW8Num244z5"/>
    <w:rsid w:val="00227FB5"/>
  </w:style>
  <w:style w:type="character" w:customStyle="1" w:styleId="WW8Num244z6">
    <w:name w:val="WW8Num244z6"/>
    <w:rsid w:val="00227FB5"/>
  </w:style>
  <w:style w:type="character" w:customStyle="1" w:styleId="WW8Num244z7">
    <w:name w:val="WW8Num244z7"/>
    <w:rsid w:val="00227FB5"/>
  </w:style>
  <w:style w:type="character" w:customStyle="1" w:styleId="WW8Num244z8">
    <w:name w:val="WW8Num244z8"/>
    <w:rsid w:val="00227FB5"/>
  </w:style>
  <w:style w:type="character" w:customStyle="1" w:styleId="WW8Num258z0">
    <w:name w:val="WW8Num258z0"/>
    <w:rsid w:val="00227FB5"/>
    <w:rPr>
      <w:rFonts w:hint="default"/>
    </w:rPr>
  </w:style>
  <w:style w:type="character" w:customStyle="1" w:styleId="WW8Num258z2">
    <w:name w:val="WW8Num258z2"/>
    <w:rsid w:val="00227FB5"/>
  </w:style>
  <w:style w:type="character" w:customStyle="1" w:styleId="WW8Num258z3">
    <w:name w:val="WW8Num258z3"/>
    <w:rsid w:val="00227FB5"/>
  </w:style>
  <w:style w:type="character" w:customStyle="1" w:styleId="WW8Num258z4">
    <w:name w:val="WW8Num258z4"/>
    <w:rsid w:val="00227FB5"/>
  </w:style>
  <w:style w:type="character" w:customStyle="1" w:styleId="WW8Num258z5">
    <w:name w:val="WW8Num258z5"/>
    <w:rsid w:val="00227FB5"/>
  </w:style>
  <w:style w:type="character" w:customStyle="1" w:styleId="WW8Num258z6">
    <w:name w:val="WW8Num258z6"/>
    <w:rsid w:val="00227FB5"/>
  </w:style>
  <w:style w:type="character" w:customStyle="1" w:styleId="WW8Num258z7">
    <w:name w:val="WW8Num258z7"/>
    <w:rsid w:val="00227FB5"/>
  </w:style>
  <w:style w:type="character" w:customStyle="1" w:styleId="WW8Num258z8">
    <w:name w:val="WW8Num258z8"/>
    <w:rsid w:val="00227FB5"/>
  </w:style>
  <w:style w:type="character" w:customStyle="1" w:styleId="WW8Num250z0">
    <w:name w:val="WW8Num250z0"/>
    <w:rsid w:val="00227FB5"/>
    <w:rPr>
      <w:rFonts w:hint="default"/>
      <w:b/>
      <w:bCs/>
    </w:rPr>
  </w:style>
  <w:style w:type="character" w:customStyle="1" w:styleId="WW8Num250z2">
    <w:name w:val="WW8Num250z2"/>
    <w:rsid w:val="00227FB5"/>
  </w:style>
  <w:style w:type="character" w:customStyle="1" w:styleId="WW8Num250z3">
    <w:name w:val="WW8Num250z3"/>
    <w:rsid w:val="00227FB5"/>
  </w:style>
  <w:style w:type="character" w:customStyle="1" w:styleId="WW8Num250z4">
    <w:name w:val="WW8Num250z4"/>
    <w:rsid w:val="00227FB5"/>
  </w:style>
  <w:style w:type="character" w:customStyle="1" w:styleId="WW8Num250z5">
    <w:name w:val="WW8Num250z5"/>
    <w:rsid w:val="00227FB5"/>
  </w:style>
  <w:style w:type="character" w:customStyle="1" w:styleId="WW8Num250z6">
    <w:name w:val="WW8Num250z6"/>
    <w:rsid w:val="00227FB5"/>
  </w:style>
  <w:style w:type="character" w:customStyle="1" w:styleId="WW8Num250z7">
    <w:name w:val="WW8Num250z7"/>
    <w:rsid w:val="00227FB5"/>
  </w:style>
  <w:style w:type="character" w:customStyle="1" w:styleId="WW8Num250z8">
    <w:name w:val="WW8Num250z8"/>
    <w:rsid w:val="00227FB5"/>
  </w:style>
  <w:style w:type="character" w:customStyle="1" w:styleId="WW8Num249z0">
    <w:name w:val="WW8Num249z0"/>
    <w:rsid w:val="00227FB5"/>
    <w:rPr>
      <w:rFonts w:hint="default"/>
      <w:b/>
      <w:bCs/>
    </w:rPr>
  </w:style>
  <w:style w:type="character" w:customStyle="1" w:styleId="WW8Num249z3">
    <w:name w:val="WW8Num249z3"/>
    <w:rsid w:val="00227FB5"/>
  </w:style>
  <w:style w:type="character" w:customStyle="1" w:styleId="WW8Num249z4">
    <w:name w:val="WW8Num249z4"/>
    <w:rsid w:val="00227FB5"/>
  </w:style>
  <w:style w:type="character" w:customStyle="1" w:styleId="WW8Num249z5">
    <w:name w:val="WW8Num249z5"/>
    <w:rsid w:val="00227FB5"/>
  </w:style>
  <w:style w:type="character" w:customStyle="1" w:styleId="WW8Num249z6">
    <w:name w:val="WW8Num249z6"/>
    <w:rsid w:val="00227FB5"/>
  </w:style>
  <w:style w:type="character" w:customStyle="1" w:styleId="WW8Num249z7">
    <w:name w:val="WW8Num249z7"/>
    <w:rsid w:val="00227FB5"/>
  </w:style>
  <w:style w:type="character" w:customStyle="1" w:styleId="WW8Num249z8">
    <w:name w:val="WW8Num249z8"/>
    <w:rsid w:val="00227FB5"/>
  </w:style>
  <w:style w:type="character" w:customStyle="1" w:styleId="WW8Num245z0">
    <w:name w:val="WW8Num245z0"/>
    <w:rsid w:val="00227FB5"/>
    <w:rPr>
      <w:rFonts w:hint="default"/>
    </w:rPr>
  </w:style>
  <w:style w:type="character" w:customStyle="1" w:styleId="WW8Num240z0">
    <w:name w:val="WW8Num240z0"/>
    <w:rsid w:val="00227FB5"/>
    <w:rPr>
      <w:rFonts w:eastAsia="Lucida Sans Unicode" w:cs="Tahoma" w:hint="default"/>
    </w:rPr>
  </w:style>
  <w:style w:type="character" w:customStyle="1" w:styleId="WW8Num256z0">
    <w:name w:val="WW8Num256z0"/>
    <w:rsid w:val="00227FB5"/>
    <w:rPr>
      <w:rFonts w:hint="default"/>
    </w:rPr>
  </w:style>
  <w:style w:type="character" w:customStyle="1" w:styleId="Symbolewypunktowania">
    <w:name w:val="Symbole wypunktowania"/>
    <w:rsid w:val="00227FB5"/>
    <w:rPr>
      <w:rFonts w:ascii="OpenSymbol" w:eastAsia="OpenSymbol" w:hAnsi="OpenSymbol" w:cs="OpenSymbol"/>
    </w:rPr>
  </w:style>
  <w:style w:type="paragraph" w:customStyle="1" w:styleId="Nagwek10">
    <w:name w:val="Nagłówek1"/>
    <w:basedOn w:val="Normalny"/>
    <w:next w:val="Tekstpodstawowy"/>
    <w:rsid w:val="00227FB5"/>
    <w:pPr>
      <w:keepNext/>
      <w:spacing w:before="240" w:after="120"/>
    </w:pPr>
    <w:rPr>
      <w:rFonts w:ascii="Arial" w:eastAsia="Lucida Sans Unicode" w:hAnsi="Arial" w:cs="Mangal"/>
      <w:sz w:val="28"/>
      <w:szCs w:val="28"/>
    </w:rPr>
  </w:style>
  <w:style w:type="paragraph" w:styleId="Tekstpodstawowy">
    <w:name w:val="Body Text"/>
    <w:basedOn w:val="Normalny"/>
    <w:link w:val="TekstpodstawowyZnak1"/>
    <w:rsid w:val="00227FB5"/>
    <w:pPr>
      <w:spacing w:after="0" w:line="360" w:lineRule="auto"/>
      <w:jc w:val="both"/>
    </w:pPr>
    <w:rPr>
      <w:rFonts w:ascii="Times New Roman" w:eastAsia="Times New Roman" w:hAnsi="Times New Roman"/>
      <w:sz w:val="24"/>
      <w:szCs w:val="24"/>
    </w:rPr>
  </w:style>
  <w:style w:type="character" w:customStyle="1" w:styleId="TekstpodstawowyZnak1">
    <w:name w:val="Tekst podstawowy Znak1"/>
    <w:basedOn w:val="Domylnaczcionkaakapitu"/>
    <w:link w:val="Tekstpodstawowy"/>
    <w:rsid w:val="00227FB5"/>
    <w:rPr>
      <w:rFonts w:ascii="Times New Roman" w:eastAsia="Times New Roman" w:hAnsi="Times New Roman" w:cs="Times New Roman"/>
      <w:kern w:val="0"/>
      <w:sz w:val="24"/>
      <w:szCs w:val="24"/>
      <w:lang w:eastAsia="ar-SA"/>
      <w14:ligatures w14:val="none"/>
    </w:rPr>
  </w:style>
  <w:style w:type="paragraph" w:styleId="Lista">
    <w:name w:val="List"/>
    <w:basedOn w:val="Tekstpodstawowy"/>
    <w:rsid w:val="00227FB5"/>
    <w:rPr>
      <w:rFonts w:cs="Mangal"/>
    </w:rPr>
  </w:style>
  <w:style w:type="paragraph" w:customStyle="1" w:styleId="Podpis1">
    <w:name w:val="Podpis1"/>
    <w:basedOn w:val="Normalny"/>
    <w:rsid w:val="00227FB5"/>
    <w:pPr>
      <w:suppressLineNumbers/>
      <w:spacing w:before="120" w:after="120"/>
    </w:pPr>
    <w:rPr>
      <w:rFonts w:cs="Mangal"/>
      <w:i/>
      <w:iCs/>
      <w:sz w:val="24"/>
      <w:szCs w:val="24"/>
    </w:rPr>
  </w:style>
  <w:style w:type="paragraph" w:customStyle="1" w:styleId="Indeks">
    <w:name w:val="Indeks"/>
    <w:basedOn w:val="Normalny"/>
    <w:rsid w:val="00227FB5"/>
    <w:pPr>
      <w:suppressLineNumbers/>
    </w:pPr>
    <w:rPr>
      <w:rFonts w:cs="Mangal"/>
    </w:rPr>
  </w:style>
  <w:style w:type="paragraph" w:customStyle="1" w:styleId="gwpb62f943dmsolistparagraph">
    <w:name w:val="gwpb62f943d_msolistparagraph"/>
    <w:basedOn w:val="Normalny"/>
    <w:rsid w:val="00227FB5"/>
    <w:pPr>
      <w:spacing w:before="280" w:after="280" w:line="240" w:lineRule="auto"/>
    </w:pPr>
    <w:rPr>
      <w:rFonts w:ascii="Times New Roman" w:eastAsia="Times New Roman" w:hAnsi="Times New Roman"/>
      <w:sz w:val="24"/>
      <w:szCs w:val="24"/>
    </w:rPr>
  </w:style>
  <w:style w:type="paragraph" w:styleId="Stopka">
    <w:name w:val="footer"/>
    <w:basedOn w:val="Normalny"/>
    <w:link w:val="StopkaZnak1"/>
    <w:rsid w:val="00227FB5"/>
    <w:rPr>
      <w:rFonts w:ascii="Times New Roman" w:hAnsi="Times New Roman"/>
      <w:sz w:val="24"/>
    </w:rPr>
  </w:style>
  <w:style w:type="character" w:customStyle="1" w:styleId="StopkaZnak1">
    <w:name w:val="Stopka Znak1"/>
    <w:basedOn w:val="Domylnaczcionkaakapitu"/>
    <w:link w:val="Stopka"/>
    <w:rsid w:val="00227FB5"/>
    <w:rPr>
      <w:rFonts w:ascii="Times New Roman" w:eastAsia="Calibri" w:hAnsi="Times New Roman" w:cs="Times New Roman"/>
      <w:kern w:val="0"/>
      <w:sz w:val="24"/>
      <w:lang w:eastAsia="ar-SA"/>
      <w14:ligatures w14:val="none"/>
    </w:rPr>
  </w:style>
  <w:style w:type="paragraph" w:customStyle="1" w:styleId="Tekstpodstawowywcity21">
    <w:name w:val="Tekst podstawowy wcięty 21"/>
    <w:basedOn w:val="Normalny"/>
    <w:rsid w:val="00227FB5"/>
    <w:pPr>
      <w:widowControl w:val="0"/>
      <w:autoSpaceDE w:val="0"/>
      <w:spacing w:after="0" w:line="240" w:lineRule="auto"/>
      <w:ind w:left="357"/>
      <w:jc w:val="both"/>
    </w:pPr>
    <w:rPr>
      <w:rFonts w:ascii="Times New Roman" w:eastAsia="Times New Roman" w:hAnsi="Times New Roman"/>
      <w:sz w:val="20"/>
      <w:szCs w:val="20"/>
    </w:rPr>
  </w:style>
  <w:style w:type="paragraph" w:customStyle="1" w:styleId="Default">
    <w:name w:val="Default"/>
    <w:rsid w:val="00227FB5"/>
    <w:pPr>
      <w:suppressAutoHyphens/>
      <w:autoSpaceDE w:val="0"/>
      <w:spacing w:after="0" w:line="240" w:lineRule="auto"/>
    </w:pPr>
    <w:rPr>
      <w:rFonts w:ascii="Symbol" w:eastAsia="Calibri" w:hAnsi="Symbol" w:cs="Symbol"/>
      <w:color w:val="000000"/>
      <w:kern w:val="0"/>
      <w:sz w:val="24"/>
      <w:szCs w:val="24"/>
      <w:lang w:eastAsia="ar-SA"/>
      <w14:ligatures w14:val="none"/>
    </w:rPr>
  </w:style>
  <w:style w:type="paragraph" w:styleId="Akapitzlist">
    <w:name w:val="List Paragraph"/>
    <w:basedOn w:val="Normalny"/>
    <w:uiPriority w:val="34"/>
    <w:qFormat/>
    <w:rsid w:val="00227FB5"/>
    <w:pPr>
      <w:ind w:left="720"/>
    </w:pPr>
    <w:rPr>
      <w:rFonts w:ascii="Times New Roman" w:hAnsi="Times New Roman"/>
      <w:sz w:val="24"/>
    </w:rPr>
  </w:style>
  <w:style w:type="paragraph" w:styleId="Tekstprzypisukocowego">
    <w:name w:val="endnote text"/>
    <w:basedOn w:val="Normalny"/>
    <w:link w:val="TekstprzypisukocowegoZnak2"/>
    <w:rsid w:val="00227FB5"/>
    <w:pPr>
      <w:spacing w:after="0" w:line="240" w:lineRule="auto"/>
    </w:pPr>
    <w:rPr>
      <w:sz w:val="20"/>
      <w:szCs w:val="20"/>
    </w:rPr>
  </w:style>
  <w:style w:type="character" w:customStyle="1" w:styleId="TekstprzypisukocowegoZnak2">
    <w:name w:val="Tekst przypisu końcowego Znak2"/>
    <w:basedOn w:val="Domylnaczcionkaakapitu"/>
    <w:link w:val="Tekstprzypisukocowego"/>
    <w:rsid w:val="00227FB5"/>
    <w:rPr>
      <w:rFonts w:ascii="Calibri" w:eastAsia="Calibri" w:hAnsi="Calibri" w:cs="Times New Roman"/>
      <w:kern w:val="0"/>
      <w:sz w:val="20"/>
      <w:szCs w:val="20"/>
      <w:lang w:eastAsia="ar-SA"/>
      <w14:ligatures w14:val="none"/>
    </w:rPr>
  </w:style>
  <w:style w:type="paragraph" w:styleId="Podtytu">
    <w:name w:val="Subtitle"/>
    <w:basedOn w:val="Normalny"/>
    <w:next w:val="Tekstpodstawowy"/>
    <w:link w:val="PodtytuZnak1"/>
    <w:qFormat/>
    <w:rsid w:val="00227FB5"/>
    <w:pPr>
      <w:spacing w:after="0" w:line="240" w:lineRule="auto"/>
    </w:pPr>
    <w:rPr>
      <w:rFonts w:ascii="Times New Roman" w:eastAsia="Times New Roman" w:hAnsi="Times New Roman"/>
      <w:b/>
      <w:bCs/>
      <w:sz w:val="32"/>
      <w:szCs w:val="24"/>
    </w:rPr>
  </w:style>
  <w:style w:type="character" w:customStyle="1" w:styleId="PodtytuZnak1">
    <w:name w:val="Podtytuł Znak1"/>
    <w:basedOn w:val="Domylnaczcionkaakapitu"/>
    <w:link w:val="Podtytu"/>
    <w:rsid w:val="00227FB5"/>
    <w:rPr>
      <w:rFonts w:ascii="Times New Roman" w:eastAsia="Times New Roman" w:hAnsi="Times New Roman" w:cs="Times New Roman"/>
      <w:b/>
      <w:bCs/>
      <w:kern w:val="0"/>
      <w:sz w:val="32"/>
      <w:szCs w:val="24"/>
      <w:lang w:eastAsia="ar-SA"/>
      <w14:ligatures w14:val="none"/>
    </w:rPr>
  </w:style>
  <w:style w:type="paragraph" w:customStyle="1" w:styleId="Tekstpodstawowy21">
    <w:name w:val="Tekst podstawowy 21"/>
    <w:basedOn w:val="Normalny"/>
    <w:rsid w:val="00227FB5"/>
    <w:pPr>
      <w:spacing w:after="120" w:line="480" w:lineRule="auto"/>
    </w:pPr>
  </w:style>
  <w:style w:type="paragraph" w:styleId="Nagwek">
    <w:name w:val="header"/>
    <w:basedOn w:val="Normalny"/>
    <w:link w:val="NagwekZnak1"/>
    <w:rsid w:val="00227FB5"/>
    <w:pPr>
      <w:spacing w:after="0" w:line="240" w:lineRule="auto"/>
    </w:pPr>
    <w:rPr>
      <w:rFonts w:ascii="Times New Roman" w:eastAsia="Times New Roman" w:hAnsi="Times New Roman"/>
      <w:sz w:val="20"/>
      <w:szCs w:val="20"/>
    </w:rPr>
  </w:style>
  <w:style w:type="character" w:customStyle="1" w:styleId="NagwekZnak1">
    <w:name w:val="Nagłówek Znak1"/>
    <w:basedOn w:val="Domylnaczcionkaakapitu"/>
    <w:link w:val="Nagwek"/>
    <w:rsid w:val="00227FB5"/>
    <w:rPr>
      <w:rFonts w:ascii="Times New Roman" w:eastAsia="Times New Roman" w:hAnsi="Times New Roman" w:cs="Times New Roman"/>
      <w:kern w:val="0"/>
      <w:sz w:val="20"/>
      <w:szCs w:val="20"/>
      <w:lang w:eastAsia="ar-SA"/>
      <w14:ligatures w14:val="none"/>
    </w:rPr>
  </w:style>
  <w:style w:type="paragraph" w:styleId="NormalnyWeb">
    <w:name w:val="Normal (Web)"/>
    <w:basedOn w:val="Normalny"/>
    <w:uiPriority w:val="99"/>
    <w:rsid w:val="00227FB5"/>
    <w:pPr>
      <w:spacing w:before="280" w:after="280" w:line="336" w:lineRule="auto"/>
    </w:pPr>
    <w:rPr>
      <w:rFonts w:ascii="Arial" w:eastAsia="Times New Roman" w:hAnsi="Arial" w:cs="Arial"/>
      <w:color w:val="333333"/>
      <w:sz w:val="17"/>
      <w:szCs w:val="17"/>
    </w:rPr>
  </w:style>
  <w:style w:type="paragraph" w:styleId="Tytu">
    <w:name w:val="Title"/>
    <w:basedOn w:val="Normalny"/>
    <w:next w:val="Podtytu"/>
    <w:link w:val="TytuZnak1"/>
    <w:qFormat/>
    <w:rsid w:val="00227FB5"/>
    <w:pPr>
      <w:spacing w:after="0" w:line="240" w:lineRule="auto"/>
      <w:jc w:val="center"/>
    </w:pPr>
    <w:rPr>
      <w:rFonts w:ascii="Times New Roman" w:eastAsia="Times New Roman" w:hAnsi="Times New Roman"/>
      <w:b/>
      <w:sz w:val="24"/>
      <w:szCs w:val="20"/>
    </w:rPr>
  </w:style>
  <w:style w:type="character" w:customStyle="1" w:styleId="TytuZnak1">
    <w:name w:val="Tytuł Znak1"/>
    <w:basedOn w:val="Domylnaczcionkaakapitu"/>
    <w:link w:val="Tytu"/>
    <w:rsid w:val="00227FB5"/>
    <w:rPr>
      <w:rFonts w:ascii="Times New Roman" w:eastAsia="Times New Roman" w:hAnsi="Times New Roman" w:cs="Times New Roman"/>
      <w:b/>
      <w:kern w:val="0"/>
      <w:sz w:val="24"/>
      <w:szCs w:val="20"/>
      <w:lang w:eastAsia="ar-SA"/>
      <w14:ligatures w14:val="none"/>
    </w:rPr>
  </w:style>
  <w:style w:type="paragraph" w:styleId="Cytatintensywny">
    <w:name w:val="Intense Quote"/>
    <w:basedOn w:val="Normalny"/>
    <w:next w:val="Normalny"/>
    <w:link w:val="CytatintensywnyZnak1"/>
    <w:qFormat/>
    <w:rsid w:val="00227FB5"/>
    <w:pPr>
      <w:spacing w:before="200" w:after="280" w:line="240" w:lineRule="auto"/>
      <w:ind w:left="936" w:right="936"/>
    </w:pPr>
    <w:rPr>
      <w:rFonts w:ascii="Times New Roman" w:eastAsia="Times New Roman" w:hAnsi="Times New Roman"/>
      <w:b/>
      <w:bCs/>
      <w:i/>
      <w:iCs/>
      <w:color w:val="4F81BD"/>
      <w:sz w:val="24"/>
      <w:szCs w:val="24"/>
    </w:rPr>
  </w:style>
  <w:style w:type="character" w:customStyle="1" w:styleId="CytatintensywnyZnak1">
    <w:name w:val="Cytat intensywny Znak1"/>
    <w:basedOn w:val="Domylnaczcionkaakapitu"/>
    <w:link w:val="Cytatintensywny"/>
    <w:rsid w:val="00227FB5"/>
    <w:rPr>
      <w:rFonts w:ascii="Times New Roman" w:eastAsia="Times New Roman" w:hAnsi="Times New Roman" w:cs="Times New Roman"/>
      <w:b/>
      <w:bCs/>
      <w:i/>
      <w:iCs/>
      <w:color w:val="4F81BD"/>
      <w:kern w:val="0"/>
      <w:sz w:val="24"/>
      <w:szCs w:val="24"/>
      <w:lang w:eastAsia="ar-SA"/>
      <w14:ligatures w14:val="none"/>
    </w:rPr>
  </w:style>
  <w:style w:type="paragraph" w:styleId="Tekstpodstawowywcity">
    <w:name w:val="Body Text Indent"/>
    <w:basedOn w:val="Normalny"/>
    <w:link w:val="TekstpodstawowywcityZnak2"/>
    <w:rsid w:val="00227FB5"/>
    <w:pPr>
      <w:spacing w:after="120"/>
      <w:ind w:left="283"/>
    </w:pPr>
  </w:style>
  <w:style w:type="character" w:customStyle="1" w:styleId="TekstpodstawowywcityZnak2">
    <w:name w:val="Tekst podstawowy wcięty Znak2"/>
    <w:basedOn w:val="Domylnaczcionkaakapitu"/>
    <w:link w:val="Tekstpodstawowywcity"/>
    <w:rsid w:val="00227FB5"/>
    <w:rPr>
      <w:rFonts w:ascii="Calibri" w:eastAsia="Calibri" w:hAnsi="Calibri" w:cs="Times New Roman"/>
      <w:kern w:val="0"/>
      <w:lang w:eastAsia="ar-SA"/>
      <w14:ligatures w14:val="none"/>
    </w:rPr>
  </w:style>
  <w:style w:type="paragraph" w:customStyle="1" w:styleId="paragraf">
    <w:name w:val="paragraf"/>
    <w:basedOn w:val="Normalny"/>
    <w:rsid w:val="00227FB5"/>
    <w:pPr>
      <w:spacing w:after="0" w:line="240" w:lineRule="auto"/>
      <w:ind w:left="993" w:hanging="426"/>
      <w:jc w:val="both"/>
    </w:pPr>
    <w:rPr>
      <w:rFonts w:ascii="Times New Roman" w:eastAsia="Times New Roman" w:hAnsi="Times New Roman"/>
      <w:sz w:val="24"/>
      <w:szCs w:val="20"/>
    </w:rPr>
  </w:style>
  <w:style w:type="paragraph" w:styleId="Bezodstpw">
    <w:name w:val="No Spacing"/>
    <w:qFormat/>
    <w:rsid w:val="00227FB5"/>
    <w:pPr>
      <w:widowControl w:val="0"/>
      <w:suppressAutoHyphens/>
      <w:spacing w:after="0" w:line="240" w:lineRule="auto"/>
      <w:textAlignment w:val="baseline"/>
    </w:pPr>
    <w:rPr>
      <w:rFonts w:ascii="Times New Roman" w:eastAsia="Lucida Sans Unicode" w:hAnsi="Times New Roman" w:cs="Mangal"/>
      <w:kern w:val="1"/>
      <w:sz w:val="24"/>
      <w:szCs w:val="21"/>
      <w:lang w:eastAsia="hi-IN" w:bidi="hi-IN"/>
      <w14:ligatures w14:val="none"/>
    </w:rPr>
  </w:style>
  <w:style w:type="paragraph" w:customStyle="1" w:styleId="Rozdzia">
    <w:name w:val="Rozdział"/>
    <w:basedOn w:val="Normalny"/>
    <w:rsid w:val="00227FB5"/>
    <w:pPr>
      <w:spacing w:before="120" w:after="0" w:line="360" w:lineRule="auto"/>
      <w:jc w:val="center"/>
    </w:pPr>
    <w:rPr>
      <w:rFonts w:ascii="Arial" w:eastAsia="Times New Roman" w:hAnsi="Arial" w:cs="Arial"/>
      <w:b/>
      <w:color w:val="000000"/>
      <w:sz w:val="20"/>
      <w:szCs w:val="20"/>
    </w:rPr>
  </w:style>
  <w:style w:type="paragraph" w:styleId="Spistreci1">
    <w:name w:val="toc 1"/>
    <w:basedOn w:val="Normalny"/>
    <w:next w:val="Normalny"/>
    <w:rsid w:val="00227FB5"/>
    <w:pPr>
      <w:spacing w:after="100"/>
    </w:pPr>
  </w:style>
  <w:style w:type="paragraph" w:styleId="Spistreci2">
    <w:name w:val="toc 2"/>
    <w:basedOn w:val="Indeks"/>
    <w:rsid w:val="00227FB5"/>
    <w:pPr>
      <w:tabs>
        <w:tab w:val="right" w:leader="dot" w:pos="9355"/>
      </w:tabs>
      <w:ind w:left="283"/>
    </w:pPr>
  </w:style>
  <w:style w:type="paragraph" w:styleId="Spistreci3">
    <w:name w:val="toc 3"/>
    <w:basedOn w:val="Indeks"/>
    <w:rsid w:val="00227FB5"/>
    <w:pPr>
      <w:tabs>
        <w:tab w:val="right" w:leader="dot" w:pos="9072"/>
      </w:tabs>
      <w:ind w:left="566"/>
    </w:pPr>
  </w:style>
  <w:style w:type="paragraph" w:styleId="Spistreci4">
    <w:name w:val="toc 4"/>
    <w:basedOn w:val="Indeks"/>
    <w:rsid w:val="00227FB5"/>
    <w:pPr>
      <w:tabs>
        <w:tab w:val="right" w:leader="dot" w:pos="8789"/>
      </w:tabs>
      <w:ind w:left="849"/>
    </w:pPr>
  </w:style>
  <w:style w:type="paragraph" w:styleId="Spistreci5">
    <w:name w:val="toc 5"/>
    <w:basedOn w:val="Indeks"/>
    <w:rsid w:val="00227FB5"/>
    <w:pPr>
      <w:tabs>
        <w:tab w:val="right" w:leader="dot" w:pos="8506"/>
      </w:tabs>
      <w:ind w:left="1132"/>
    </w:pPr>
  </w:style>
  <w:style w:type="paragraph" w:styleId="Spistreci6">
    <w:name w:val="toc 6"/>
    <w:basedOn w:val="Indeks"/>
    <w:rsid w:val="00227FB5"/>
    <w:pPr>
      <w:tabs>
        <w:tab w:val="right" w:leader="dot" w:pos="8223"/>
      </w:tabs>
      <w:ind w:left="1415"/>
    </w:pPr>
  </w:style>
  <w:style w:type="paragraph" w:styleId="Spistreci7">
    <w:name w:val="toc 7"/>
    <w:basedOn w:val="Indeks"/>
    <w:rsid w:val="00227FB5"/>
    <w:pPr>
      <w:tabs>
        <w:tab w:val="right" w:leader="dot" w:pos="7940"/>
      </w:tabs>
      <w:ind w:left="1698"/>
    </w:pPr>
  </w:style>
  <w:style w:type="paragraph" w:styleId="Spistreci8">
    <w:name w:val="toc 8"/>
    <w:basedOn w:val="Indeks"/>
    <w:rsid w:val="00227FB5"/>
    <w:pPr>
      <w:tabs>
        <w:tab w:val="right" w:leader="dot" w:pos="7657"/>
      </w:tabs>
      <w:ind w:left="1981"/>
    </w:pPr>
  </w:style>
  <w:style w:type="paragraph" w:styleId="Spistreci9">
    <w:name w:val="toc 9"/>
    <w:basedOn w:val="Indeks"/>
    <w:rsid w:val="00227FB5"/>
    <w:pPr>
      <w:tabs>
        <w:tab w:val="right" w:leader="dot" w:pos="7374"/>
      </w:tabs>
      <w:ind w:left="2264"/>
    </w:pPr>
  </w:style>
  <w:style w:type="paragraph" w:customStyle="1" w:styleId="Spistreci10">
    <w:name w:val="Spis treści 10"/>
    <w:basedOn w:val="Indeks"/>
    <w:rsid w:val="00227FB5"/>
    <w:pPr>
      <w:tabs>
        <w:tab w:val="right" w:leader="dot" w:pos="7091"/>
      </w:tabs>
      <w:ind w:left="2547"/>
    </w:pPr>
  </w:style>
  <w:style w:type="paragraph" w:customStyle="1" w:styleId="gwpd19a96d2msolistparagraph">
    <w:name w:val="gwpd19a96d2_msolistparagraph"/>
    <w:basedOn w:val="Normalny"/>
    <w:rsid w:val="00227FB5"/>
    <w:pPr>
      <w:spacing w:before="280" w:after="280" w:line="240" w:lineRule="auto"/>
    </w:pPr>
    <w:rPr>
      <w:rFonts w:ascii="Times New Roman" w:eastAsia="Times New Roman" w:hAnsi="Times New Roman"/>
      <w:sz w:val="24"/>
      <w:szCs w:val="24"/>
    </w:rPr>
  </w:style>
  <w:style w:type="paragraph" w:customStyle="1" w:styleId="Zawartotabeli">
    <w:name w:val="Zawartość tabeli"/>
    <w:basedOn w:val="Normalny"/>
    <w:rsid w:val="00227FB5"/>
    <w:pPr>
      <w:suppressLineNumbers/>
    </w:pPr>
  </w:style>
  <w:style w:type="paragraph" w:customStyle="1" w:styleId="Nagwektabeli">
    <w:name w:val="Nagłówek tabeli"/>
    <w:basedOn w:val="Zawartotabeli"/>
    <w:rsid w:val="00227FB5"/>
    <w:pPr>
      <w:jc w:val="center"/>
    </w:pPr>
    <w:rPr>
      <w:b/>
      <w:bCs/>
    </w:rPr>
  </w:style>
  <w:style w:type="paragraph" w:customStyle="1" w:styleId="LO-normal">
    <w:name w:val="LO-normal"/>
    <w:qFormat/>
    <w:rsid w:val="00227FB5"/>
    <w:pPr>
      <w:widowControl w:val="0"/>
      <w:suppressAutoHyphens/>
      <w:spacing w:line="256" w:lineRule="auto"/>
    </w:pPr>
    <w:rPr>
      <w:rFonts w:ascii="Calibri" w:eastAsia="Calibri" w:hAnsi="Calibri" w:cs="Calibri"/>
      <w:kern w:val="0"/>
      <w:lang w:eastAsia="pl-PL"/>
      <w14:ligatures w14:val="none"/>
    </w:rPr>
  </w:style>
  <w:style w:type="character" w:customStyle="1" w:styleId="Mocnewyrnione">
    <w:name w:val="Mocne wyróżnione"/>
    <w:qFormat/>
    <w:rsid w:val="00227FB5"/>
    <w:rPr>
      <w:b/>
      <w:bCs/>
    </w:rPr>
  </w:style>
  <w:style w:type="paragraph" w:customStyle="1" w:styleId="Standard">
    <w:name w:val="Standard"/>
    <w:qFormat/>
    <w:rsid w:val="00227FB5"/>
    <w:pPr>
      <w:suppressAutoHyphens/>
      <w:spacing w:after="0" w:line="240" w:lineRule="auto"/>
      <w:textAlignment w:val="baseline"/>
    </w:pPr>
    <w:rPr>
      <w:rFonts w:ascii="Liberation Serif" w:eastAsia="NSimSun" w:hAnsi="Liberation Serif" w:cs="Lucida Sans"/>
      <w:sz w:val="24"/>
      <w:szCs w:val="24"/>
      <w:lang w:eastAsia="zh-CN" w:bidi="hi-IN"/>
      <w14:ligatures w14:val="none"/>
    </w:rPr>
  </w:style>
  <w:style w:type="paragraph" w:customStyle="1" w:styleId="Textbody">
    <w:name w:val="Text body"/>
    <w:basedOn w:val="Standard"/>
    <w:qFormat/>
    <w:rsid w:val="00227FB5"/>
    <w:pPr>
      <w:spacing w:after="140" w:line="276" w:lineRule="auto"/>
    </w:pPr>
  </w:style>
  <w:style w:type="table" w:styleId="Tabela-Siatka">
    <w:name w:val="Table Grid"/>
    <w:basedOn w:val="Standardowy"/>
    <w:uiPriority w:val="39"/>
    <w:rsid w:val="00227FB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5EFD6-980D-46FC-A317-5E0613171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114</Pages>
  <Words>31897</Words>
  <Characters>191385</Characters>
  <Application>Microsoft Office Word</Application>
  <DocSecurity>0</DocSecurity>
  <Lines>1594</Lines>
  <Paragraphs>445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Główka</dc:creator>
  <cp:keywords/>
  <dc:description/>
  <cp:lastModifiedBy>Kamila Główka</cp:lastModifiedBy>
  <cp:revision>4</cp:revision>
  <cp:lastPrinted>2023-10-29T16:28:00Z</cp:lastPrinted>
  <dcterms:created xsi:type="dcterms:W3CDTF">2023-09-24T20:07:00Z</dcterms:created>
  <dcterms:modified xsi:type="dcterms:W3CDTF">2024-01-17T16:27:00Z</dcterms:modified>
</cp:coreProperties>
</file>